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A11DA" w14:paraId="6C2ECD27" w14:textId="7AAE844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1F4C1D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1A11DA" w:rsidR="001A11DA">
              <w:t xml:space="preserve">het bericht ‘Stekende tbs’er </w:t>
            </w:r>
            <w:proofErr w:type="spellStart"/>
            <w:r w:rsidRPr="001A11DA" w:rsidR="001A11DA">
              <w:t>Malek</w:t>
            </w:r>
            <w:proofErr w:type="spellEnd"/>
            <w:r w:rsidRPr="001A11DA" w:rsidR="001A11DA">
              <w:t xml:space="preserve"> F. al eerder met onbegeleid verlof: ’Wij wisten dat hij opnieuw zou toeslaan en hebben hiervoor gewaarschuwd’'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1A11DA" w14:paraId="6B65B161" w14:textId="34CE2A6B">
            <w:pPr>
              <w:pStyle w:val="referentiegegevens"/>
            </w:pPr>
            <w:r w:rsidRPr="001A11DA">
              <w:t>6322961</w:t>
            </w:r>
          </w:p>
          <w:p w:rsidRPr="00251844" w:rsidR="001A11DA" w:rsidP="00133AE9" w:rsidRDefault="001A11DA" w14:paraId="4040FE36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A11DA" w:rsidR="00C6487D" w:rsidP="00133AE9" w:rsidRDefault="001A11DA" w14:paraId="7E785020" w14:textId="7D86A09D">
            <w:pPr>
              <w:pStyle w:val="referentiegegevens"/>
            </w:pPr>
            <w:r w:rsidRPr="001A11DA">
              <w:t>2025Z07053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74DA89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A11DA">
        <w:rPr>
          <w:rFonts w:cs="Utopia"/>
          <w:color w:val="000000"/>
        </w:rPr>
        <w:t>het lid</w:t>
      </w:r>
      <w:r w:rsidR="00F64F6A">
        <w:t xml:space="preserve"> </w:t>
      </w:r>
      <w:r w:rsidRPr="001A11DA" w:rsidR="001A11DA">
        <w:rPr>
          <w:rFonts w:cs="Utopia"/>
          <w:color w:val="000000"/>
        </w:rPr>
        <w:t>Emiel van Dijk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A11DA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1A11DA">
        <w:rPr>
          <w:rFonts w:cs="Utopia"/>
          <w:color w:val="000000"/>
        </w:rPr>
        <w:t xml:space="preserve"> </w:t>
      </w:r>
      <w:r w:rsidRPr="001A11DA" w:rsidR="001A11DA">
        <w:rPr>
          <w:rFonts w:cs="Utopia"/>
          <w:color w:val="000000"/>
        </w:rPr>
        <w:t xml:space="preserve">het bericht ‘Stekende tbs’er </w:t>
      </w:r>
      <w:proofErr w:type="spellStart"/>
      <w:r w:rsidRPr="001A11DA" w:rsidR="001A11DA">
        <w:rPr>
          <w:rFonts w:cs="Utopia"/>
          <w:color w:val="000000"/>
        </w:rPr>
        <w:t>Malek</w:t>
      </w:r>
      <w:proofErr w:type="spellEnd"/>
      <w:r w:rsidRPr="001A11DA" w:rsidR="001A11DA">
        <w:rPr>
          <w:rFonts w:cs="Utopia"/>
          <w:color w:val="000000"/>
        </w:rPr>
        <w:t xml:space="preserve"> F. al eerder met onbegeleid verlof: ’Wij wisten dat hij opnieuw zou toeslaan en hebben hiervoor gewaarschuwd’'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A11DA">
        <w:t>10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B44F2E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A11DA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1A11DA" w14:paraId="6B6473DD" w14:textId="7C610871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A11DA">
            <w:fldChar w:fldCharType="begin"/>
          </w:r>
          <w:r w:rsidR="001A11DA">
            <w:instrText xml:space="preserve"> NUMPAGES   \* MERGEFORMAT </w:instrText>
          </w:r>
          <w:r w:rsidR="001A11DA">
            <w:fldChar w:fldCharType="separate"/>
          </w:r>
          <w:r w:rsidR="00FC0F20">
            <w:t>1</w:t>
          </w:r>
          <w:r w:rsidR="001A11D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11DA">
            <w:fldChar w:fldCharType="begin"/>
          </w:r>
          <w:r w:rsidR="001A11DA">
            <w:instrText xml:space="preserve"> SECTIONPAGES   \* MERGEFORMAT </w:instrText>
          </w:r>
          <w:r w:rsidR="001A11DA">
            <w:fldChar w:fldCharType="separate"/>
          </w:r>
          <w:r>
            <w:t>1</w:t>
          </w:r>
          <w:r w:rsidR="001A11DA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A11DA">
            <w:fldChar w:fldCharType="begin"/>
          </w:r>
          <w:r w:rsidR="001A11DA">
            <w:instrText xml:space="preserve"> SECTIONPAGES   \* MERGEFORMAT </w:instrText>
          </w:r>
          <w:r w:rsidR="001A11DA">
            <w:fldChar w:fldCharType="separate"/>
          </w:r>
          <w:r w:rsidR="009D5062">
            <w:t>2</w:t>
          </w:r>
          <w:r w:rsidR="001A11DA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11DA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5958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3E5D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973E5D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1317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2025-05-01T13:32:00.0000000Z</dcterms:created>
  <dcterms:modified xsi:type="dcterms:W3CDTF">2025-05-01T13:32:00.0000000Z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