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E568A" w14:paraId="70127839" w14:textId="36A72CD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mei</w:t>
            </w:r>
            <w:r w:rsidR="00BC2C71">
              <w:t xml:space="preserve">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F688D8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CE568A" w:rsidR="00CE568A">
              <w:t>het incasso- en invorderingsstelsel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111A79" w:rsidP="00133AE9" w:rsidRDefault="00CE568A" w14:paraId="6C045D94" w14:textId="3B728249">
            <w:pPr>
              <w:pStyle w:val="referentiegegevens"/>
            </w:pPr>
            <w:r w:rsidRPr="00CE568A">
              <w:t>6338415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111A79" w:rsidP="00180C36" w:rsidRDefault="00CE568A" w14:paraId="377FACDB" w14:textId="09177B16">
            <w:pPr>
              <w:pStyle w:val="clausule"/>
              <w:rPr>
                <w:i w:val="0"/>
              </w:rPr>
            </w:pPr>
            <w:r w:rsidRPr="00CE568A">
              <w:rPr>
                <w:i w:val="0"/>
              </w:rPr>
              <w:t>2025Z07228</w:t>
            </w:r>
          </w:p>
          <w:p w:rsidRPr="004B6482" w:rsidR="00CE568A" w:rsidP="00180C36" w:rsidRDefault="00CE568A" w14:paraId="0EF2B8AA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F50E56" w:rsidRDefault="00D96F5F" w14:paraId="296EE61E" w14:textId="7340FB47">
      <w:pPr>
        <w:pStyle w:val="Voettekst"/>
        <w:rPr>
          <w:rFonts w:cs="Utopia"/>
          <w:color w:val="000000"/>
        </w:rPr>
      </w:pPr>
      <w:bookmarkStart w:name="aanhef" w:id="6"/>
      <w:bookmarkEnd w:id="6"/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</w:t>
      </w:r>
      <w:bookmarkStart w:name="_Hlk197089734" w:id="7"/>
      <w:r w:rsidRPr="00CE568A" w:rsidR="00CE568A">
        <w:rPr>
          <w:rFonts w:cs="Utopia"/>
          <w:color w:val="000000"/>
        </w:rPr>
        <w:t xml:space="preserve">de </w:t>
      </w:r>
      <w:bookmarkStart w:name="_Hlk197090174" w:id="8"/>
      <w:r w:rsidRPr="00CE568A" w:rsidR="00CE568A">
        <w:rPr>
          <w:rFonts w:cs="Utopia"/>
          <w:color w:val="000000"/>
        </w:rPr>
        <w:t>staatssecretaris</w:t>
      </w:r>
      <w:bookmarkEnd w:id="7"/>
      <w:bookmarkEnd w:id="8"/>
      <w:r w:rsidR="00475099">
        <w:rPr>
          <w:rFonts w:cs="Utopia"/>
          <w:color w:val="000000"/>
        </w:rPr>
        <w:t xml:space="preserve"> van </w:t>
      </w:r>
      <w:r w:rsidRPr="00CE568A" w:rsidR="00CE568A">
        <w:rPr>
          <w:rFonts w:cs="Utopia"/>
          <w:color w:val="000000"/>
        </w:rPr>
        <w:t>Onderwijs, Cultuur en Wetenschap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</w:t>
      </w:r>
      <w:r w:rsidRPr="00111A79" w:rsidR="00111A79">
        <w:rPr>
          <w:rFonts w:cs="Utopia"/>
          <w:color w:val="000000"/>
        </w:rPr>
        <w:t xml:space="preserve">het </w:t>
      </w:r>
      <w:r w:rsidRPr="00CE568A" w:rsidR="00CE568A">
        <w:rPr>
          <w:rFonts w:cs="Utopia"/>
          <w:color w:val="000000"/>
        </w:rPr>
        <w:t>lid Ceder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="00475099">
        <w:rPr>
          <w:rFonts w:cs="Utopia"/>
          <w:color w:val="000000"/>
        </w:rPr>
        <w:t xml:space="preserve">de </w:t>
      </w:r>
      <w:r w:rsidRPr="00475099" w:rsidR="00475099">
        <w:rPr>
          <w:rFonts w:cs="Utopia"/>
          <w:color w:val="000000"/>
        </w:rPr>
        <w:t xml:space="preserve">staatssecretaris van </w:t>
      </w:r>
      <w:r w:rsidR="00475099">
        <w:rPr>
          <w:rFonts w:cs="Utopia"/>
          <w:color w:val="000000"/>
        </w:rPr>
        <w:t>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CE568A">
        <w:rPr>
          <w:rFonts w:cs="Utopia"/>
          <w:color w:val="000000"/>
        </w:rPr>
        <w:t xml:space="preserve"> </w:t>
      </w:r>
      <w:r w:rsidRPr="00CE568A" w:rsidR="00CE568A">
        <w:rPr>
          <w:rFonts w:cs="Utopia"/>
          <w:color w:val="000000"/>
        </w:rPr>
        <w:t>het incasso- en invorderingsstelsel</w:t>
      </w:r>
      <w:r w:rsidRPr="00CE568A" w:rsidR="00CE568A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 xml:space="preserve">(ingezonden </w:t>
      </w:r>
      <w:r w:rsidR="00CE568A">
        <w:rPr>
          <w:rFonts w:cs="Utopia"/>
          <w:color w:val="000000"/>
        </w:rPr>
        <w:t>11</w:t>
      </w:r>
      <w:r w:rsidRPr="00111A79" w:rsidR="00111A79">
        <w:rPr>
          <w:rFonts w:cs="Utopia"/>
          <w:color w:val="000000"/>
        </w:rPr>
        <w:t xml:space="preserve"> april 2025</w:t>
      </w:r>
      <w:r w:rsidRPr="00BC2C71" w:rsidR="00BC2C71">
        <w:rPr>
          <w:rFonts w:cs="Utopia"/>
          <w:color w:val="000000"/>
        </w:rPr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CE568A" w:rsidP="00CE568A" w:rsidRDefault="00CE568A" w14:paraId="315483F1" w14:textId="77777777">
      <w:pPr>
        <w:pStyle w:val="broodtekst"/>
      </w:pPr>
    </w:p>
    <w:p w:rsidR="00CE568A" w:rsidP="00CE568A" w:rsidRDefault="00CE568A" w14:paraId="12567225" w14:textId="77777777">
      <w:pPr>
        <w:pStyle w:val="broodtekst"/>
      </w:pPr>
      <w:r>
        <w:t>De Staatssecretaris Rechtsbescherming,</w:t>
      </w:r>
    </w:p>
    <w:p w:rsidR="00CE568A" w:rsidP="00CE568A" w:rsidRDefault="00CE568A" w14:paraId="1965B4C2" w14:textId="77777777">
      <w:pPr>
        <w:pStyle w:val="broodtekst"/>
      </w:pPr>
    </w:p>
    <w:p w:rsidR="00CE568A" w:rsidP="00CE568A" w:rsidRDefault="00CE568A" w14:paraId="6DD43C9B" w14:textId="77777777">
      <w:pPr>
        <w:pStyle w:val="broodtekst"/>
      </w:pPr>
    </w:p>
    <w:p w:rsidR="00CE568A" w:rsidP="00CE568A" w:rsidRDefault="00CE568A" w14:paraId="0226071D" w14:textId="77777777">
      <w:pPr>
        <w:pStyle w:val="broodtekst"/>
      </w:pPr>
    </w:p>
    <w:p w:rsidR="00CE568A" w:rsidP="00CE568A" w:rsidRDefault="00CE568A" w14:paraId="07EBA04E" w14:textId="77777777">
      <w:pPr>
        <w:pStyle w:val="broodtekst"/>
      </w:pPr>
    </w:p>
    <w:p w:rsidR="006E6ACB" w:rsidP="00CE568A" w:rsidRDefault="00CE568A" w14:paraId="3B6CD05B" w14:textId="75718FBA">
      <w:pPr>
        <w:pStyle w:val="broodtekst"/>
      </w:pPr>
      <w:r>
        <w:t xml:space="preserve">T.H.D. </w:t>
      </w:r>
      <w:proofErr w:type="spellStart"/>
      <w:r>
        <w:t>Struycken</w:t>
      </w:r>
      <w:proofErr w:type="spellEnd"/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9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75099">
            <w:fldChar w:fldCharType="begin"/>
          </w:r>
          <w:r w:rsidR="00475099">
            <w:instrText xml:space="preserve"> NUMPAGES   \* MERGEFORMAT </w:instrText>
          </w:r>
          <w:r w:rsidR="00475099">
            <w:fldChar w:fldCharType="separate"/>
          </w:r>
          <w:r w:rsidR="00FC0F20">
            <w:t>1</w:t>
          </w:r>
          <w:r w:rsidR="0047509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75099">
            <w:fldChar w:fldCharType="begin"/>
          </w:r>
          <w:r w:rsidR="00475099">
            <w:instrText xml:space="preserve"> SECTIONPAGES   \* MERGEFORMAT </w:instrText>
          </w:r>
          <w:r w:rsidR="00475099">
            <w:fldChar w:fldCharType="separate"/>
          </w:r>
          <w:r>
            <w:t>1</w:t>
          </w:r>
          <w:r w:rsidR="00475099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75099">
            <w:fldChar w:fldCharType="begin"/>
          </w:r>
          <w:r w:rsidR="00475099">
            <w:instrText xml:space="preserve"> SECTIONPAGES   \* MERGEFORMAT </w:instrText>
          </w:r>
          <w:r w:rsidR="00475099">
            <w:fldChar w:fldCharType="separate"/>
          </w:r>
          <w:r w:rsidR="00597CEE">
            <w:t>2</w:t>
          </w:r>
          <w:r w:rsidR="00475099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529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1F72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7509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465D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68A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1185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2025-05-02T12:59:00.0000000Z</dcterms:created>
  <dcterms:modified xsi:type="dcterms:W3CDTF">2025-05-02T12:59:00.0000000Z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