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32515" w14:paraId="6C2ECD27" w14:textId="1B4D5A5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545B15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32515" w:rsidR="00032515">
              <w:t>het bericht 'Groene boa’s willen gemakkelijker wapens krijgen: ‘Zonder zijn we vleugellam’'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32515" w14:paraId="2A2BBFB1" w14:textId="3CCB12D7">
            <w:pPr>
              <w:pStyle w:val="referentiegegevens"/>
            </w:pPr>
            <w:r w:rsidRPr="00032515">
              <w:t xml:space="preserve">6332218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32515" w:rsidR="00A23AE6" w:rsidP="00FB3BC7" w:rsidRDefault="00032515" w14:paraId="68A6CB1E" w14:textId="0FE59229">
            <w:pPr>
              <w:pStyle w:val="witregel1"/>
            </w:pPr>
            <w:r w:rsidRPr="00032515">
              <w:rPr>
                <w:sz w:val="13"/>
              </w:rPr>
              <w:t>2025Z0748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7D59D0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32515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032515" w:rsidR="00032515">
        <w:rPr>
          <w:rFonts w:cs="Utopia"/>
          <w:color w:val="000000"/>
        </w:rPr>
        <w:t>Boswijk</w:t>
      </w:r>
      <w:proofErr w:type="spellEnd"/>
      <w:r w:rsidRPr="00032515" w:rsidR="00032515">
        <w:rPr>
          <w:rFonts w:cs="Utopia"/>
          <w:color w:val="000000"/>
        </w:rPr>
        <w:t xml:space="preserve">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3251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032515" w:rsidR="00032515">
        <w:rPr>
          <w:rFonts w:cs="Utopia"/>
          <w:color w:val="000000"/>
        </w:rPr>
        <w:t>het bericht 'Groene boa’s willen gemakkelijker wapens krijgen: ‘Zonder zijn we vleugellam’'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32515">
        <w:t>15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F1581E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3251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032515" w14:paraId="6B6473DD" w14:textId="577A261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32515">
            <w:fldChar w:fldCharType="begin"/>
          </w:r>
          <w:r w:rsidR="00032515">
            <w:instrText xml:space="preserve"> NUMPAGES   \* MERGEFORMAT </w:instrText>
          </w:r>
          <w:r w:rsidR="00032515">
            <w:fldChar w:fldCharType="separate"/>
          </w:r>
          <w:r w:rsidR="00FC0F20">
            <w:t>1</w:t>
          </w:r>
          <w:r w:rsidR="000325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32515">
            <w:fldChar w:fldCharType="begin"/>
          </w:r>
          <w:r w:rsidR="00032515">
            <w:instrText xml:space="preserve"> SECTIONPAGES   \* MERGEFORMAT </w:instrText>
          </w:r>
          <w:r w:rsidR="00032515">
            <w:fldChar w:fldCharType="separate"/>
          </w:r>
          <w:r>
            <w:t>1</w:t>
          </w:r>
          <w:r w:rsidR="00032515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32515">
            <w:fldChar w:fldCharType="begin"/>
          </w:r>
          <w:r w:rsidR="00032515">
            <w:instrText xml:space="preserve"> SECTIONPAGES   \* MERGEFORMAT </w:instrText>
          </w:r>
          <w:r w:rsidR="00032515">
            <w:fldChar w:fldCharType="separate"/>
          </w:r>
          <w:r w:rsidR="009D5062">
            <w:t>2</w:t>
          </w:r>
          <w:r w:rsidR="0003251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2515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065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23E8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C92376"/>
    <w:rsid w:val="00E223E8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1208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2025-05-06T11:12:00.0000000Z</dcterms:created>
  <dcterms:modified xsi:type="dcterms:W3CDTF">2025-05-06T11:12:00.0000000Z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