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17D2B" w14:paraId="6C2ECD27" w14:textId="7BD9562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0C43E2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17D2B" w:rsidR="00817D2B">
              <w:t>het bericht ‘</w:t>
            </w:r>
            <w:proofErr w:type="spellStart"/>
            <w:r w:rsidRPr="00817D2B" w:rsidR="00817D2B">
              <w:t>Maccabi</w:t>
            </w:r>
            <w:proofErr w:type="spellEnd"/>
            <w:r w:rsidRPr="00817D2B" w:rsidR="00817D2B">
              <w:t>-rellen: dubieuze schadevergoeding van gemeente Amsterdam aan agressieve taxichauffeur’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17D2B" w14:paraId="2A2BBFB1" w14:textId="0E90AEE4">
            <w:pPr>
              <w:pStyle w:val="referentiegegevens"/>
            </w:pPr>
            <w:r w:rsidRPr="00817D2B">
              <w:t xml:space="preserve">6339917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17D2B" w:rsidR="00A23AE6" w:rsidP="00FB3BC7" w:rsidRDefault="00817D2B" w14:paraId="68A6CB1E" w14:textId="4CC0E903">
            <w:pPr>
              <w:pStyle w:val="witregel1"/>
            </w:pPr>
            <w:r w:rsidRPr="00817D2B">
              <w:rPr>
                <w:sz w:val="13"/>
              </w:rPr>
              <w:t>2025Z07482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E2A000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17D2B">
        <w:rPr>
          <w:rFonts w:cs="Utopia"/>
          <w:color w:val="000000"/>
        </w:rPr>
        <w:t>het lid</w:t>
      </w:r>
      <w:r w:rsidR="00F64F6A">
        <w:t xml:space="preserve"> </w:t>
      </w:r>
      <w:r w:rsidRPr="00817D2B" w:rsidR="00817D2B">
        <w:rPr>
          <w:rFonts w:cs="Utopia"/>
          <w:color w:val="000000"/>
        </w:rPr>
        <w:t>Smitskam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17D2B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817D2B" w:rsidR="00817D2B">
        <w:rPr>
          <w:rFonts w:cs="Utopia"/>
          <w:color w:val="000000"/>
        </w:rPr>
        <w:t>het bericht ‘</w:t>
      </w:r>
      <w:proofErr w:type="spellStart"/>
      <w:r w:rsidRPr="00817D2B" w:rsidR="00817D2B">
        <w:rPr>
          <w:rFonts w:cs="Utopia"/>
          <w:color w:val="000000"/>
        </w:rPr>
        <w:t>Maccabi</w:t>
      </w:r>
      <w:proofErr w:type="spellEnd"/>
      <w:r w:rsidRPr="00817D2B" w:rsidR="00817D2B">
        <w:rPr>
          <w:rFonts w:cs="Utopia"/>
          <w:color w:val="000000"/>
        </w:rPr>
        <w:t>-rellen: dubieuze schadevergoeding van gemeente Amsterdam aan agressieve taxichauffeur’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17D2B">
        <w:t>15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273905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17D2B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17D2B" w14:paraId="6B6473DD" w14:textId="0F675037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17D2B">
            <w:fldChar w:fldCharType="begin"/>
          </w:r>
          <w:r w:rsidR="00817D2B">
            <w:instrText xml:space="preserve"> NUMPAGES   \* MERGEFORMAT </w:instrText>
          </w:r>
          <w:r w:rsidR="00817D2B">
            <w:fldChar w:fldCharType="separate"/>
          </w:r>
          <w:r w:rsidR="00FC0F20">
            <w:t>1</w:t>
          </w:r>
          <w:r w:rsidR="00817D2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17D2B">
            <w:fldChar w:fldCharType="begin"/>
          </w:r>
          <w:r w:rsidR="00817D2B">
            <w:instrText xml:space="preserve"> SECTIONPAGES   \* MERGEFORMAT </w:instrText>
          </w:r>
          <w:r w:rsidR="00817D2B">
            <w:fldChar w:fldCharType="separate"/>
          </w:r>
          <w:r>
            <w:t>1</w:t>
          </w:r>
          <w:r w:rsidR="00817D2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17D2B">
            <w:fldChar w:fldCharType="begin"/>
          </w:r>
          <w:r w:rsidR="00817D2B">
            <w:instrText xml:space="preserve"> SECTIONPAGES   \* MERGEFORMAT </w:instrText>
          </w:r>
          <w:r w:rsidR="00817D2B">
            <w:fldChar w:fldCharType="separate"/>
          </w:r>
          <w:r w:rsidR="009D5062">
            <w:t>2</w:t>
          </w:r>
          <w:r w:rsidR="00817D2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14758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17D2B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5E15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A5E15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1260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2025-05-06T12:00:00.0000000Z</dcterms:created>
  <dcterms:modified xsi:type="dcterms:W3CDTF">2025-05-06T12:00:00.0000000Z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