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803E3" w14:paraId="70127839" w14:textId="6A96FD7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mei</w:t>
            </w:r>
            <w:r w:rsidR="00BC2C71">
              <w:t xml:space="preserve"> </w:t>
            </w:r>
            <w:r w:rsidR="00324D45">
              <w:t>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2A73573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062C3D" w:rsidR="00062C3D">
              <w:t xml:space="preserve">het voornemen van </w:t>
            </w:r>
            <w:proofErr w:type="spellStart"/>
            <w:r w:rsidRPr="00062C3D" w:rsidR="00062C3D">
              <w:t>Extinction</w:t>
            </w:r>
            <w:proofErr w:type="spellEnd"/>
            <w:r w:rsidRPr="00062C3D" w:rsidR="00062C3D">
              <w:t xml:space="preserve"> </w:t>
            </w:r>
            <w:proofErr w:type="spellStart"/>
            <w:r w:rsidRPr="00062C3D" w:rsidR="00062C3D">
              <w:t>Rebellion</w:t>
            </w:r>
            <w:proofErr w:type="spellEnd"/>
            <w:r w:rsidRPr="00062C3D" w:rsidR="00062C3D">
              <w:t xml:space="preserve"> om winkels te bestoken met boterzuur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111A79" w:rsidP="00133AE9" w:rsidRDefault="00062C3D" w14:paraId="1C59ACED" w14:textId="52DE7561">
            <w:pPr>
              <w:pStyle w:val="referentiegegevens"/>
            </w:pPr>
            <w:r w:rsidRPr="00062C3D">
              <w:t>6338161</w:t>
            </w:r>
          </w:p>
          <w:p w:rsidR="00062C3D" w:rsidP="00133AE9" w:rsidRDefault="00062C3D" w14:paraId="1DE1F7E1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4B6482" w:rsidP="00180C36" w:rsidRDefault="00062C3D" w14:paraId="1A63BA1C" w14:textId="49C74834">
            <w:pPr>
              <w:pStyle w:val="clausule"/>
              <w:rPr>
                <w:i w:val="0"/>
              </w:rPr>
            </w:pPr>
            <w:r w:rsidRPr="00062C3D">
              <w:rPr>
                <w:i w:val="0"/>
              </w:rPr>
              <w:t>2025Z07333</w:t>
            </w: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278A887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BC2C71">
        <w:rPr>
          <w:rFonts w:cs="Utopia"/>
          <w:color w:val="000000"/>
        </w:rPr>
        <w:t>minister van</w:t>
      </w:r>
      <w:r w:rsidR="00324D45">
        <w:rPr>
          <w:rFonts w:cs="Utopia"/>
          <w:color w:val="000000"/>
        </w:rPr>
        <w:t xml:space="preserve"> </w:t>
      </w:r>
      <w:r w:rsidRPr="00062C3D" w:rsidR="00062C3D">
        <w:rPr>
          <w:rFonts w:cs="Utopia"/>
          <w:color w:val="000000"/>
        </w:rPr>
        <w:t>Binnenlandse Zaken en Koninkrijksrelaties en van Economische Zak</w:t>
      </w:r>
      <w:r w:rsidR="00062C3D">
        <w:rPr>
          <w:rFonts w:cs="Utopia"/>
          <w:color w:val="000000"/>
        </w:rPr>
        <w:t>en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 xml:space="preserve">hriftelijke vragen </w:t>
      </w:r>
      <w:r w:rsidRPr="00BC2C71" w:rsidR="00BC2C71">
        <w:rPr>
          <w:rFonts w:cs="Utopia"/>
          <w:color w:val="000000"/>
        </w:rPr>
        <w:t xml:space="preserve">van </w:t>
      </w:r>
      <w:r w:rsidRPr="00111A79" w:rsidR="00111A79">
        <w:rPr>
          <w:rFonts w:cs="Utopia"/>
          <w:color w:val="000000"/>
        </w:rPr>
        <w:t>het lid 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C2C71">
        <w:rPr>
          <w:rFonts w:cs="Utopia"/>
          <w:color w:val="000000"/>
        </w:rPr>
        <w:t xml:space="preserve">minister </w:t>
      </w:r>
      <w:r w:rsidR="00324D45">
        <w:rPr>
          <w:rFonts w:cs="Utopia"/>
          <w:color w:val="000000"/>
        </w:rPr>
        <w:t>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062C3D" w:rsidR="00062C3D">
        <w:rPr>
          <w:rFonts w:cs="Utopia"/>
          <w:color w:val="000000"/>
        </w:rPr>
        <w:t xml:space="preserve">het voornemen van </w:t>
      </w:r>
      <w:proofErr w:type="spellStart"/>
      <w:r w:rsidRPr="00062C3D" w:rsidR="00062C3D">
        <w:rPr>
          <w:rFonts w:cs="Utopia"/>
          <w:color w:val="000000"/>
        </w:rPr>
        <w:t>Extinction</w:t>
      </w:r>
      <w:proofErr w:type="spellEnd"/>
      <w:r w:rsidRPr="00062C3D" w:rsidR="00062C3D">
        <w:rPr>
          <w:rFonts w:cs="Utopia"/>
          <w:color w:val="000000"/>
        </w:rPr>
        <w:t xml:space="preserve"> </w:t>
      </w:r>
      <w:proofErr w:type="spellStart"/>
      <w:r w:rsidRPr="00062C3D" w:rsidR="00062C3D">
        <w:rPr>
          <w:rFonts w:cs="Utopia"/>
          <w:color w:val="000000"/>
        </w:rPr>
        <w:t>Rebellion</w:t>
      </w:r>
      <w:proofErr w:type="spellEnd"/>
      <w:r w:rsidRPr="00062C3D" w:rsidR="00062C3D">
        <w:rPr>
          <w:rFonts w:cs="Utopia"/>
          <w:color w:val="000000"/>
        </w:rPr>
        <w:t xml:space="preserve"> om winkels te bestoken met boterzuur</w:t>
      </w:r>
      <w:r w:rsidR="00BC2C71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BC2C71" w:rsidR="00BC2C71">
        <w:rPr>
          <w:rFonts w:cs="Utopia"/>
          <w:color w:val="000000"/>
        </w:rPr>
        <w:t xml:space="preserve">(ingezonden </w:t>
      </w:r>
      <w:r w:rsidR="00062C3D">
        <w:rPr>
          <w:rFonts w:cs="Utopia"/>
          <w:color w:val="000000"/>
        </w:rPr>
        <w:t>14</w:t>
      </w:r>
      <w:r w:rsidRPr="00111A79" w:rsidR="00111A79">
        <w:rPr>
          <w:rFonts w:cs="Utopia"/>
          <w:color w:val="000000"/>
        </w:rPr>
        <w:t xml:space="preserve"> april 2025</w:t>
      </w:r>
      <w:r w:rsidRPr="00BC2C71" w:rsidR="00BC2C71">
        <w:rPr>
          <w:rFonts w:cs="Utopia"/>
          <w:color w:val="000000"/>
        </w:rPr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1DCE36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C2C71">
        <w:t xml:space="preserve">Minister </w:t>
      </w:r>
      <w:r w:rsidR="00324D45">
        <w:t>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942095" w:rsidP="00942095" w:rsidRDefault="00BC2C71" w14:paraId="7C1B3929" w14:textId="2BBC26A1">
      <w:pPr>
        <w:pStyle w:val="broodtekst"/>
      </w:pPr>
      <w:r>
        <w:t>D.M. van Weel</w:t>
      </w: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803E3">
            <w:fldChar w:fldCharType="begin"/>
          </w:r>
          <w:r w:rsidR="006803E3">
            <w:instrText xml:space="preserve"> NUMPAGES   \* MERGEFORMAT </w:instrText>
          </w:r>
          <w:r w:rsidR="006803E3">
            <w:fldChar w:fldCharType="separate"/>
          </w:r>
          <w:r w:rsidR="00FC0F20">
            <w:t>1</w:t>
          </w:r>
          <w:r w:rsidR="006803E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803E3">
            <w:fldChar w:fldCharType="begin"/>
          </w:r>
          <w:r w:rsidR="006803E3">
            <w:instrText xml:space="preserve"> SECTIONPAGES   \* MERGEFORMAT </w:instrText>
          </w:r>
          <w:r w:rsidR="006803E3">
            <w:fldChar w:fldCharType="separate"/>
          </w:r>
          <w:r>
            <w:t>1</w:t>
          </w:r>
          <w:r w:rsidR="006803E3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803E3">
            <w:fldChar w:fldCharType="begin"/>
          </w:r>
          <w:r w:rsidR="006803E3">
            <w:instrText xml:space="preserve"> SECTIONPAGES   \* MERGEFORMAT </w:instrText>
          </w:r>
          <w:r w:rsidR="006803E3">
            <w:fldChar w:fldCharType="separate"/>
          </w:r>
          <w:r w:rsidR="00597CEE">
            <w:t>2</w:t>
          </w:r>
          <w:r w:rsidR="006803E3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529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2C3D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03E3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5C4D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A6F67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1256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2025-05-06T12:17:00.0000000Z</dcterms:created>
  <dcterms:modified xsi:type="dcterms:W3CDTF">2025-05-06T12:17:00.0000000Z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