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B71217" w14:paraId="2EC92DF8" w14:textId="40F84AB3">
      <w:pPr>
        <w:pStyle w:val="in-table"/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314361" w14:paraId="70127839" w14:textId="5DE06283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13 mei 2025</w:t>
            </w:r>
            <w:r w:rsidRPr="00251844" w:rsidR="00F20145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F20145" w14:paraId="0B4D3A27" w14:textId="4FEFEB19">
            <w:pPr>
              <w:pStyle w:val="Voettekst"/>
            </w:pPr>
            <w:r>
              <w:t xml:space="preserve">Uitstelbericht Kamervragen over </w:t>
            </w:r>
            <w:r w:rsidRPr="00314361" w:rsidR="00314361">
              <w:rPr>
                <w:rFonts w:ascii="Aptos" w:hAnsi="Aptos" w:eastAsia="Aptos"/>
                <w:kern w:val="2"/>
                <w:sz w:val="22"/>
                <w:szCs w:val="22"/>
                <w:lang w:eastAsia="en-US"/>
                <w14:ligatures w14:val="standardContextual"/>
              </w:rPr>
              <w:t>de aanhoudende problematiek van vuurwapenbezit op Curaçao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314361" w:rsidR="00111A79" w:rsidP="00133AE9" w:rsidRDefault="00314361" w14:paraId="6C045D94" w14:textId="72104CDC">
            <w:pPr>
              <w:pStyle w:val="referentiegegevens"/>
            </w:pPr>
            <w:r w:rsidRPr="00314361">
              <w:t>6343948</w:t>
            </w:r>
          </w:p>
          <w:p w:rsidR="00111A79" w:rsidP="00133AE9" w:rsidRDefault="00111A79" w14:paraId="1C59ACED" w14:textId="77777777">
            <w:pPr>
              <w:pStyle w:val="referentiegegevens"/>
              <w:rPr>
                <w:b/>
                <w:bCs/>
              </w:rPr>
            </w:pPr>
          </w:p>
          <w:p w:rsidR="004B6482" w:rsidP="00F20145" w:rsidRDefault="008D7CD1" w14:paraId="1A63BA1C" w14:textId="481C782B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314361" w:rsidR="00314361" w:rsidP="00314361" w:rsidRDefault="00314361" w14:paraId="4A8CADC0" w14:textId="77777777">
            <w:pPr>
              <w:rPr>
                <w:sz w:val="13"/>
                <w:szCs w:val="13"/>
              </w:rPr>
            </w:pPr>
            <w:r w:rsidRPr="00314361">
              <w:rPr>
                <w:sz w:val="13"/>
                <w:szCs w:val="13"/>
              </w:rPr>
              <w:t>2025Z07971</w:t>
            </w:r>
          </w:p>
          <w:p w:rsidRPr="00F20145" w:rsidR="00F20145" w:rsidP="00F20145" w:rsidRDefault="00F20145" w14:paraId="77C7E7F6" w14:textId="77777777">
            <w:pPr>
              <w:pStyle w:val="referentiegegevens"/>
              <w:rPr>
                <w:b/>
                <w:bCs/>
              </w:rPr>
            </w:pPr>
          </w:p>
          <w:p w:rsidRPr="004B6482" w:rsidR="00111A79" w:rsidP="00180C36" w:rsidRDefault="00111A79" w14:paraId="377FACDB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F20145" w:rsidR="00F20145" w:rsidP="00F20145" w:rsidRDefault="00F20145" w14:paraId="0198BA0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5B245642" w14:textId="0C059125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r w:rsidRPr="00314361" w:rsidR="00314361">
        <w:t>staatssecretaris van Binnenlandse Zaken en Koninkrijksrelaties</w:t>
      </w:r>
      <w:r w:rsidRPr="00F20145">
        <w:rPr>
          <w:rFonts w:cs="Utopia"/>
          <w:color w:val="000000"/>
        </w:rPr>
        <w:t xml:space="preserve">, mede dat de schriftelijke vragen van </w:t>
      </w:r>
      <w:r w:rsidR="00314361">
        <w:rPr>
          <w:rFonts w:cs="Utopia"/>
          <w:color w:val="000000"/>
        </w:rPr>
        <w:t>de leden</w:t>
      </w:r>
      <w:r w:rsidRPr="00F20145">
        <w:rPr>
          <w:rFonts w:cs="Utopia"/>
          <w:color w:val="000000"/>
        </w:rPr>
        <w:t xml:space="preserve"> </w:t>
      </w:r>
      <w:r w:rsidR="00314361">
        <w:t xml:space="preserve">White en </w:t>
      </w:r>
      <w:proofErr w:type="spellStart"/>
      <w:r w:rsidR="00314361">
        <w:t>Mutluer</w:t>
      </w:r>
      <w:proofErr w:type="spellEnd"/>
      <w:r w:rsidR="00314361">
        <w:t xml:space="preserve"> (beiden GroenLinks-PvdA)</w:t>
      </w:r>
      <w:r w:rsidRPr="00F20145">
        <w:rPr>
          <w:rFonts w:cs="Utopia"/>
          <w:color w:val="000000"/>
        </w:rPr>
        <w:t xml:space="preserve">, van uw Kamer aan de </w:t>
      </w:r>
      <w:r w:rsidR="00314361"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 xml:space="preserve"> over </w:t>
      </w:r>
      <w:r w:rsidRPr="00314361" w:rsidR="00314361">
        <w:rPr>
          <w:rFonts w:ascii="Aptos" w:hAnsi="Aptos" w:eastAsia="Aptos"/>
          <w:kern w:val="2"/>
          <w:sz w:val="22"/>
          <w:szCs w:val="22"/>
          <w:lang w:eastAsia="en-US"/>
          <w14:ligatures w14:val="standardContextual"/>
        </w:rPr>
        <w:t>de aanhoudende problematiek van vuurwapenbezit op Curaçao</w:t>
      </w:r>
      <w:r w:rsidR="00314361">
        <w:rPr>
          <w:rFonts w:ascii="Aptos" w:hAnsi="Aptos" w:eastAsia="Aptos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F20145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 w:rsidR="00314361">
        <w:rPr>
          <w:rFonts w:cs="Utopia"/>
          <w:color w:val="000000"/>
        </w:rPr>
        <w:t>22 april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F20145" w:rsidP="00F20145" w:rsidRDefault="00F20145" w14:paraId="1C0E0E07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23CDEA2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F20145" w:rsidP="00F20145" w:rsidRDefault="00F20145" w14:paraId="5435E09D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1F6D93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5F85904" w14:textId="42785D48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De </w:t>
      </w:r>
      <w:r w:rsidR="00314361"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>,</w:t>
      </w:r>
    </w:p>
    <w:p w:rsidRPr="00F20145" w:rsidR="00F20145" w:rsidP="00F20145" w:rsidRDefault="00F20145" w14:paraId="037BCB38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F2FD1E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93508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683F4F9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314361" w14:paraId="7F59D051" w14:textId="09D54875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D.M. van Weel</w:t>
      </w:r>
    </w:p>
    <w:p w:rsidRPr="00F20145" w:rsidR="00F20145" w:rsidP="00F20145" w:rsidRDefault="00F20145" w14:paraId="3399A7C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C6CDAC" w14:textId="77777777">
      <w:pPr>
        <w:pStyle w:val="broodtekst"/>
        <w:rPr>
          <w:rFonts w:cs="Utopia"/>
          <w:color w:val="000000"/>
        </w:rPr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7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79D64" w14:textId="77777777" w:rsidR="007263B2" w:rsidRDefault="007263B2">
      <w:r>
        <w:separator/>
      </w:r>
    </w:p>
    <w:p w14:paraId="143DE1A5" w14:textId="77777777" w:rsidR="007263B2" w:rsidRDefault="007263B2"/>
    <w:p w14:paraId="25062207" w14:textId="77777777" w:rsidR="007263B2" w:rsidRDefault="007263B2"/>
    <w:p w14:paraId="77542B06" w14:textId="77777777" w:rsidR="007263B2" w:rsidRDefault="007263B2"/>
  </w:endnote>
  <w:endnote w:type="continuationSeparator" w:id="0">
    <w:p w14:paraId="693D910E" w14:textId="77777777" w:rsidR="007263B2" w:rsidRDefault="007263B2">
      <w:r>
        <w:continuationSeparator/>
      </w:r>
    </w:p>
    <w:p w14:paraId="79F2A3AB" w14:textId="77777777" w:rsidR="007263B2" w:rsidRDefault="007263B2"/>
    <w:p w14:paraId="6C7DD24D" w14:textId="77777777" w:rsidR="007263B2" w:rsidRDefault="007263B2"/>
    <w:p w14:paraId="31F9C57D" w14:textId="77777777" w:rsidR="007263B2" w:rsidRDefault="007263B2"/>
  </w:endnote>
  <w:endnote w:type="continuationNotice" w:id="1">
    <w:p w14:paraId="454E2A82" w14:textId="77777777" w:rsidR="007263B2" w:rsidRDefault="007263B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7263B2">
            <w:fldChar w:fldCharType="begin"/>
          </w:r>
          <w:r w:rsidR="007263B2">
            <w:instrText xml:space="preserve"> NUMPAGES   \* MERGEFORMAT </w:instrText>
          </w:r>
          <w:r w:rsidR="007263B2">
            <w:fldChar w:fldCharType="separate"/>
          </w:r>
          <w:r w:rsidR="00FC0F20">
            <w:t>1</w:t>
          </w:r>
          <w:r w:rsidR="007263B2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263B2">
            <w:fldChar w:fldCharType="begin"/>
          </w:r>
          <w:r w:rsidR="007263B2">
            <w:instrText xml:space="preserve"> SECTIONPAGES   \* MERGEFORMAT </w:instrText>
          </w:r>
          <w:r w:rsidR="007263B2">
            <w:fldChar w:fldCharType="separate"/>
          </w:r>
          <w:r>
            <w:t>1</w:t>
          </w:r>
          <w:r w:rsidR="007263B2">
            <w:fldChar w:fldCharType="end"/>
          </w:r>
        </w:p>
      </w:tc>
    </w:tr>
    <w:bookmarkEnd w:id="3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263B2">
            <w:fldChar w:fldCharType="begin"/>
          </w:r>
          <w:r w:rsidR="007263B2">
            <w:instrText xml:space="preserve"> SECTIONPAGES   \* MERGEFORMAT </w:instrText>
          </w:r>
          <w:r w:rsidR="007263B2">
            <w:fldChar w:fldCharType="separate"/>
          </w:r>
          <w:r w:rsidR="00597CEE">
            <w:t>2</w:t>
          </w:r>
          <w:r w:rsidR="007263B2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1FD5D" w14:textId="77777777" w:rsidR="007263B2" w:rsidRDefault="007263B2">
      <w:r>
        <w:separator/>
      </w:r>
    </w:p>
  </w:footnote>
  <w:footnote w:type="continuationSeparator" w:id="0">
    <w:p w14:paraId="10B7CC1B" w14:textId="77777777" w:rsidR="007263B2" w:rsidRDefault="007263B2">
      <w:r>
        <w:continuationSeparator/>
      </w:r>
    </w:p>
  </w:footnote>
  <w:footnote w:type="continuationNotice" w:id="1">
    <w:p w14:paraId="72867049" w14:textId="77777777" w:rsidR="007263B2" w:rsidRDefault="007263B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C20E" w14:textId="7C8ED2BA" w:rsidR="005A55B8" w:rsidRDefault="00597CEE">
    <w:pPr>
      <w:pStyle w:val="Koptekst"/>
      <w:rPr>
        <w:color w:val="FFFFFF"/>
      </w:rPr>
    </w:pPr>
    <w:bookmarkStart w:id="4" w:name="woordmerk_bk"/>
    <w:bookmarkStart w:id="5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DD4ED5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E4284F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127013482">
    <w:abstractNumId w:val="12"/>
  </w:num>
  <w:num w:numId="2" w16cid:durableId="339282704">
    <w:abstractNumId w:val="7"/>
  </w:num>
  <w:num w:numId="3" w16cid:durableId="217984865">
    <w:abstractNumId w:val="6"/>
  </w:num>
  <w:num w:numId="4" w16cid:durableId="530454323">
    <w:abstractNumId w:val="5"/>
  </w:num>
  <w:num w:numId="5" w16cid:durableId="1023432526">
    <w:abstractNumId w:val="4"/>
  </w:num>
  <w:num w:numId="6" w16cid:durableId="985478318">
    <w:abstractNumId w:val="8"/>
  </w:num>
  <w:num w:numId="7" w16cid:durableId="1596475503">
    <w:abstractNumId w:val="3"/>
  </w:num>
  <w:num w:numId="8" w16cid:durableId="1614021678">
    <w:abstractNumId w:val="2"/>
  </w:num>
  <w:num w:numId="9" w16cid:durableId="613024047">
    <w:abstractNumId w:val="1"/>
  </w:num>
  <w:num w:numId="10" w16cid:durableId="835463122">
    <w:abstractNumId w:val="0"/>
  </w:num>
  <w:num w:numId="11" w16cid:durableId="797262511">
    <w:abstractNumId w:val="11"/>
  </w:num>
  <w:num w:numId="12" w16cid:durableId="1616329186">
    <w:abstractNumId w:val="15"/>
  </w:num>
  <w:num w:numId="13" w16cid:durableId="507453017">
    <w:abstractNumId w:val="22"/>
  </w:num>
  <w:num w:numId="14" w16cid:durableId="1503348071">
    <w:abstractNumId w:val="16"/>
  </w:num>
  <w:num w:numId="15" w16cid:durableId="142355230">
    <w:abstractNumId w:val="17"/>
  </w:num>
  <w:num w:numId="16" w16cid:durableId="678430057">
    <w:abstractNumId w:val="26"/>
  </w:num>
  <w:num w:numId="17" w16cid:durableId="286205122">
    <w:abstractNumId w:val="21"/>
  </w:num>
  <w:num w:numId="18" w16cid:durableId="934552858">
    <w:abstractNumId w:val="25"/>
  </w:num>
  <w:num w:numId="19" w16cid:durableId="15616249">
    <w:abstractNumId w:val="20"/>
  </w:num>
  <w:num w:numId="20" w16cid:durableId="1946692296">
    <w:abstractNumId w:val="10"/>
  </w:num>
  <w:num w:numId="21" w16cid:durableId="825711000">
    <w:abstractNumId w:val="27"/>
  </w:num>
  <w:num w:numId="22" w16cid:durableId="1794978340">
    <w:abstractNumId w:val="14"/>
  </w:num>
  <w:num w:numId="23" w16cid:durableId="1784416995">
    <w:abstractNumId w:val="9"/>
  </w:num>
  <w:num w:numId="24" w16cid:durableId="1687977635">
    <w:abstractNumId w:val="28"/>
  </w:num>
  <w:num w:numId="25" w16cid:durableId="116149634">
    <w:abstractNumId w:val="17"/>
  </w:num>
  <w:num w:numId="26" w16cid:durableId="1701004303">
    <w:abstractNumId w:val="26"/>
  </w:num>
  <w:num w:numId="27" w16cid:durableId="1490636033">
    <w:abstractNumId w:val="28"/>
  </w:num>
  <w:num w:numId="28" w16cid:durableId="1866409014">
    <w:abstractNumId w:val="25"/>
  </w:num>
  <w:num w:numId="29" w16cid:durableId="736707345">
    <w:abstractNumId w:val="27"/>
  </w:num>
  <w:num w:numId="30" w16cid:durableId="1441873628">
    <w:abstractNumId w:val="14"/>
  </w:num>
  <w:num w:numId="31" w16cid:durableId="1649168509">
    <w:abstractNumId w:val="19"/>
  </w:num>
  <w:num w:numId="32" w16cid:durableId="1772043264">
    <w:abstractNumId w:val="23"/>
  </w:num>
  <w:num w:numId="33" w16cid:durableId="1974020748">
    <w:abstractNumId w:val="24"/>
  </w:num>
  <w:num w:numId="34" w16cid:durableId="1185903300">
    <w:abstractNumId w:val="13"/>
  </w:num>
  <w:num w:numId="35" w16cid:durableId="5897062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11A79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B7A8D"/>
    <w:rsid w:val="001C23E4"/>
    <w:rsid w:val="001C5416"/>
    <w:rsid w:val="001C5A23"/>
    <w:rsid w:val="001D294D"/>
    <w:rsid w:val="001D7ED2"/>
    <w:rsid w:val="001E0BA7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361"/>
    <w:rsid w:val="00314929"/>
    <w:rsid w:val="00324D45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E473D"/>
    <w:rsid w:val="004F0AAF"/>
    <w:rsid w:val="00507BE0"/>
    <w:rsid w:val="00511C5A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4A56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263B2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4197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679A"/>
    <w:rsid w:val="008D7CD1"/>
    <w:rsid w:val="008E5DEA"/>
    <w:rsid w:val="00900386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2CBD"/>
    <w:rsid w:val="00A0453A"/>
    <w:rsid w:val="00A141D2"/>
    <w:rsid w:val="00A23AE6"/>
    <w:rsid w:val="00A2618B"/>
    <w:rsid w:val="00A46102"/>
    <w:rsid w:val="00A600D8"/>
    <w:rsid w:val="00A60F8B"/>
    <w:rsid w:val="00A64874"/>
    <w:rsid w:val="00A73D43"/>
    <w:rsid w:val="00A94DE8"/>
    <w:rsid w:val="00A95AA1"/>
    <w:rsid w:val="00AA08FC"/>
    <w:rsid w:val="00AA2C2F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0234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C2C71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1E74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2A96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1BD8"/>
    <w:rsid w:val="00F13BFB"/>
    <w:rsid w:val="00F20145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215</ap:Words>
  <ap:Characters>1188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2025-05-13T13:32:00.0000000Z</dcterms:created>
  <dcterms:modified xsi:type="dcterms:W3CDTF">2025-05-13T13:38:00.0000000Z</dcterms:modified>
  <category/>
  <dc:description>------------------------</dc:description>
  <version/>
</coreProperties>
</file>