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5011C" w14:paraId="70127839" w14:textId="37C7CB4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 mei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473F63E7">
            <w:pPr>
              <w:pStyle w:val="Voettekst"/>
            </w:pPr>
            <w:r>
              <w:t xml:space="preserve">Uitstelbericht Kamervragen over </w:t>
            </w:r>
            <w:bookmarkStart w:name="_Hlk198044068" w:id="1"/>
            <w:r w:rsidRPr="00B5011C" w:rsidR="00B5011C">
              <w:rPr>
                <w:rFonts w:ascii="Aptos" w:hAnsi="Aptos" w:eastAsia="Aptos"/>
                <w:sz w:val="22"/>
                <w:szCs w:val="22"/>
                <w:lang w:eastAsia="en-US"/>
              </w:rPr>
              <w:t>de uit de hand gelopen bijeenkomst op 17 april in Zaltbommel </w:t>
            </w:r>
            <w:r w:rsidRPr="00B5011C" w:rsidR="00B5011C">
              <w:rPr>
                <w:rFonts w:ascii="Aptos" w:hAnsi="Aptos" w:eastAsia="Aptos"/>
                <w:sz w:val="22"/>
                <w:szCs w:val="22"/>
                <w:lang w:eastAsia="en-US"/>
              </w:rPr>
              <w:br/>
            </w:r>
            <w:bookmarkEnd w:id="1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B5011C" w14:paraId="7B7E79E6" w14:textId="539BD802">
            <w:pPr>
              <w:pStyle w:val="referentiegegevens"/>
              <w:rPr>
                <w:sz w:val="18"/>
                <w:szCs w:val="24"/>
              </w:rPr>
            </w:pPr>
            <w:r>
              <w:t>6342893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B5011C" w:rsidP="00B5011C" w:rsidRDefault="008D7CD1" w14:paraId="4F2487C6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5011C" w:rsidR="00B5011C" w:rsidP="00B5011C" w:rsidRDefault="00B5011C" w14:paraId="58360758" w14:textId="2BAAB668">
            <w:pPr>
              <w:pStyle w:val="referentiegegevens"/>
              <w:rPr>
                <w:rFonts w:cs="Arial"/>
                <w:b/>
                <w:bCs/>
              </w:rPr>
            </w:pPr>
            <w:r w:rsidRPr="00B5011C">
              <w:rPr>
                <w:rFonts w:cs="Arial"/>
                <w:szCs w:val="13"/>
              </w:rPr>
              <w:t>2025Z07972</w:t>
            </w:r>
            <w:r w:rsidRPr="00B5011C">
              <w:rPr>
                <w:rFonts w:cs="Arial"/>
                <w:szCs w:val="13"/>
              </w:rPr>
              <w:br/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28414DFC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="00B5011C">
        <w:rPr>
          <w:rFonts w:cs="Utopia"/>
          <w:color w:val="000000"/>
        </w:rPr>
        <w:t xml:space="preserve">minister van </w:t>
      </w:r>
      <w:r w:rsidRPr="00B5011C" w:rsidR="00B5011C">
        <w:t>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 w:rsidR="00B5011C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 w:rsidRPr="00B5011C" w:rsidR="00B5011C">
        <w:rPr>
          <w:rFonts w:ascii="Aptos" w:hAnsi="Aptos" w:eastAsia="Aptos"/>
          <w:sz w:val="22"/>
          <w:szCs w:val="22"/>
          <w:lang w:eastAsia="en-US"/>
        </w:rPr>
        <w:t>Eerdmans (JA21) en Bikker (ChristenUnie)</w:t>
      </w:r>
      <w:r w:rsidRPr="00F20145">
        <w:rPr>
          <w:rFonts w:cs="Utopia"/>
          <w:color w:val="000000"/>
        </w:rPr>
        <w:t xml:space="preserve">, van uw Kamer aan de </w:t>
      </w:r>
      <w:r w:rsidR="00B5011C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Pr="00B5011C" w:rsidR="00B5011C">
        <w:rPr>
          <w:rFonts w:ascii="Aptos" w:hAnsi="Aptos" w:eastAsia="Aptos"/>
          <w:sz w:val="22"/>
          <w:szCs w:val="22"/>
          <w:lang w:eastAsia="en-US"/>
        </w:rPr>
        <w:t>de uit de hand gelopen bijeenkomst op 17 april in Zaltbommel 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B5011C">
        <w:rPr>
          <w:rFonts w:cs="Utopia"/>
          <w:color w:val="000000"/>
        </w:rPr>
        <w:t>22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130F368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B5011C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B5011C" w14:paraId="7F59D051" w14:textId="0B2D9DD3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7D34" w14:textId="77777777" w:rsidR="004156D4" w:rsidRDefault="004156D4">
      <w:r>
        <w:separator/>
      </w:r>
    </w:p>
    <w:p w14:paraId="14C8DA08" w14:textId="77777777" w:rsidR="004156D4" w:rsidRDefault="004156D4"/>
    <w:p w14:paraId="786129D7" w14:textId="77777777" w:rsidR="004156D4" w:rsidRDefault="004156D4"/>
    <w:p w14:paraId="428F06A4" w14:textId="77777777" w:rsidR="004156D4" w:rsidRDefault="004156D4"/>
  </w:endnote>
  <w:endnote w:type="continuationSeparator" w:id="0">
    <w:p w14:paraId="5B9712C8" w14:textId="77777777" w:rsidR="004156D4" w:rsidRDefault="004156D4">
      <w:r>
        <w:continuationSeparator/>
      </w:r>
    </w:p>
    <w:p w14:paraId="4DB85FA4" w14:textId="77777777" w:rsidR="004156D4" w:rsidRDefault="004156D4"/>
    <w:p w14:paraId="353A0061" w14:textId="77777777" w:rsidR="004156D4" w:rsidRDefault="004156D4"/>
    <w:p w14:paraId="0D2D4F00" w14:textId="77777777" w:rsidR="004156D4" w:rsidRDefault="004156D4"/>
  </w:endnote>
  <w:endnote w:type="continuationNotice" w:id="1">
    <w:p w14:paraId="0ED240E2" w14:textId="77777777" w:rsidR="004156D4" w:rsidRDefault="004156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F583" w14:textId="77777777" w:rsidR="004156D4" w:rsidRDefault="004156D4">
      <w:r>
        <w:separator/>
      </w:r>
    </w:p>
  </w:footnote>
  <w:footnote w:type="continuationSeparator" w:id="0">
    <w:p w14:paraId="7DEB7072" w14:textId="77777777" w:rsidR="004156D4" w:rsidRDefault="004156D4">
      <w:r>
        <w:continuationSeparator/>
      </w:r>
    </w:p>
  </w:footnote>
  <w:footnote w:type="continuationNotice" w:id="1">
    <w:p w14:paraId="2DCED825" w14:textId="77777777" w:rsidR="004156D4" w:rsidRDefault="004156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C249D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1F75B6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156D4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0328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0A8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47D21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011C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029A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561D9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1188</ap:Characters>
  <ap:DocSecurity>0</ap:DocSecurity>
  <ap:Lines>9</ap:Lines>
  <ap:Paragraphs>2</ap:Paragraphs>
  <ap:ScaleCrop>false</ap:ScaleCrop>
  <ap:LinksUpToDate>false</ap:LinksUpToDate>
  <ap:CharactersWithSpaces>1401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2025-05-13T13:56:00.0000000Z</dcterms:created>
  <dcterms:modified xsi:type="dcterms:W3CDTF">2025-05-13T13:56:00.0000000Z</dcterms:modified>
  <category/>
  <dc:description>------------------------</dc:description>
  <version/>
</coreProperties>
</file>