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2437" w:rsidP="00BF2437" w:rsidRDefault="00B56443" w14:paraId="201BF331" w14:textId="77777777">
      <w:r>
        <w:t>Geachte Voorzitter,</w:t>
      </w:r>
    </w:p>
    <w:p w:rsidR="00BF2437" w:rsidP="00BF2437" w:rsidRDefault="00BF2437" w14:paraId="6B4D6D19" w14:textId="77777777"/>
    <w:p w:rsidR="003D001F" w:rsidP="003D001F" w:rsidRDefault="003D001F" w14:paraId="177CBE99" w14:textId="66FB6E6E">
      <w:pPr>
        <w:shd w:val="clear" w:color="auto" w:fill="FFFFFF"/>
        <w:spacing w:line="240" w:lineRule="exact"/>
        <w:rPr>
          <w:szCs w:val="18"/>
        </w:rPr>
      </w:pPr>
      <w:bookmarkStart w:name="_Hlk197955048" w:id="0"/>
      <w:r w:rsidRPr="00AF2A97">
        <w:rPr>
          <w:szCs w:val="18"/>
        </w:rPr>
        <w:t xml:space="preserve">Hierbij stuur ik u de reactie op </w:t>
      </w:r>
      <w:r w:rsidR="00052512">
        <w:rPr>
          <w:szCs w:val="18"/>
        </w:rPr>
        <w:t>de</w:t>
      </w:r>
      <w:r w:rsidRPr="003D001F">
        <w:rPr>
          <w:szCs w:val="18"/>
        </w:rPr>
        <w:t xml:space="preserve"> brief </w:t>
      </w:r>
      <w:r w:rsidR="00052512">
        <w:rPr>
          <w:szCs w:val="18"/>
        </w:rPr>
        <w:t xml:space="preserve">van de </w:t>
      </w:r>
      <w:r w:rsidRPr="003D001F">
        <w:rPr>
          <w:szCs w:val="18"/>
        </w:rPr>
        <w:t xml:space="preserve">Veterinaire Apotheek Noord BV </w:t>
      </w:r>
      <w:r w:rsidR="009D4C8C">
        <w:rPr>
          <w:szCs w:val="18"/>
        </w:rPr>
        <w:t xml:space="preserve">betreffende </w:t>
      </w:r>
      <w:r w:rsidRPr="003D001F">
        <w:rPr>
          <w:szCs w:val="18"/>
        </w:rPr>
        <w:t>hoge tarieven van dierenartsen</w:t>
      </w:r>
      <w:r w:rsidR="009D4C8C">
        <w:rPr>
          <w:szCs w:val="18"/>
        </w:rPr>
        <w:t xml:space="preserve"> </w:t>
      </w:r>
      <w:r w:rsidR="000D131B">
        <w:rPr>
          <w:szCs w:val="18"/>
        </w:rPr>
        <w:t>(</w:t>
      </w:r>
      <w:r w:rsidR="009D4C8C">
        <w:rPr>
          <w:szCs w:val="18"/>
        </w:rPr>
        <w:t xml:space="preserve">kenmerk </w:t>
      </w:r>
      <w:r w:rsidRPr="009D4C8C" w:rsidR="009D4C8C">
        <w:rPr>
          <w:szCs w:val="18"/>
        </w:rPr>
        <w:t>2024Z18426/2024D46375</w:t>
      </w:r>
      <w:r w:rsidR="003C1D21">
        <w:rPr>
          <w:szCs w:val="18"/>
        </w:rPr>
        <w:t xml:space="preserve"> d.d. 27 november 2024</w:t>
      </w:r>
      <w:r w:rsidR="000D131B">
        <w:rPr>
          <w:szCs w:val="18"/>
        </w:rPr>
        <w:t>)</w:t>
      </w:r>
      <w:r w:rsidR="009D4C8C">
        <w:rPr>
          <w:szCs w:val="18"/>
        </w:rPr>
        <w:t xml:space="preserve"> </w:t>
      </w:r>
      <w:r w:rsidR="00052512">
        <w:rPr>
          <w:szCs w:val="18"/>
        </w:rPr>
        <w:t>en de reactie op de brief van de Sophia Vereniging</w:t>
      </w:r>
      <w:r w:rsidRPr="00AF2A97">
        <w:rPr>
          <w:szCs w:val="18"/>
        </w:rPr>
        <w:t xml:space="preserve"> </w:t>
      </w:r>
      <w:r w:rsidR="009D4C8C">
        <w:rPr>
          <w:szCs w:val="18"/>
        </w:rPr>
        <w:t xml:space="preserve">betreffende de </w:t>
      </w:r>
      <w:r w:rsidRPr="009D4C8C" w:rsidR="009D4C8C">
        <w:rPr>
          <w:szCs w:val="18"/>
        </w:rPr>
        <w:t>sterk gestegen dierenartskosten</w:t>
      </w:r>
      <w:r w:rsidR="000D131B">
        <w:rPr>
          <w:szCs w:val="18"/>
        </w:rPr>
        <w:t xml:space="preserve"> (</w:t>
      </w:r>
      <w:r w:rsidRPr="00AF2A97">
        <w:rPr>
          <w:szCs w:val="18"/>
        </w:rPr>
        <w:t>kenmerk</w:t>
      </w:r>
      <w:r w:rsidR="00C97886">
        <w:rPr>
          <w:szCs w:val="18"/>
        </w:rPr>
        <w:t xml:space="preserve"> </w:t>
      </w:r>
      <w:r w:rsidRPr="002F6670" w:rsidR="002F6670">
        <w:rPr>
          <w:szCs w:val="18"/>
        </w:rPr>
        <w:t>2025Z00418/2025D02177</w:t>
      </w:r>
      <w:r w:rsidR="003C1D21">
        <w:rPr>
          <w:szCs w:val="18"/>
        </w:rPr>
        <w:t xml:space="preserve"> d.d. 22 januari 2025</w:t>
      </w:r>
      <w:r w:rsidR="000D131B">
        <w:rPr>
          <w:szCs w:val="18"/>
        </w:rPr>
        <w:t>)</w:t>
      </w:r>
      <w:bookmarkEnd w:id="0"/>
      <w:r w:rsidRPr="00AF2A97">
        <w:rPr>
          <w:szCs w:val="18"/>
        </w:rPr>
        <w:t>.</w:t>
      </w:r>
    </w:p>
    <w:p w:rsidR="00D97729" w:rsidP="003D001F" w:rsidRDefault="00D97729" w14:paraId="711837D1" w14:textId="77777777">
      <w:pPr>
        <w:shd w:val="clear" w:color="auto" w:fill="FFFFFF"/>
        <w:spacing w:line="240" w:lineRule="exact"/>
        <w:rPr>
          <w:szCs w:val="18"/>
        </w:rPr>
      </w:pPr>
    </w:p>
    <w:p w:rsidR="00426BC7" w:rsidP="007F510A" w:rsidRDefault="00426BC7" w14:paraId="3B894FA5" w14:textId="77777777">
      <w:pPr>
        <w:rPr>
          <w:szCs w:val="18"/>
        </w:rPr>
      </w:pPr>
      <w:bookmarkStart w:name="_Hlk195271315" w:id="1"/>
    </w:p>
    <w:p w:rsidR="008B6376" w:rsidP="007F510A" w:rsidRDefault="008B6376" w14:paraId="2FA396FE" w14:textId="77777777">
      <w:pPr>
        <w:rPr>
          <w:szCs w:val="18"/>
        </w:rPr>
      </w:pPr>
    </w:p>
    <w:p w:rsidR="002B721B" w:rsidP="007F510A" w:rsidRDefault="002B721B" w14:paraId="47406667" w14:textId="77777777">
      <w:pPr>
        <w:rPr>
          <w:szCs w:val="18"/>
        </w:rPr>
      </w:pPr>
    </w:p>
    <w:p w:rsidR="00426BC7" w:rsidP="009850B1" w:rsidRDefault="00426BC7" w14:paraId="1DC15146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B56443" w14:paraId="1C57A63A" w14:textId="77777777">
      <w:pPr>
        <w:rPr>
          <w:szCs w:val="18"/>
        </w:rPr>
      </w:pPr>
      <w:r>
        <w:t>Jean Rummenie</w:t>
      </w:r>
    </w:p>
    <w:p w:rsidRPr="00426BC7" w:rsidR="00426BC7" w:rsidP="00524FB4" w:rsidRDefault="00B56443" w14:paraId="6990B099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  <w:bookmarkEnd w:id="1"/>
    </w:p>
    <w:sectPr w:rsidRPr="00426BC7" w:rsidR="00426BC7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38140" w14:textId="77777777" w:rsidR="009E7728" w:rsidRDefault="009E7728">
      <w:r>
        <w:separator/>
      </w:r>
    </w:p>
    <w:p w14:paraId="38421572" w14:textId="77777777" w:rsidR="009E7728" w:rsidRDefault="009E7728"/>
  </w:endnote>
  <w:endnote w:type="continuationSeparator" w:id="0">
    <w:p w14:paraId="03C32298" w14:textId="77777777" w:rsidR="009E7728" w:rsidRDefault="009E7728">
      <w:r>
        <w:continuationSeparator/>
      </w:r>
    </w:p>
    <w:p w14:paraId="7012E0C1" w14:textId="77777777" w:rsidR="009E7728" w:rsidRDefault="009E7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C489" w14:textId="67F21FD2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63221" w14:paraId="49B2C42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C60AA5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3748F86" w14:textId="22BC472E" w:rsidR="00527BD4" w:rsidRPr="00645414" w:rsidRDefault="00B56443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052512">
              <w:t>2</w:t>
            </w:r>
          </w:fldSimple>
        </w:p>
      </w:tc>
    </w:tr>
  </w:tbl>
  <w:p w14:paraId="6A1BAFA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63221" w14:paraId="552C9CD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70C433D" w14:textId="3301D26B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C7C3C92" w14:textId="5CF698EB" w:rsidR="00527BD4" w:rsidRPr="00ED539E" w:rsidRDefault="00B56443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9E7728">
              <w:t>1</w:t>
            </w:r>
          </w:fldSimple>
        </w:p>
      </w:tc>
    </w:tr>
  </w:tbl>
  <w:p w14:paraId="2B89718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2D4C27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750B" w14:textId="77777777" w:rsidR="009E7728" w:rsidRDefault="009E7728">
      <w:r>
        <w:separator/>
      </w:r>
    </w:p>
    <w:p w14:paraId="28DC34FD" w14:textId="77777777" w:rsidR="009E7728" w:rsidRDefault="009E7728"/>
  </w:footnote>
  <w:footnote w:type="continuationSeparator" w:id="0">
    <w:p w14:paraId="744BF6AB" w14:textId="77777777" w:rsidR="009E7728" w:rsidRDefault="009E7728">
      <w:r>
        <w:continuationSeparator/>
      </w:r>
    </w:p>
    <w:p w14:paraId="2142E6CC" w14:textId="77777777" w:rsidR="009E7728" w:rsidRDefault="009E77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63221" w14:paraId="564D31EF" w14:textId="77777777" w:rsidTr="00A50CF6">
      <w:tc>
        <w:tcPr>
          <w:tcW w:w="2156" w:type="dxa"/>
          <w:shd w:val="clear" w:color="auto" w:fill="auto"/>
        </w:tcPr>
        <w:p w14:paraId="07CCC924" w14:textId="77777777" w:rsidR="00527BD4" w:rsidRPr="005819CE" w:rsidRDefault="00B56443" w:rsidP="00A50CF6">
          <w:pPr>
            <w:pStyle w:val="Huisstijl-Adres"/>
          </w:pPr>
          <w:r>
            <w:rPr>
              <w:b/>
            </w:rPr>
            <w:t>Directoraat-generaal Agro</w:t>
          </w:r>
        </w:p>
      </w:tc>
    </w:tr>
    <w:tr w:rsidR="00D63221" w14:paraId="04F519A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A817F14" w14:textId="77777777" w:rsidR="00527BD4" w:rsidRPr="005819CE" w:rsidRDefault="00527BD4" w:rsidP="00A50CF6"/>
      </w:tc>
    </w:tr>
    <w:tr w:rsidR="00D63221" w14:paraId="0A30754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9E4F687" w14:textId="77777777" w:rsidR="00527BD4" w:rsidRDefault="00527BD4" w:rsidP="003A5290">
          <w:pPr>
            <w:pStyle w:val="Huisstijl-Kopje"/>
          </w:pPr>
        </w:p>
        <w:p w14:paraId="6FD265FE" w14:textId="77777777" w:rsidR="00502512" w:rsidRPr="00502512" w:rsidRDefault="00B5644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98186040</w:t>
          </w:r>
        </w:p>
        <w:p w14:paraId="759FB004" w14:textId="77777777" w:rsidR="00527BD4" w:rsidRPr="005819CE" w:rsidRDefault="00527BD4" w:rsidP="00361A56">
          <w:pPr>
            <w:pStyle w:val="Huisstijl-Kopje"/>
          </w:pPr>
        </w:p>
      </w:tc>
    </w:tr>
  </w:tbl>
  <w:p w14:paraId="000FE6F5" w14:textId="77777777" w:rsidR="00527BD4" w:rsidRPr="00740712" w:rsidRDefault="00527BD4" w:rsidP="004F44C2"/>
  <w:p w14:paraId="7D1C076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63221" w14:paraId="63D9E1A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69FBBB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8F126A3" w14:textId="77777777" w:rsidR="003B2E54" w:rsidRDefault="00B56443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4CEDCFD5" wp14:editId="5A4B0EEB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63F5D0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8B3EE7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9CFF05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63221" w:rsidRPr="00F35F36" w14:paraId="2B035313" w14:textId="77777777" w:rsidTr="00A50CF6">
      <w:tc>
        <w:tcPr>
          <w:tcW w:w="2160" w:type="dxa"/>
          <w:shd w:val="clear" w:color="auto" w:fill="auto"/>
        </w:tcPr>
        <w:p w14:paraId="69435041" w14:textId="77777777" w:rsidR="005C07D1" w:rsidRDefault="00B56443" w:rsidP="00A50CF6">
          <w:pPr>
            <w:pStyle w:val="Huisstijl-Adres"/>
          </w:pPr>
          <w:r>
            <w:rPr>
              <w:b/>
            </w:rPr>
            <w:t>Directoraat-generaal Agro</w:t>
          </w:r>
          <w:r w:rsidR="00527BD4" w:rsidRPr="005819CE">
            <w:rPr>
              <w:b/>
            </w:rPr>
            <w:br/>
          </w:r>
          <w:r>
            <w:t>Directie Dierlijke Agroketens en Dierenwelzijn</w:t>
          </w:r>
        </w:p>
        <w:p w14:paraId="566ABEFB" w14:textId="77777777" w:rsidR="00527BD4" w:rsidRPr="009000E4" w:rsidRDefault="00B56443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82D7634" w14:textId="77777777" w:rsidR="00EF495B" w:rsidRDefault="00B5644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31C8C9E" w14:textId="77777777" w:rsidR="00556BEE" w:rsidRPr="005B3814" w:rsidRDefault="00B5644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94B8088" w14:textId="77777777" w:rsidR="00EF495B" w:rsidRPr="0079551B" w:rsidRDefault="00B56443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43583C05" w14:textId="726EB4B8" w:rsidR="00527BD4" w:rsidRPr="00A72979" w:rsidRDefault="00527BD4" w:rsidP="00A72979">
          <w:pPr>
            <w:pStyle w:val="Huisstijl-Adres"/>
            <w:rPr>
              <w:lang w:val="fr-FR"/>
            </w:rPr>
          </w:pPr>
        </w:p>
      </w:tc>
    </w:tr>
    <w:tr w:rsidR="00D63221" w:rsidRPr="00F35F36" w14:paraId="69ADD0E5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996CFC7" w14:textId="77777777" w:rsidR="00527BD4" w:rsidRPr="00A72979" w:rsidRDefault="00527BD4" w:rsidP="00A50CF6">
          <w:pPr>
            <w:rPr>
              <w:lang w:val="fr-FR"/>
            </w:rPr>
          </w:pPr>
        </w:p>
      </w:tc>
    </w:tr>
    <w:tr w:rsidR="00D63221" w14:paraId="0105424A" w14:textId="77777777" w:rsidTr="00A50CF6">
      <w:tc>
        <w:tcPr>
          <w:tcW w:w="2160" w:type="dxa"/>
          <w:shd w:val="clear" w:color="auto" w:fill="auto"/>
        </w:tcPr>
        <w:p w14:paraId="4C33C598" w14:textId="77777777" w:rsidR="000C0163" w:rsidRPr="005819CE" w:rsidRDefault="00B56443" w:rsidP="000C0163">
          <w:pPr>
            <w:pStyle w:val="Huisstijl-Kopje"/>
          </w:pPr>
          <w:r>
            <w:t>Ons kenmerk</w:t>
          </w:r>
        </w:p>
        <w:p w14:paraId="79304157" w14:textId="77777777" w:rsidR="000C0163" w:rsidRPr="005819CE" w:rsidRDefault="00B56443" w:rsidP="000C0163">
          <w:pPr>
            <w:pStyle w:val="Huisstijl-Gegeven"/>
          </w:pPr>
          <w:r>
            <w:t>DGA-DAD</w:t>
          </w:r>
          <w:r w:rsidR="00926AE2">
            <w:t xml:space="preserve"> / </w:t>
          </w:r>
          <w:r>
            <w:t>98186040</w:t>
          </w:r>
        </w:p>
        <w:p w14:paraId="4B47A0BD" w14:textId="77777777" w:rsidR="00527BD4" w:rsidRPr="005819CE" w:rsidRDefault="00B56443" w:rsidP="00A50CF6">
          <w:pPr>
            <w:pStyle w:val="Huisstijl-Kopje"/>
          </w:pPr>
          <w:r>
            <w:t>Uw kenmerk</w:t>
          </w:r>
        </w:p>
        <w:p w14:paraId="15EE4F80" w14:textId="6E1FBBB4" w:rsidR="00527BD4" w:rsidRDefault="00B56443" w:rsidP="00A50CF6">
          <w:pPr>
            <w:pStyle w:val="Huisstijl-Gegeven"/>
          </w:pPr>
          <w:r>
            <w:t>2024Z18426/2024D46375</w:t>
          </w:r>
          <w:r w:rsidR="00F35F36">
            <w:t xml:space="preserve"> en</w:t>
          </w:r>
        </w:p>
        <w:p w14:paraId="50CFB369" w14:textId="7B53CD04" w:rsidR="00F35F36" w:rsidRPr="005819CE" w:rsidRDefault="00F35F36" w:rsidP="00A50CF6">
          <w:pPr>
            <w:pStyle w:val="Huisstijl-Gegeven"/>
          </w:pPr>
          <w:r w:rsidRPr="002F6670">
            <w:rPr>
              <w:szCs w:val="18"/>
            </w:rPr>
            <w:t>2025Z00418/2025D02177</w:t>
          </w:r>
        </w:p>
        <w:p w14:paraId="726C96FF" w14:textId="77777777" w:rsidR="00527BD4" w:rsidRPr="005819CE" w:rsidRDefault="00B56443" w:rsidP="00A50CF6">
          <w:pPr>
            <w:pStyle w:val="Huisstijl-Kopje"/>
          </w:pPr>
          <w:r>
            <w:t>Bijlage(n)</w:t>
          </w:r>
        </w:p>
        <w:p w14:paraId="4AE9A900" w14:textId="7A6D39A3" w:rsidR="00527BD4" w:rsidRPr="005819CE" w:rsidRDefault="00F35F36" w:rsidP="00A50CF6">
          <w:pPr>
            <w:pStyle w:val="Huisstijl-Gegeven"/>
          </w:pPr>
          <w:r>
            <w:t>2</w:t>
          </w:r>
        </w:p>
      </w:tc>
    </w:tr>
  </w:tbl>
  <w:p w14:paraId="41CCC9D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D63221" w14:paraId="6B4AE297" w14:textId="77777777" w:rsidTr="001B667E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6867A5A7" w14:textId="77777777" w:rsidR="00527BD4" w:rsidRPr="00BC3B53" w:rsidRDefault="00B56443" w:rsidP="00A50CF6">
          <w:pPr>
            <w:pStyle w:val="Huisstijl-Retouradres"/>
          </w:pPr>
          <w:r>
            <w:t xml:space="preserve">&gt; </w:t>
          </w:r>
          <w:r w:rsidR="008E07EA">
            <w:t xml:space="preserve">Retouradres Postbus </w:t>
          </w:r>
          <w:r>
            <w:t>20401</w:t>
          </w:r>
          <w:r w:rsidR="008E07EA">
            <w:t xml:space="preserve"> </w:t>
          </w:r>
          <w:r>
            <w:t>2500 EK</w:t>
          </w:r>
          <w:r w:rsidR="008E07EA">
            <w:t xml:space="preserve"> </w:t>
          </w:r>
          <w:r>
            <w:t>Den Haag</w:t>
          </w:r>
        </w:p>
      </w:tc>
    </w:tr>
    <w:tr w:rsidR="00D63221" w14:paraId="60F4552A" w14:textId="77777777" w:rsidTr="001B667E">
      <w:tc>
        <w:tcPr>
          <w:tcW w:w="7371" w:type="dxa"/>
          <w:gridSpan w:val="2"/>
          <w:shd w:val="clear" w:color="auto" w:fill="auto"/>
        </w:tcPr>
        <w:p w14:paraId="32E39C6A" w14:textId="77777777" w:rsidR="00527BD4" w:rsidRPr="00983E8F" w:rsidRDefault="00527BD4" w:rsidP="00A50CF6">
          <w:pPr>
            <w:pStyle w:val="Huisstijl-Rubricering"/>
          </w:pPr>
        </w:p>
      </w:tc>
    </w:tr>
    <w:tr w:rsidR="00D63221" w14:paraId="3B7D035A" w14:textId="77777777" w:rsidTr="001B667E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1874111D" w14:textId="77777777" w:rsidR="00527BD4" w:rsidRDefault="00B56443" w:rsidP="00A50CF6">
          <w:pPr>
            <w:pStyle w:val="Huisstijl-NAW"/>
          </w:pPr>
          <w:r>
            <w:t xml:space="preserve">De Voorzitter van de Tweede Kamer </w:t>
          </w:r>
        </w:p>
        <w:p w14:paraId="37C14BBE" w14:textId="77777777" w:rsidR="00D87195" w:rsidRDefault="00B56443" w:rsidP="00D87195">
          <w:pPr>
            <w:pStyle w:val="Huisstijl-NAW"/>
          </w:pPr>
          <w:r>
            <w:t>der Staten-Generaal</w:t>
          </w:r>
        </w:p>
        <w:p w14:paraId="0D83996F" w14:textId="77777777" w:rsidR="005C769E" w:rsidRDefault="00B56443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0CA1EFE6" w14:textId="77777777" w:rsidR="005C769E" w:rsidRDefault="00B56443" w:rsidP="005C769E">
          <w:pPr>
            <w:pStyle w:val="Huisstijl-NAW"/>
          </w:pPr>
          <w:r>
            <w:t>2595 BD  DEN HAAG</w:t>
          </w:r>
        </w:p>
      </w:tc>
    </w:tr>
    <w:tr w:rsidR="00D63221" w14:paraId="18034765" w14:textId="77777777" w:rsidTr="001B667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5F6616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63221" w14:paraId="006D90C6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50D6B027" w14:textId="77777777" w:rsidR="00527BD4" w:rsidRPr="00C21A01" w:rsidRDefault="00B5644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5730A66D" w14:textId="4A2CB8C4" w:rsidR="00527BD4" w:rsidRPr="007709EF" w:rsidRDefault="008B6376" w:rsidP="00A50CF6">
          <w:r>
            <w:t>13 mei 2025</w:t>
          </w:r>
        </w:p>
      </w:tc>
    </w:tr>
    <w:tr w:rsidR="00D63221" w14:paraId="58890E99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0657A1FF" w14:textId="77777777" w:rsidR="00527BD4" w:rsidRPr="00C21A01" w:rsidRDefault="00B5644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6AEE719A" w14:textId="094113B5" w:rsidR="00527BD4" w:rsidRPr="007709EF" w:rsidRDefault="003D001F" w:rsidP="00A50CF6">
          <w:r w:rsidRPr="003D001F">
            <w:t xml:space="preserve">Verzoek om reactie op brief Veterinaire Apotheek Noord BV </w:t>
          </w:r>
          <w:r w:rsidR="009D4C8C">
            <w:t>en Sophia Vereniging</w:t>
          </w:r>
        </w:p>
      </w:tc>
    </w:tr>
  </w:tbl>
  <w:p w14:paraId="1D01E28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15C01C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ADA9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268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C1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69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AC0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26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C5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A68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FDCD8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CF4C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C89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21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25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F09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29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A80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54D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795124">
    <w:abstractNumId w:val="10"/>
  </w:num>
  <w:num w:numId="2" w16cid:durableId="1219055685">
    <w:abstractNumId w:val="7"/>
  </w:num>
  <w:num w:numId="3" w16cid:durableId="385304470">
    <w:abstractNumId w:val="6"/>
  </w:num>
  <w:num w:numId="4" w16cid:durableId="245309111">
    <w:abstractNumId w:val="5"/>
  </w:num>
  <w:num w:numId="5" w16cid:durableId="231504052">
    <w:abstractNumId w:val="4"/>
  </w:num>
  <w:num w:numId="6" w16cid:durableId="1097093198">
    <w:abstractNumId w:val="8"/>
  </w:num>
  <w:num w:numId="7" w16cid:durableId="93746946">
    <w:abstractNumId w:val="3"/>
  </w:num>
  <w:num w:numId="8" w16cid:durableId="1376125544">
    <w:abstractNumId w:val="2"/>
  </w:num>
  <w:num w:numId="9" w16cid:durableId="486820399">
    <w:abstractNumId w:val="1"/>
  </w:num>
  <w:num w:numId="10" w16cid:durableId="857080016">
    <w:abstractNumId w:val="0"/>
  </w:num>
  <w:num w:numId="11" w16cid:durableId="1105810801">
    <w:abstractNumId w:val="9"/>
  </w:num>
  <w:num w:numId="12" w16cid:durableId="1600213504">
    <w:abstractNumId w:val="11"/>
  </w:num>
  <w:num w:numId="13" w16cid:durableId="546912031">
    <w:abstractNumId w:val="13"/>
  </w:num>
  <w:num w:numId="14" w16cid:durableId="210449523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52512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6B6"/>
    <w:rsid w:val="000C3EA9"/>
    <w:rsid w:val="000C5BA9"/>
    <w:rsid w:val="000D0225"/>
    <w:rsid w:val="000D131B"/>
    <w:rsid w:val="000E7895"/>
    <w:rsid w:val="000E7C78"/>
    <w:rsid w:val="000F161D"/>
    <w:rsid w:val="000F3CAA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115F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667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1E5D"/>
    <w:rsid w:val="002428E3"/>
    <w:rsid w:val="00243031"/>
    <w:rsid w:val="002570B4"/>
    <w:rsid w:val="00260BAF"/>
    <w:rsid w:val="002650F7"/>
    <w:rsid w:val="002658A5"/>
    <w:rsid w:val="002713B3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B721B"/>
    <w:rsid w:val="002C2830"/>
    <w:rsid w:val="002D001A"/>
    <w:rsid w:val="002D1E33"/>
    <w:rsid w:val="002D28E2"/>
    <w:rsid w:val="002D317B"/>
    <w:rsid w:val="002D3587"/>
    <w:rsid w:val="002D502D"/>
    <w:rsid w:val="002D6216"/>
    <w:rsid w:val="002E0F69"/>
    <w:rsid w:val="002E4CCE"/>
    <w:rsid w:val="002F5147"/>
    <w:rsid w:val="002F6670"/>
    <w:rsid w:val="002F7ABD"/>
    <w:rsid w:val="00312597"/>
    <w:rsid w:val="00312F73"/>
    <w:rsid w:val="00327BA5"/>
    <w:rsid w:val="00331B76"/>
    <w:rsid w:val="00334154"/>
    <w:rsid w:val="003372C4"/>
    <w:rsid w:val="00340ECA"/>
    <w:rsid w:val="00341FA0"/>
    <w:rsid w:val="00343143"/>
    <w:rsid w:val="00344F3D"/>
    <w:rsid w:val="00345299"/>
    <w:rsid w:val="00351A8D"/>
    <w:rsid w:val="003526BB"/>
    <w:rsid w:val="00352B10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2033"/>
    <w:rsid w:val="00393696"/>
    <w:rsid w:val="00393963"/>
    <w:rsid w:val="00395575"/>
    <w:rsid w:val="00395672"/>
    <w:rsid w:val="003A06C8"/>
    <w:rsid w:val="003A0D7C"/>
    <w:rsid w:val="003A5290"/>
    <w:rsid w:val="003B0155"/>
    <w:rsid w:val="003B2E54"/>
    <w:rsid w:val="003B7EE7"/>
    <w:rsid w:val="003C1D21"/>
    <w:rsid w:val="003C2CCB"/>
    <w:rsid w:val="003D001F"/>
    <w:rsid w:val="003D39EC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863A9"/>
    <w:rsid w:val="00496319"/>
    <w:rsid w:val="00497279"/>
    <w:rsid w:val="004A163B"/>
    <w:rsid w:val="004A670A"/>
    <w:rsid w:val="004B5465"/>
    <w:rsid w:val="004B6509"/>
    <w:rsid w:val="004B70F0"/>
    <w:rsid w:val="004D505E"/>
    <w:rsid w:val="004D72CA"/>
    <w:rsid w:val="004E2242"/>
    <w:rsid w:val="004E4776"/>
    <w:rsid w:val="004F42FF"/>
    <w:rsid w:val="004F44C2"/>
    <w:rsid w:val="00502512"/>
    <w:rsid w:val="00503FD2"/>
    <w:rsid w:val="00505262"/>
    <w:rsid w:val="00516022"/>
    <w:rsid w:val="00521CEE"/>
    <w:rsid w:val="00524788"/>
    <w:rsid w:val="00524FB4"/>
    <w:rsid w:val="00527694"/>
    <w:rsid w:val="00527BD4"/>
    <w:rsid w:val="00534120"/>
    <w:rsid w:val="0053590D"/>
    <w:rsid w:val="00537095"/>
    <w:rsid w:val="005403C8"/>
    <w:rsid w:val="005429DC"/>
    <w:rsid w:val="00553019"/>
    <w:rsid w:val="005565F9"/>
    <w:rsid w:val="00556BEE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07D1"/>
    <w:rsid w:val="005C34E1"/>
    <w:rsid w:val="005C3FE0"/>
    <w:rsid w:val="005C740C"/>
    <w:rsid w:val="005C769E"/>
    <w:rsid w:val="005D32D1"/>
    <w:rsid w:val="005D625B"/>
    <w:rsid w:val="005E5358"/>
    <w:rsid w:val="005F62D3"/>
    <w:rsid w:val="005F6D11"/>
    <w:rsid w:val="00600CF0"/>
    <w:rsid w:val="006048F4"/>
    <w:rsid w:val="0060660A"/>
    <w:rsid w:val="00607542"/>
    <w:rsid w:val="00613B1D"/>
    <w:rsid w:val="00617A44"/>
    <w:rsid w:val="006202B6"/>
    <w:rsid w:val="00625CD0"/>
    <w:rsid w:val="0062627D"/>
    <w:rsid w:val="00627432"/>
    <w:rsid w:val="006441C6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968D6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063F"/>
    <w:rsid w:val="006E3546"/>
    <w:rsid w:val="006E3C4E"/>
    <w:rsid w:val="006E3FA9"/>
    <w:rsid w:val="006E7D82"/>
    <w:rsid w:val="006F038F"/>
    <w:rsid w:val="006F04A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083"/>
    <w:rsid w:val="00751A6A"/>
    <w:rsid w:val="00753027"/>
    <w:rsid w:val="00754FBF"/>
    <w:rsid w:val="007610AA"/>
    <w:rsid w:val="007709EF"/>
    <w:rsid w:val="00782701"/>
    <w:rsid w:val="00783559"/>
    <w:rsid w:val="00790FDB"/>
    <w:rsid w:val="0079551B"/>
    <w:rsid w:val="00797AA5"/>
    <w:rsid w:val="007A26BD"/>
    <w:rsid w:val="007A4105"/>
    <w:rsid w:val="007B4503"/>
    <w:rsid w:val="007B78EB"/>
    <w:rsid w:val="007C406E"/>
    <w:rsid w:val="007C5183"/>
    <w:rsid w:val="007C7573"/>
    <w:rsid w:val="007E2B20"/>
    <w:rsid w:val="007F1572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15F4D"/>
    <w:rsid w:val="00820371"/>
    <w:rsid w:val="00821FC1"/>
    <w:rsid w:val="00823AE2"/>
    <w:rsid w:val="0083178B"/>
    <w:rsid w:val="00831EE4"/>
    <w:rsid w:val="00833695"/>
    <w:rsid w:val="008336B7"/>
    <w:rsid w:val="00833A8E"/>
    <w:rsid w:val="00834B3F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6073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6376"/>
    <w:rsid w:val="008B7B24"/>
    <w:rsid w:val="008C356D"/>
    <w:rsid w:val="008D30E5"/>
    <w:rsid w:val="008D43B5"/>
    <w:rsid w:val="008E07EA"/>
    <w:rsid w:val="008E0B3F"/>
    <w:rsid w:val="008E49AD"/>
    <w:rsid w:val="008E698E"/>
    <w:rsid w:val="008F2584"/>
    <w:rsid w:val="008F3246"/>
    <w:rsid w:val="008F3C1B"/>
    <w:rsid w:val="008F508C"/>
    <w:rsid w:val="009000E4"/>
    <w:rsid w:val="0090271B"/>
    <w:rsid w:val="00910642"/>
    <w:rsid w:val="00910DDF"/>
    <w:rsid w:val="00926AE2"/>
    <w:rsid w:val="00930B13"/>
    <w:rsid w:val="009311C8"/>
    <w:rsid w:val="00933376"/>
    <w:rsid w:val="00933A2F"/>
    <w:rsid w:val="00964A30"/>
    <w:rsid w:val="00967600"/>
    <w:rsid w:val="009716D8"/>
    <w:rsid w:val="009718F9"/>
    <w:rsid w:val="00971F42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4D1D"/>
    <w:rsid w:val="009A61BC"/>
    <w:rsid w:val="009B0138"/>
    <w:rsid w:val="009B0FE9"/>
    <w:rsid w:val="009B173A"/>
    <w:rsid w:val="009C3F20"/>
    <w:rsid w:val="009C7CA1"/>
    <w:rsid w:val="009D043D"/>
    <w:rsid w:val="009D4C8C"/>
    <w:rsid w:val="009E7728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59BC"/>
    <w:rsid w:val="00A3715C"/>
    <w:rsid w:val="00A41FE2"/>
    <w:rsid w:val="00A420D2"/>
    <w:rsid w:val="00A46FEF"/>
    <w:rsid w:val="00A47948"/>
    <w:rsid w:val="00A50CF6"/>
    <w:rsid w:val="00A54BCC"/>
    <w:rsid w:val="00A56946"/>
    <w:rsid w:val="00A56A59"/>
    <w:rsid w:val="00A6170E"/>
    <w:rsid w:val="00A63B8C"/>
    <w:rsid w:val="00A7022C"/>
    <w:rsid w:val="00A715F8"/>
    <w:rsid w:val="00A72979"/>
    <w:rsid w:val="00A77F6F"/>
    <w:rsid w:val="00A82594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2B82"/>
    <w:rsid w:val="00B259C8"/>
    <w:rsid w:val="00B26CCF"/>
    <w:rsid w:val="00B30FC2"/>
    <w:rsid w:val="00B331A2"/>
    <w:rsid w:val="00B425F0"/>
    <w:rsid w:val="00B42DFA"/>
    <w:rsid w:val="00B531DD"/>
    <w:rsid w:val="00B55014"/>
    <w:rsid w:val="00B56443"/>
    <w:rsid w:val="00B62232"/>
    <w:rsid w:val="00B70BF3"/>
    <w:rsid w:val="00B71DC2"/>
    <w:rsid w:val="00B824BA"/>
    <w:rsid w:val="00B91CFC"/>
    <w:rsid w:val="00B93893"/>
    <w:rsid w:val="00BA129E"/>
    <w:rsid w:val="00BA1397"/>
    <w:rsid w:val="00BA7E0A"/>
    <w:rsid w:val="00BB5F1D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2437"/>
    <w:rsid w:val="00BF58B3"/>
    <w:rsid w:val="00C15A91"/>
    <w:rsid w:val="00C206F1"/>
    <w:rsid w:val="00C217E1"/>
    <w:rsid w:val="00C219B1"/>
    <w:rsid w:val="00C21A01"/>
    <w:rsid w:val="00C3752E"/>
    <w:rsid w:val="00C4015B"/>
    <w:rsid w:val="00C40C60"/>
    <w:rsid w:val="00C5258E"/>
    <w:rsid w:val="00C530C9"/>
    <w:rsid w:val="00C55E8B"/>
    <w:rsid w:val="00C55F5B"/>
    <w:rsid w:val="00C619A7"/>
    <w:rsid w:val="00C72C79"/>
    <w:rsid w:val="00C73D5F"/>
    <w:rsid w:val="00C82AFE"/>
    <w:rsid w:val="00C83DBC"/>
    <w:rsid w:val="00C90702"/>
    <w:rsid w:val="00C97886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156"/>
    <w:rsid w:val="00CF1A17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394F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63221"/>
    <w:rsid w:val="00D77870"/>
    <w:rsid w:val="00D80977"/>
    <w:rsid w:val="00D80CCE"/>
    <w:rsid w:val="00D86EEA"/>
    <w:rsid w:val="00D87195"/>
    <w:rsid w:val="00D87D03"/>
    <w:rsid w:val="00D92696"/>
    <w:rsid w:val="00D9360B"/>
    <w:rsid w:val="00D95C88"/>
    <w:rsid w:val="00D97729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3E74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10C2"/>
    <w:rsid w:val="00E634E3"/>
    <w:rsid w:val="00E63ACF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1462"/>
    <w:rsid w:val="00EA381F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2F20"/>
    <w:rsid w:val="00EF495B"/>
    <w:rsid w:val="00EF60DC"/>
    <w:rsid w:val="00F00F54"/>
    <w:rsid w:val="00F03963"/>
    <w:rsid w:val="00F11068"/>
    <w:rsid w:val="00F12164"/>
    <w:rsid w:val="00F1256D"/>
    <w:rsid w:val="00F13A4E"/>
    <w:rsid w:val="00F172BB"/>
    <w:rsid w:val="00F17B10"/>
    <w:rsid w:val="00F21BEF"/>
    <w:rsid w:val="00F2315B"/>
    <w:rsid w:val="00F35F36"/>
    <w:rsid w:val="00F41A6F"/>
    <w:rsid w:val="00F45A25"/>
    <w:rsid w:val="00F50F86"/>
    <w:rsid w:val="00F53220"/>
    <w:rsid w:val="00F53F91"/>
    <w:rsid w:val="00F61569"/>
    <w:rsid w:val="00F61A72"/>
    <w:rsid w:val="00F62B67"/>
    <w:rsid w:val="00F66F13"/>
    <w:rsid w:val="00F73B4A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85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paragraph" w:styleId="Revisie">
    <w:name w:val="Revision"/>
    <w:hidden/>
    <w:uiPriority w:val="99"/>
    <w:semiHidden/>
    <w:rsid w:val="000D131B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0</ap:DocSecurity>
  <ap:Lines>3</ap:Lines>
  <ap:Paragraphs>1</ap:Paragraphs>
  <ap:ScaleCrop>false</ap:ScaleCrop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2025-05-13T12:52:00.0000000Z</dcterms:created>
  <dcterms:modified xsi:type="dcterms:W3CDTF">2025-05-13T15:19:00.0000000Z</dcterms:modified>
  <dc:description>------------------------</dc:description>
  <dc:subject/>
  <keywords/>
  <version/>
  <category/>
</coreProperties>
</file>