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8824B2" w:rsidRDefault="00340ECA" w14:paraId="792B197D" w14:textId="77777777"/>
    <w:p w:rsidR="00B824BA" w:rsidP="008824B2" w:rsidRDefault="00304191" w14:paraId="057DD004" w14:textId="77777777">
      <w:r>
        <w:t>Geachte Voorzitter,</w:t>
      </w:r>
    </w:p>
    <w:p w:rsidR="00D15779" w:rsidP="008824B2" w:rsidRDefault="00D15779" w14:paraId="46A1E9D1" w14:textId="77777777"/>
    <w:p w:rsidRPr="00B66912" w:rsidR="00B66912" w:rsidP="008824B2" w:rsidRDefault="00B66912" w14:paraId="7010BC1C" w14:textId="69478B26">
      <w:pPr>
        <w:rPr>
          <w:szCs w:val="18"/>
        </w:rPr>
      </w:pPr>
      <w:r w:rsidRPr="00B66912">
        <w:rPr>
          <w:szCs w:val="18"/>
        </w:rPr>
        <w:t xml:space="preserve">Op 23 april jl. heeft de vaste Kamercommissie </w:t>
      </w:r>
      <w:r w:rsidR="008824B2">
        <w:rPr>
          <w:szCs w:val="18"/>
        </w:rPr>
        <w:t xml:space="preserve">voor </w:t>
      </w:r>
      <w:r w:rsidRPr="00B66912">
        <w:rPr>
          <w:szCs w:val="18"/>
        </w:rPr>
        <w:t xml:space="preserve">Digitale Zaken een Commissiebrief gestuurd met een verzoek tot een kabinetsreactie op wetenschappelijke </w:t>
      </w:r>
      <w:proofErr w:type="spellStart"/>
      <w:r w:rsidRPr="00B66912">
        <w:rPr>
          <w:szCs w:val="18"/>
        </w:rPr>
        <w:t>factsheets</w:t>
      </w:r>
      <w:proofErr w:type="spellEnd"/>
      <w:r w:rsidRPr="00B66912">
        <w:rPr>
          <w:szCs w:val="18"/>
        </w:rPr>
        <w:t xml:space="preserve"> digitale strategische autonomie.</w:t>
      </w:r>
    </w:p>
    <w:p w:rsidRPr="00B66912" w:rsidR="00B66912" w:rsidP="008824B2" w:rsidRDefault="00B66912" w14:paraId="20D59936" w14:textId="77777777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Pr="00B66912" w:rsidR="00B66912" w:rsidP="008824B2" w:rsidRDefault="00B66912" w14:paraId="15DEE6DB" w14:textId="7DFB876B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 w:rsidRPr="00B66912">
        <w:rPr>
          <w:rFonts w:ascii="Verdana" w:hAnsi="Verdana"/>
          <w:sz w:val="18"/>
          <w:szCs w:val="18"/>
        </w:rPr>
        <w:t xml:space="preserve">Het opstellen van deze kabinetsreactie vergt zorgvuldigheid en afstemming met meerdere departementen. Dit vergt iets meer tijd. Daarom wil ik de kabinetsreactie met drie weken uitstellen tot uiterlijk 4 juni 2025. </w:t>
      </w:r>
    </w:p>
    <w:p w:rsidR="001A6AF9" w:rsidP="008824B2" w:rsidRDefault="001A6AF9" w14:paraId="70D5EE0F" w14:textId="77777777">
      <w:pPr>
        <w:rPr>
          <w:rFonts w:asciiTheme="minorHAnsi" w:hAnsiTheme="minorHAnsi"/>
          <w:sz w:val="22"/>
          <w:szCs w:val="18"/>
        </w:rPr>
      </w:pPr>
    </w:p>
    <w:p w:rsidRPr="005C65B5" w:rsidR="00591E4A" w:rsidP="008824B2" w:rsidRDefault="00591E4A" w14:paraId="5A1AA338" w14:textId="77777777"/>
    <w:p w:rsidRPr="005C65B5" w:rsidR="00C90702" w:rsidP="008824B2" w:rsidRDefault="00C90702" w14:paraId="4AF4793B" w14:textId="77777777"/>
    <w:p w:rsidRPr="005C65B5" w:rsidR="00C90702" w:rsidP="008824B2" w:rsidRDefault="00C90702" w14:paraId="1FDB96C4" w14:textId="77777777"/>
    <w:p w:rsidRPr="00591E4A" w:rsidR="00C90702" w:rsidP="008824B2" w:rsidRDefault="00304191" w14:paraId="463397DF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8824B2" w:rsidRDefault="00304191" w14:paraId="44562878" w14:textId="77777777">
      <w:r w:rsidRPr="005C65B5">
        <w:t>Minister van Economische Zaken</w:t>
      </w:r>
    </w:p>
    <w:sectPr w:rsidRPr="00012B4F" w:rsidR="004E505E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5F32" w14:textId="77777777" w:rsidR="00691E4E" w:rsidRDefault="00691E4E">
      <w:r>
        <w:separator/>
      </w:r>
    </w:p>
    <w:p w14:paraId="545CAC79" w14:textId="77777777" w:rsidR="00691E4E" w:rsidRDefault="00691E4E"/>
  </w:endnote>
  <w:endnote w:type="continuationSeparator" w:id="0">
    <w:p w14:paraId="0A5C5F90" w14:textId="77777777" w:rsidR="00691E4E" w:rsidRDefault="00691E4E">
      <w:r>
        <w:continuationSeparator/>
      </w:r>
    </w:p>
    <w:p w14:paraId="14CABCB5" w14:textId="77777777" w:rsidR="00691E4E" w:rsidRDefault="0069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1B26" w14:textId="77777777" w:rsidR="005C2538" w:rsidRDefault="0030419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D8422B" wp14:editId="5D6F24C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DC7B0" w14:textId="77777777" w:rsidR="005C2538" w:rsidRPr="005C2538" w:rsidRDefault="00304191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8422B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4CDC7B0" w14:textId="77777777" w:rsidR="005C2538" w:rsidRPr="005C2538" w:rsidRDefault="00304191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626" w14:textId="77777777" w:rsidR="00527BD4" w:rsidRPr="00BC3B53" w:rsidRDefault="00304191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E349EE" wp14:editId="2997DC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179E8" w14:textId="77777777" w:rsidR="005C2538" w:rsidRPr="005C2538" w:rsidRDefault="00304191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349EE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53179E8" w14:textId="77777777" w:rsidR="005C2538" w:rsidRPr="005C2538" w:rsidRDefault="00304191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3F2DD3" w14:paraId="2574CBEF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1CAA3CA5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49E53B71" w14:textId="77777777" w:rsidR="006D1737" w:rsidRPr="00645414" w:rsidRDefault="00304191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7A262C0C" w14:textId="77777777" w:rsidR="006D1737" w:rsidRPr="00645414" w:rsidRDefault="00304191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0CC0682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F2DD3" w14:paraId="4328E7C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617162" w14:textId="77777777" w:rsidR="00527BD4" w:rsidRDefault="00304191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726BF809" wp14:editId="33176D6D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B19871" w14:textId="54211AD7" w:rsidR="005C2538" w:rsidRPr="005C2538" w:rsidRDefault="005C2538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26BF80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7BB19871" w14:textId="54211AD7" w:rsidR="005C2538" w:rsidRPr="005C2538" w:rsidRDefault="005C2538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7D47B648" w14:textId="635F6B68" w:rsidR="00527BD4" w:rsidRPr="00ED539E" w:rsidRDefault="00304191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>
            <w:t>1</w:t>
          </w:r>
          <w:r w:rsidR="00D72F45">
            <w:fldChar w:fldCharType="end"/>
          </w:r>
        </w:p>
      </w:tc>
    </w:tr>
  </w:tbl>
  <w:p w14:paraId="134FE43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AF279D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795A" w14:textId="77777777" w:rsidR="00691E4E" w:rsidRDefault="00691E4E">
      <w:r>
        <w:separator/>
      </w:r>
    </w:p>
    <w:p w14:paraId="255E45C4" w14:textId="77777777" w:rsidR="00691E4E" w:rsidRDefault="00691E4E"/>
  </w:footnote>
  <w:footnote w:type="continuationSeparator" w:id="0">
    <w:p w14:paraId="27AB26DC" w14:textId="77777777" w:rsidR="00691E4E" w:rsidRDefault="00691E4E">
      <w:r>
        <w:continuationSeparator/>
      </w:r>
    </w:p>
    <w:p w14:paraId="6BFE9DA9" w14:textId="77777777" w:rsidR="00691E4E" w:rsidRDefault="0069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F2DD3" w14:paraId="66CDDA91" w14:textId="77777777" w:rsidTr="00A50CF6">
      <w:tc>
        <w:tcPr>
          <w:tcW w:w="2156" w:type="dxa"/>
          <w:shd w:val="clear" w:color="auto" w:fill="auto"/>
        </w:tcPr>
        <w:p w14:paraId="3FB6E722" w14:textId="77777777" w:rsidR="00527BD4" w:rsidRPr="00624D22" w:rsidRDefault="0030419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</w:p>
      </w:tc>
    </w:tr>
    <w:tr w:rsidR="003F2DD3" w14:paraId="72B2EB2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246D701" w14:textId="77777777" w:rsidR="00527BD4" w:rsidRPr="005819CE" w:rsidRDefault="00527BD4" w:rsidP="00A50CF6"/>
      </w:tc>
    </w:tr>
    <w:tr w:rsidR="003F2DD3" w14:paraId="5AB5290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4F4DE76" w14:textId="77777777" w:rsidR="00527BD4" w:rsidRDefault="00527BD4" w:rsidP="003A5290">
          <w:pPr>
            <w:pStyle w:val="Huisstijl-Kopje"/>
          </w:pPr>
        </w:p>
        <w:p w14:paraId="51073FCA" w14:textId="77777777" w:rsidR="00502512" w:rsidRPr="00502512" w:rsidRDefault="0030419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98809892</w:t>
          </w:r>
        </w:p>
        <w:p w14:paraId="1E2709F1" w14:textId="77777777" w:rsidR="00527BD4" w:rsidRPr="005819CE" w:rsidRDefault="00527BD4" w:rsidP="00361A56">
          <w:pPr>
            <w:pStyle w:val="Huisstijl-Kopje"/>
          </w:pPr>
        </w:p>
      </w:tc>
    </w:tr>
  </w:tbl>
  <w:p w14:paraId="72F4FB5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B5C1399" w14:textId="77777777" w:rsidR="00527BD4" w:rsidRDefault="00527BD4" w:rsidP="008C356D"/>
  <w:p w14:paraId="5668B550" w14:textId="77777777" w:rsidR="00527BD4" w:rsidRPr="00740712" w:rsidRDefault="00527BD4" w:rsidP="008C356D"/>
  <w:p w14:paraId="0A00AB0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6AD499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0EDD65D" w14:textId="77777777" w:rsidR="00527BD4" w:rsidRDefault="00527BD4" w:rsidP="004F44C2"/>
  <w:p w14:paraId="4F458ED1" w14:textId="77777777" w:rsidR="00624D22" w:rsidRDefault="00624D22" w:rsidP="004F44C2"/>
  <w:p w14:paraId="3A84CA62" w14:textId="77777777" w:rsidR="00624D22" w:rsidRDefault="00624D22" w:rsidP="004F44C2"/>
  <w:p w14:paraId="1354DF01" w14:textId="77777777" w:rsidR="00527BD4" w:rsidRPr="00740712" w:rsidRDefault="00527BD4" w:rsidP="004F44C2"/>
  <w:p w14:paraId="39FBF5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2DD3" w14:paraId="699D251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13FBF8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5A3D7DE" w14:textId="77777777" w:rsidR="00527BD4" w:rsidRDefault="0030419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1E72E80" wp14:editId="5CEFB126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A5654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02A76C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2DD3" w:rsidRPr="008824B2" w14:paraId="4C526FAD" w14:textId="77777777" w:rsidTr="00A50CF6">
      <w:tc>
        <w:tcPr>
          <w:tcW w:w="2160" w:type="dxa"/>
          <w:shd w:val="clear" w:color="auto" w:fill="auto"/>
        </w:tcPr>
        <w:p w14:paraId="781ACBE3" w14:textId="77777777" w:rsidR="00527BD4" w:rsidRPr="00781DCA" w:rsidRDefault="0030419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370CB462" w14:textId="77777777" w:rsidR="00527BD4" w:rsidRPr="00BE5ED9" w:rsidRDefault="0030419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70F1A2" w14:textId="77777777" w:rsidR="00EF495B" w:rsidRDefault="0030419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0F2D27A" w14:textId="77777777" w:rsidR="00EF495B" w:rsidRPr="005B3814" w:rsidRDefault="0030419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76D6F44" w14:textId="1C9A668D" w:rsidR="00527BD4" w:rsidRPr="008824B2" w:rsidRDefault="00304191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F2DD3" w:rsidRPr="008824B2" w14:paraId="51D4B78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1930FE0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3F2DD3" w14:paraId="5FE0D498" w14:textId="77777777" w:rsidTr="00A50CF6">
      <w:tc>
        <w:tcPr>
          <w:tcW w:w="2160" w:type="dxa"/>
          <w:shd w:val="clear" w:color="auto" w:fill="auto"/>
        </w:tcPr>
        <w:p w14:paraId="68927862" w14:textId="77777777" w:rsidR="000C0163" w:rsidRPr="005819CE" w:rsidRDefault="00304191" w:rsidP="000C0163">
          <w:pPr>
            <w:pStyle w:val="Huisstijl-Kopje"/>
          </w:pPr>
          <w:r>
            <w:t>Ons kenmerk</w:t>
          </w:r>
        </w:p>
        <w:p w14:paraId="56213179" w14:textId="77777777" w:rsidR="000C0163" w:rsidRPr="005819CE" w:rsidRDefault="00304191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98809892</w:t>
          </w:r>
        </w:p>
        <w:p w14:paraId="5273E20C" w14:textId="77777777" w:rsidR="00527BD4" w:rsidRPr="005819CE" w:rsidRDefault="00304191" w:rsidP="00A50CF6">
          <w:pPr>
            <w:pStyle w:val="Huisstijl-Kopje"/>
          </w:pPr>
          <w:r>
            <w:t>Uw kenmerk</w:t>
          </w:r>
        </w:p>
        <w:p w14:paraId="42B3C033" w14:textId="77777777" w:rsidR="00527BD4" w:rsidRPr="005819CE" w:rsidRDefault="00304191" w:rsidP="00A50CF6">
          <w:pPr>
            <w:pStyle w:val="Huisstijl-Gegeven"/>
          </w:pPr>
          <w:r>
            <w:t>2025D18562</w:t>
          </w:r>
        </w:p>
        <w:p w14:paraId="4EE91BEB" w14:textId="77777777" w:rsidR="00527BD4" w:rsidRPr="005819CE" w:rsidRDefault="00527BD4" w:rsidP="008824B2">
          <w:pPr>
            <w:pStyle w:val="Huisstijl-Kopje"/>
          </w:pPr>
        </w:p>
      </w:tc>
    </w:tr>
  </w:tbl>
  <w:p w14:paraId="4F48BD5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3F2DD3" w14:paraId="3A093D3A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4945838" w14:textId="77777777" w:rsidR="00527BD4" w:rsidRPr="00BC3B53" w:rsidRDefault="00304191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3F2DD3" w14:paraId="09FCAC81" w14:textId="77777777" w:rsidTr="00C37826">
      <w:tc>
        <w:tcPr>
          <w:tcW w:w="7371" w:type="dxa"/>
          <w:gridSpan w:val="2"/>
          <w:shd w:val="clear" w:color="auto" w:fill="auto"/>
        </w:tcPr>
        <w:p w14:paraId="0F7EAE98" w14:textId="77777777" w:rsidR="00527BD4" w:rsidRPr="00983E8F" w:rsidRDefault="00527BD4" w:rsidP="00A50CF6">
          <w:pPr>
            <w:pStyle w:val="Huisstijl-Rubricering"/>
          </w:pPr>
        </w:p>
      </w:tc>
    </w:tr>
    <w:tr w:rsidR="003F2DD3" w14:paraId="22AB9F09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D727594" w14:textId="77777777" w:rsidR="00527BD4" w:rsidRDefault="00304191" w:rsidP="00A50CF6">
          <w:pPr>
            <w:pStyle w:val="Huisstijl-NAW"/>
          </w:pPr>
          <w:r>
            <w:t xml:space="preserve">De Voorzitter van de Tweede Kamer </w:t>
          </w:r>
        </w:p>
        <w:p w14:paraId="6B1588C1" w14:textId="77777777" w:rsidR="00D87195" w:rsidRDefault="00304191" w:rsidP="00D87195">
          <w:pPr>
            <w:pStyle w:val="Huisstijl-NAW"/>
          </w:pPr>
          <w:r>
            <w:t>der Staten-Generaal</w:t>
          </w:r>
        </w:p>
        <w:p w14:paraId="342C33B9" w14:textId="77777777" w:rsidR="00EA0F13" w:rsidRDefault="0030419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EC9115B" w14:textId="77777777" w:rsidR="00985E56" w:rsidRDefault="00304191" w:rsidP="00EA0F13">
          <w:r>
            <w:rPr>
              <w:szCs w:val="18"/>
            </w:rPr>
            <w:t>2595 BD  DEN HAAG</w:t>
          </w:r>
        </w:p>
      </w:tc>
    </w:tr>
    <w:tr w:rsidR="003F2DD3" w14:paraId="15C3C651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D00E0F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F2DD3" w14:paraId="65754180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129BCFB2" w14:textId="77777777" w:rsidR="00527BD4" w:rsidRPr="00C37826" w:rsidRDefault="0030419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7E7B90F7" w14:textId="49DD6210" w:rsidR="00527BD4" w:rsidRPr="007709EF" w:rsidRDefault="008824B2" w:rsidP="00A50CF6">
          <w:r>
            <w:t>14 mei 2025</w:t>
          </w:r>
        </w:p>
      </w:tc>
    </w:tr>
    <w:tr w:rsidR="003F2DD3" w14:paraId="1FF8EF48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E5EA962" w14:textId="77777777" w:rsidR="00527BD4" w:rsidRPr="00C37826" w:rsidRDefault="0030419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7095054B" w14:textId="77777777" w:rsidR="00527BD4" w:rsidRPr="007709EF" w:rsidRDefault="00304191" w:rsidP="00A50CF6">
          <w:r>
            <w:t>Uitstel kabinetsreactie op wetenschappelijke factsheets digitale strategische autonomie</w:t>
          </w:r>
        </w:p>
      </w:tc>
    </w:tr>
  </w:tbl>
  <w:p w14:paraId="2C00595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0EF9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00E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F61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6A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7EC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EE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86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E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5C0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CF8F1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B41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C20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A2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28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5E8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0A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A1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262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C14E6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11C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8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4D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C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2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E2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E5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88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830778">
    <w:abstractNumId w:val="10"/>
  </w:num>
  <w:num w:numId="2" w16cid:durableId="180823243">
    <w:abstractNumId w:val="7"/>
  </w:num>
  <w:num w:numId="3" w16cid:durableId="1354070707">
    <w:abstractNumId w:val="6"/>
  </w:num>
  <w:num w:numId="4" w16cid:durableId="1530725872">
    <w:abstractNumId w:val="5"/>
  </w:num>
  <w:num w:numId="5" w16cid:durableId="987636326">
    <w:abstractNumId w:val="4"/>
  </w:num>
  <w:num w:numId="6" w16cid:durableId="202444952">
    <w:abstractNumId w:val="8"/>
  </w:num>
  <w:num w:numId="7" w16cid:durableId="1820264137">
    <w:abstractNumId w:val="3"/>
  </w:num>
  <w:num w:numId="8" w16cid:durableId="960648736">
    <w:abstractNumId w:val="2"/>
  </w:num>
  <w:num w:numId="9" w16cid:durableId="241988634">
    <w:abstractNumId w:val="1"/>
  </w:num>
  <w:num w:numId="10" w16cid:durableId="116262885">
    <w:abstractNumId w:val="0"/>
  </w:num>
  <w:num w:numId="11" w16cid:durableId="1501314959">
    <w:abstractNumId w:val="9"/>
  </w:num>
  <w:num w:numId="12" w16cid:durableId="1311861623">
    <w:abstractNumId w:val="11"/>
  </w:num>
  <w:num w:numId="13" w16cid:durableId="867061263">
    <w:abstractNumId w:val="14"/>
  </w:num>
  <w:num w:numId="14" w16cid:durableId="517351420">
    <w:abstractNumId w:val="12"/>
  </w:num>
  <w:num w:numId="15" w16cid:durableId="107744051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157C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04191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2DD3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198C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1E4E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24B2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691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4BC3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05A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35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Geenafstand">
    <w:name w:val="No Spacing"/>
    <w:uiPriority w:val="1"/>
    <w:qFormat/>
    <w:rsid w:val="00B66912"/>
    <w:rPr>
      <w:rFonts w:asciiTheme="minorHAnsi" w:eastAsiaTheme="minorHAnsi" w:hAnsiTheme="minorHAnsi" w:cstheme="minorBid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422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2025-05-14T07:27:00.0000000Z</dcterms:created>
  <dcterms:modified xsi:type="dcterms:W3CDTF">2025-05-14T07:27:00.0000000Z</dcterms:modified>
  <dc:description>------------------------</dc:description>
  <dc:subject/>
  <keywords/>
  <version/>
  <category/>
</coreProperties>
</file>