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340ECA" w14:paraId="6E4EBCED" w14:textId="77777777">
      <w:pPr>
        <w:rPr>
          <w:szCs w:val="18"/>
        </w:rPr>
      </w:pPr>
    </w:p>
    <w:p w:rsidR="00A43A51" w:rsidP="007426AA" w:rsidRDefault="00A43A51" w14:paraId="03D4AE42" w14:textId="3EC8F602">
      <w:pPr>
        <w:rPr>
          <w:szCs w:val="18"/>
        </w:rPr>
      </w:pPr>
      <w:r>
        <w:rPr>
          <w:szCs w:val="18"/>
        </w:rPr>
        <w:t>Geachte Voorzitter,</w:t>
      </w:r>
    </w:p>
    <w:p w:rsidR="00A43A51" w:rsidP="007426AA" w:rsidRDefault="00A43A51" w14:paraId="364EE416" w14:textId="77777777">
      <w:pPr>
        <w:rPr>
          <w:szCs w:val="18"/>
        </w:rPr>
      </w:pPr>
    </w:p>
    <w:p w:rsidR="00A43A51" w:rsidP="007426AA" w:rsidRDefault="00A43A51" w14:paraId="7234F99E" w14:textId="33A93513">
      <w:pPr>
        <w:rPr>
          <w:szCs w:val="18"/>
        </w:rPr>
      </w:pPr>
      <w:r>
        <w:rPr>
          <w:szCs w:val="18"/>
        </w:rPr>
        <w:t xml:space="preserve">Op </w:t>
      </w:r>
      <w:r w:rsidR="008D2192">
        <w:rPr>
          <w:szCs w:val="18"/>
        </w:rPr>
        <w:t>29</w:t>
      </w:r>
      <w:r>
        <w:rPr>
          <w:szCs w:val="18"/>
        </w:rPr>
        <w:t xml:space="preserve"> april jl. heeft het lid </w:t>
      </w:r>
      <w:proofErr w:type="spellStart"/>
      <w:r>
        <w:rPr>
          <w:szCs w:val="18"/>
        </w:rPr>
        <w:t>Baudet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FvD</w:t>
      </w:r>
      <w:proofErr w:type="spellEnd"/>
      <w:r>
        <w:rPr>
          <w:szCs w:val="18"/>
        </w:rPr>
        <w:t xml:space="preserve">) verzocht om alle relevante informatie </w:t>
      </w:r>
      <w:r w:rsidRPr="00D3170F">
        <w:rPr>
          <w:szCs w:val="18"/>
        </w:rPr>
        <w:t xml:space="preserve">die </w:t>
      </w:r>
      <w:r>
        <w:rPr>
          <w:szCs w:val="18"/>
        </w:rPr>
        <w:t>in</w:t>
      </w:r>
      <w:r w:rsidRPr="00D3170F">
        <w:rPr>
          <w:szCs w:val="18"/>
        </w:rPr>
        <w:t xml:space="preserve"> de </w:t>
      </w:r>
      <w:r>
        <w:rPr>
          <w:szCs w:val="18"/>
        </w:rPr>
        <w:t>M</w:t>
      </w:r>
      <w:r w:rsidRPr="00D3170F">
        <w:rPr>
          <w:szCs w:val="18"/>
        </w:rPr>
        <w:t xml:space="preserve">inisteriële </w:t>
      </w:r>
      <w:r>
        <w:rPr>
          <w:szCs w:val="18"/>
        </w:rPr>
        <w:t>C</w:t>
      </w:r>
      <w:r w:rsidRPr="00D3170F">
        <w:rPr>
          <w:szCs w:val="18"/>
        </w:rPr>
        <w:t xml:space="preserve">ommissie </w:t>
      </w:r>
      <w:r>
        <w:rPr>
          <w:szCs w:val="18"/>
        </w:rPr>
        <w:t xml:space="preserve">Economie en Natuurherstel (MCEN) geagendeerd is geweest te ontvangen. Op </w:t>
      </w:r>
      <w:r w:rsidR="00315E62">
        <w:rPr>
          <w:szCs w:val="18"/>
        </w:rPr>
        <w:t>2</w:t>
      </w:r>
      <w:r>
        <w:rPr>
          <w:szCs w:val="18"/>
        </w:rPr>
        <w:t xml:space="preserve"> mei jl. heb ik uw Kamer middels een brief laten weten dat het kabinet een zorgvuldige afweging hieromtrent wilde maken. </w:t>
      </w:r>
    </w:p>
    <w:p w:rsidR="00A43A51" w:rsidP="007426AA" w:rsidRDefault="00A43A51" w14:paraId="753D0B12" w14:textId="77777777">
      <w:pPr>
        <w:rPr>
          <w:szCs w:val="18"/>
        </w:rPr>
      </w:pPr>
    </w:p>
    <w:p w:rsidR="00B47013" w:rsidP="00B47013" w:rsidRDefault="00A43A51" w14:paraId="1A0D7DCE" w14:textId="6A46374D">
      <w:pPr>
        <w:rPr>
          <w:szCs w:val="18"/>
        </w:rPr>
      </w:pPr>
      <w:bookmarkStart w:name="_Hlk198020348" w:id="0"/>
      <w:r>
        <w:rPr>
          <w:szCs w:val="18"/>
        </w:rPr>
        <w:t>De</w:t>
      </w:r>
      <w:r w:rsidR="00381C8F">
        <w:rPr>
          <w:szCs w:val="18"/>
        </w:rPr>
        <w:t xml:space="preserve"> uitkomst van deze afweging is dat</w:t>
      </w:r>
      <w:r w:rsidR="00B46756">
        <w:rPr>
          <w:szCs w:val="18"/>
        </w:rPr>
        <w:t xml:space="preserve"> het kabinet </w:t>
      </w:r>
      <w:proofErr w:type="spellStart"/>
      <w:r w:rsidR="00477973">
        <w:rPr>
          <w:szCs w:val="18"/>
        </w:rPr>
        <w:t>achten</w:t>
      </w:r>
      <w:r w:rsidR="003C795A">
        <w:rPr>
          <w:szCs w:val="18"/>
        </w:rPr>
        <w:t>wintig</w:t>
      </w:r>
      <w:proofErr w:type="spellEnd"/>
      <w:r w:rsidR="00B46756">
        <w:rPr>
          <w:szCs w:val="18"/>
        </w:rPr>
        <w:t xml:space="preserve"> documenten die in het kader van de MCEN g</w:t>
      </w:r>
      <w:r w:rsidR="00ED3C07">
        <w:rPr>
          <w:szCs w:val="18"/>
        </w:rPr>
        <w:t xml:space="preserve">eagendeerd zijn geweest met uw Kamer deelt. </w:t>
      </w:r>
      <w:r w:rsidR="00B47013">
        <w:rPr>
          <w:szCs w:val="18"/>
        </w:rPr>
        <w:t xml:space="preserve">De </w:t>
      </w:r>
      <w:r w:rsidR="00315E62">
        <w:rPr>
          <w:szCs w:val="18"/>
        </w:rPr>
        <w:t xml:space="preserve">documenten zijn ambtelijk </w:t>
      </w:r>
      <w:r w:rsidR="005A3F34">
        <w:rPr>
          <w:szCs w:val="18"/>
        </w:rPr>
        <w:t>voorbereid</w:t>
      </w:r>
      <w:r w:rsidR="00315E62">
        <w:rPr>
          <w:szCs w:val="18"/>
        </w:rPr>
        <w:t xml:space="preserve"> en door mij ingebracht in de MCEN ten behoeve van het voeren van een politieke discussie. </w:t>
      </w:r>
      <w:r w:rsidR="00D14010">
        <w:rPr>
          <w:szCs w:val="18"/>
        </w:rPr>
        <w:t>D</w:t>
      </w:r>
      <w:r w:rsidR="00B47013">
        <w:rPr>
          <w:szCs w:val="18"/>
        </w:rPr>
        <w:t>eze stukken betreffen dus nog geen politiek gedragen uitkomsten</w:t>
      </w:r>
      <w:r w:rsidR="0001342A">
        <w:rPr>
          <w:szCs w:val="18"/>
        </w:rPr>
        <w:t xml:space="preserve">. De politiek gedragen uitkomsten zijn terug te vinden in de Kamerbrief “Startpakket Nederland van het slot“ van 25 april 2025. </w:t>
      </w:r>
      <w:r w:rsidR="00E35E52">
        <w:rPr>
          <w:szCs w:val="18"/>
        </w:rPr>
        <w:t>Voor verdere besluitvorm</w:t>
      </w:r>
      <w:r w:rsidR="0001342A">
        <w:rPr>
          <w:szCs w:val="18"/>
        </w:rPr>
        <w:t>ing</w:t>
      </w:r>
      <w:r w:rsidR="00E35E52">
        <w:rPr>
          <w:szCs w:val="18"/>
        </w:rPr>
        <w:t xml:space="preserve"> behoeven de m</w:t>
      </w:r>
      <w:r w:rsidR="00D14010">
        <w:rPr>
          <w:szCs w:val="18"/>
        </w:rPr>
        <w:t xml:space="preserve">aatregelen </w:t>
      </w:r>
      <w:r w:rsidR="00E35E52">
        <w:rPr>
          <w:szCs w:val="18"/>
        </w:rPr>
        <w:t>zoals ook benoemd in de brief van 2</w:t>
      </w:r>
      <w:r w:rsidR="0001342A">
        <w:rPr>
          <w:szCs w:val="18"/>
        </w:rPr>
        <w:t>5</w:t>
      </w:r>
      <w:r w:rsidR="00E35E52">
        <w:rPr>
          <w:szCs w:val="18"/>
        </w:rPr>
        <w:t xml:space="preserve"> april </w:t>
      </w:r>
      <w:r w:rsidR="00B47013">
        <w:rPr>
          <w:szCs w:val="18"/>
        </w:rPr>
        <w:t>verdere uitwerking</w:t>
      </w:r>
      <w:r w:rsidR="00F059D0">
        <w:rPr>
          <w:szCs w:val="18"/>
        </w:rPr>
        <w:t>, zowel inhoudelijk als budgettair</w:t>
      </w:r>
      <w:r w:rsidR="00D14010">
        <w:rPr>
          <w:szCs w:val="18"/>
        </w:rPr>
        <w:t xml:space="preserve">. </w:t>
      </w:r>
    </w:p>
    <w:bookmarkEnd w:id="0"/>
    <w:p w:rsidR="00D14010" w:rsidP="00B47013" w:rsidRDefault="00D14010" w14:paraId="25C5C3E2" w14:textId="76003E9C">
      <w:pPr>
        <w:rPr>
          <w:szCs w:val="18"/>
        </w:rPr>
      </w:pPr>
    </w:p>
    <w:p w:rsidR="00A43A51" w:rsidP="007426AA" w:rsidRDefault="00B47013" w14:paraId="652EB32F" w14:textId="5F700C06">
      <w:pPr>
        <w:rPr>
          <w:szCs w:val="18"/>
        </w:rPr>
      </w:pPr>
      <w:r>
        <w:rPr>
          <w:szCs w:val="18"/>
        </w:rPr>
        <w:t>Bij het besluit om deze stukken te delen</w:t>
      </w:r>
      <w:r w:rsidR="00ED3C07">
        <w:rPr>
          <w:szCs w:val="18"/>
        </w:rPr>
        <w:t xml:space="preserve"> is </w:t>
      </w:r>
      <w:r w:rsidR="00567622">
        <w:rPr>
          <w:szCs w:val="18"/>
        </w:rPr>
        <w:t>gestreef</w:t>
      </w:r>
      <w:r w:rsidR="0001342A">
        <w:rPr>
          <w:szCs w:val="18"/>
        </w:rPr>
        <w:t>d</w:t>
      </w:r>
      <w:r w:rsidR="00567622">
        <w:rPr>
          <w:szCs w:val="18"/>
        </w:rPr>
        <w:t xml:space="preserve"> naar maximale transparantie zonder afbreuk te doen aan de belangen van derden, de eenheid van het kabinetsbeleid</w:t>
      </w:r>
      <w:r w:rsidR="00016409">
        <w:rPr>
          <w:szCs w:val="18"/>
        </w:rPr>
        <w:t xml:space="preserve">, </w:t>
      </w:r>
      <w:r w:rsidR="00567622">
        <w:rPr>
          <w:szCs w:val="18"/>
        </w:rPr>
        <w:t>het belang van de staat in lopende procedures</w:t>
      </w:r>
      <w:r w:rsidR="00016409">
        <w:rPr>
          <w:szCs w:val="18"/>
        </w:rPr>
        <w:t xml:space="preserve"> en de bescherming van de persoonlijke levenssfeer</w:t>
      </w:r>
      <w:r w:rsidR="00567622">
        <w:rPr>
          <w:szCs w:val="18"/>
        </w:rPr>
        <w:t xml:space="preserve">. </w:t>
      </w:r>
      <w:r w:rsidR="003C795A">
        <w:rPr>
          <w:szCs w:val="18"/>
        </w:rPr>
        <w:t xml:space="preserve">In de bijlage is een overzicht opgenomen van alle stukken die geagendeerd zijn geweest, waarbij is aangegeven welke delen verstrekt en/of gelakt zijn en ook met welke reden. </w:t>
      </w:r>
    </w:p>
    <w:p w:rsidR="008D2192" w:rsidP="007426AA" w:rsidRDefault="008D2192" w14:paraId="5D3BFEB6" w14:textId="77777777">
      <w:pPr>
        <w:rPr>
          <w:szCs w:val="18"/>
        </w:rPr>
      </w:pPr>
    </w:p>
    <w:p w:rsidR="008D2192" w:rsidP="007426AA" w:rsidRDefault="003015D0" w14:paraId="6B0B7897" w14:textId="1D5B9160">
      <w:pPr>
        <w:rPr>
          <w:szCs w:val="18"/>
        </w:rPr>
      </w:pPr>
      <w:r>
        <w:rPr>
          <w:szCs w:val="18"/>
        </w:rPr>
        <w:t>Hoogachtend,</w:t>
      </w:r>
    </w:p>
    <w:p w:rsidR="008D2192" w:rsidP="007426AA" w:rsidRDefault="008D2192" w14:paraId="3BCCCCFC" w14:textId="77777777">
      <w:pPr>
        <w:rPr>
          <w:szCs w:val="18"/>
        </w:rPr>
      </w:pPr>
    </w:p>
    <w:p w:rsidR="003015D0" w:rsidP="007426AA" w:rsidRDefault="003015D0" w14:paraId="20D887F2" w14:textId="77777777">
      <w:pPr>
        <w:rPr>
          <w:szCs w:val="18"/>
        </w:rPr>
      </w:pPr>
    </w:p>
    <w:p w:rsidRPr="00EC58D9" w:rsidR="007239A1" w:rsidP="007255FC" w:rsidRDefault="007239A1" w14:paraId="3650282D" w14:textId="77777777"/>
    <w:p w:rsidRPr="006A15A5" w:rsidR="007239A1" w:rsidP="007255FC" w:rsidRDefault="00016409" w14:paraId="3C2223DC" w14:textId="77777777">
      <w:pPr>
        <w:rPr>
          <w:szCs w:val="18"/>
        </w:rPr>
      </w:pPr>
      <w:r w:rsidRPr="00B11DD6">
        <w:t>Femke Marije Wiersma</w:t>
      </w:r>
    </w:p>
    <w:p w:rsidR="00144B73" w:rsidP="00810C93" w:rsidRDefault="00016409" w14:paraId="55ED1EF7" w14:textId="4244F8B2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3C795A" w:rsidP="00810C93" w:rsidRDefault="003C795A" w14:paraId="7F67588D" w14:textId="5FDAC0FB">
      <w:pPr>
        <w:rPr>
          <w:rFonts w:cs="Calibri"/>
          <w:szCs w:val="18"/>
        </w:rPr>
      </w:pPr>
    </w:p>
    <w:sectPr w:rsidR="003C795A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4073" w14:textId="77777777" w:rsidR="00A673F5" w:rsidRDefault="00A673F5">
      <w:r>
        <w:separator/>
      </w:r>
    </w:p>
    <w:p w14:paraId="632340B6" w14:textId="77777777" w:rsidR="00A673F5" w:rsidRDefault="00A673F5"/>
  </w:endnote>
  <w:endnote w:type="continuationSeparator" w:id="0">
    <w:p w14:paraId="0AED0470" w14:textId="77777777" w:rsidR="00A673F5" w:rsidRDefault="00A673F5">
      <w:r>
        <w:continuationSeparator/>
      </w:r>
    </w:p>
    <w:p w14:paraId="41CFEF1D" w14:textId="77777777" w:rsidR="00A673F5" w:rsidRDefault="00A67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2F7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85AEA" w14:paraId="57C792B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35A53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30F29E8" w14:textId="3985DF78" w:rsidR="00527BD4" w:rsidRPr="00645414" w:rsidRDefault="0001640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34EE6">
            <w:t>2</w:t>
          </w:r>
          <w:r w:rsidR="00144B73">
            <w:fldChar w:fldCharType="end"/>
          </w:r>
        </w:p>
      </w:tc>
    </w:tr>
  </w:tbl>
  <w:p w14:paraId="1E53F30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85AEA" w14:paraId="341A12D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C619D6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7E194E6" w14:textId="09304949" w:rsidR="00527BD4" w:rsidRPr="00ED539E" w:rsidRDefault="0001640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77973">
            <w:t>1</w:t>
          </w:r>
          <w:r w:rsidR="00144B73">
            <w:fldChar w:fldCharType="end"/>
          </w:r>
        </w:p>
      </w:tc>
    </w:tr>
  </w:tbl>
  <w:p w14:paraId="6751D9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A1BD9E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9F5A" w14:textId="77777777" w:rsidR="00A673F5" w:rsidRDefault="00A673F5">
      <w:r>
        <w:separator/>
      </w:r>
    </w:p>
    <w:p w14:paraId="3A0412A4" w14:textId="77777777" w:rsidR="00A673F5" w:rsidRDefault="00A673F5"/>
  </w:footnote>
  <w:footnote w:type="continuationSeparator" w:id="0">
    <w:p w14:paraId="02CFB081" w14:textId="77777777" w:rsidR="00A673F5" w:rsidRDefault="00A673F5">
      <w:r>
        <w:continuationSeparator/>
      </w:r>
    </w:p>
    <w:p w14:paraId="74B2F09E" w14:textId="77777777" w:rsidR="00A673F5" w:rsidRDefault="00A67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85AEA" w14:paraId="0C0CB8F3" w14:textId="77777777" w:rsidTr="00A50CF6">
      <w:tc>
        <w:tcPr>
          <w:tcW w:w="2156" w:type="dxa"/>
          <w:shd w:val="clear" w:color="auto" w:fill="auto"/>
        </w:tcPr>
        <w:p w14:paraId="1DDB95C0" w14:textId="77777777" w:rsidR="00527BD4" w:rsidRPr="005819CE" w:rsidRDefault="00016409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</w:tc>
    </w:tr>
    <w:tr w:rsidR="00085AEA" w14:paraId="69A20D9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F1FFFB8" w14:textId="77777777" w:rsidR="00527BD4" w:rsidRPr="005819CE" w:rsidRDefault="00527BD4" w:rsidP="00A50CF6"/>
      </w:tc>
    </w:tr>
    <w:tr w:rsidR="00085AEA" w14:paraId="477C7C5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8F001DF" w14:textId="77777777" w:rsidR="00527BD4" w:rsidRDefault="00016409" w:rsidP="003A5290">
          <w:pPr>
            <w:pStyle w:val="Huisstijl-Kopje"/>
          </w:pPr>
          <w:r>
            <w:t>Ons kenmerk</w:t>
          </w:r>
        </w:p>
        <w:p w14:paraId="7A847B56" w14:textId="77777777" w:rsidR="00527BD4" w:rsidRPr="005819CE" w:rsidRDefault="00016409" w:rsidP="001E6117">
          <w:pPr>
            <w:pStyle w:val="Huisstijl-Kopje"/>
          </w:pPr>
          <w:r>
            <w:rPr>
              <w:b w:val="0"/>
            </w:rPr>
            <w:t>DGLGS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98689261</w:t>
          </w:r>
        </w:p>
      </w:tc>
    </w:tr>
  </w:tbl>
  <w:p w14:paraId="0DBAF73E" w14:textId="77777777" w:rsidR="00527BD4" w:rsidRDefault="00527BD4" w:rsidP="008C356D"/>
  <w:p w14:paraId="58ABACA3" w14:textId="77777777" w:rsidR="00527BD4" w:rsidRPr="00740712" w:rsidRDefault="00527BD4" w:rsidP="008C356D"/>
  <w:p w14:paraId="4D0ABC0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FDB8DE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4E02726" w14:textId="77777777" w:rsidR="00527BD4" w:rsidRDefault="00527BD4" w:rsidP="004F44C2"/>
  <w:p w14:paraId="764A87CF" w14:textId="77777777" w:rsidR="00527BD4" w:rsidRPr="00740712" w:rsidRDefault="00527BD4" w:rsidP="004F44C2"/>
  <w:p w14:paraId="24491A7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5AEA" w14:paraId="7683793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0112D6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E06D0C2" w14:textId="77777777" w:rsidR="00527BD4" w:rsidRDefault="0001640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3490CB0" wp14:editId="3478A9D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F266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201000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5AEA" w14:paraId="5D0F7E57" w14:textId="77777777" w:rsidTr="00A50CF6">
      <w:tc>
        <w:tcPr>
          <w:tcW w:w="2160" w:type="dxa"/>
          <w:shd w:val="clear" w:color="auto" w:fill="auto"/>
        </w:tcPr>
        <w:p w14:paraId="1B6AF8BE" w14:textId="77777777" w:rsidR="00527BD4" w:rsidRPr="005819CE" w:rsidRDefault="00016409" w:rsidP="00A50CF6">
          <w:pPr>
            <w:pStyle w:val="Huisstijl-Adres"/>
            <w:rPr>
              <w:b/>
            </w:rPr>
          </w:pPr>
          <w:r>
            <w:rPr>
              <w:b/>
            </w:rPr>
            <w:t>Directoraat Generaal Landelijk Gebied en Stikstof</w:t>
          </w:r>
          <w:r w:rsidRPr="005819CE">
            <w:rPr>
              <w:b/>
            </w:rPr>
            <w:br/>
          </w:r>
        </w:p>
        <w:p w14:paraId="71D54F96" w14:textId="77777777" w:rsidR="00527BD4" w:rsidRPr="00BE5ED9" w:rsidRDefault="0001640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F5B2109" w14:textId="77777777" w:rsidR="00EF495B" w:rsidRDefault="0001640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0F0D58" w14:textId="77777777" w:rsidR="00556BEE" w:rsidRPr="005B3814" w:rsidRDefault="0001640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ED1AE10" w14:textId="6BEBEF5C" w:rsidR="00527BD4" w:rsidRPr="008349EE" w:rsidRDefault="0001640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85AEA" w14:paraId="5355335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66ECA57" w14:textId="77777777" w:rsidR="00527BD4" w:rsidRPr="005819CE" w:rsidRDefault="00527BD4" w:rsidP="00A50CF6"/>
      </w:tc>
    </w:tr>
    <w:tr w:rsidR="00085AEA" w14:paraId="068B965F" w14:textId="77777777" w:rsidTr="00A50CF6">
      <w:tc>
        <w:tcPr>
          <w:tcW w:w="2160" w:type="dxa"/>
          <w:shd w:val="clear" w:color="auto" w:fill="auto"/>
        </w:tcPr>
        <w:p w14:paraId="069E5763" w14:textId="77777777" w:rsidR="000C0163" w:rsidRPr="005819CE" w:rsidRDefault="0001640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38B23D8" w14:textId="3F2153FE" w:rsidR="000C0163" w:rsidRPr="005819CE" w:rsidRDefault="00016409" w:rsidP="000C0163">
          <w:pPr>
            <w:pStyle w:val="Huisstijl-Gegeven"/>
          </w:pPr>
          <w:r>
            <w:t>DGLGS /</w:t>
          </w:r>
          <w:r w:rsidR="00486354">
            <w:t xml:space="preserve"> </w:t>
          </w:r>
          <w:r w:rsidR="003015D0" w:rsidRPr="003015D0">
            <w:t>98793106</w:t>
          </w:r>
        </w:p>
        <w:p w14:paraId="0BEAD5C3" w14:textId="77777777" w:rsidR="00527BD4" w:rsidRPr="005819CE" w:rsidRDefault="00016409" w:rsidP="00A50CF6">
          <w:pPr>
            <w:pStyle w:val="Huisstijl-Kopje"/>
          </w:pPr>
          <w:r>
            <w:t>Uw kenmerk</w:t>
          </w:r>
        </w:p>
        <w:p w14:paraId="4B174779" w14:textId="77777777" w:rsidR="00527BD4" w:rsidRDefault="00016409" w:rsidP="00A50CF6">
          <w:pPr>
            <w:pStyle w:val="Huisstijl-Gegeven"/>
          </w:pPr>
          <w:r>
            <w:t>2025Z08597/2025D19737</w:t>
          </w:r>
        </w:p>
        <w:p w14:paraId="348D5E1B" w14:textId="77777777" w:rsidR="00B928CF" w:rsidRDefault="00B928CF" w:rsidP="00A50CF6">
          <w:pPr>
            <w:pStyle w:val="Huisstijl-Gegeven"/>
          </w:pPr>
        </w:p>
        <w:p w14:paraId="321D552E" w14:textId="75CE8964" w:rsidR="00B928CF" w:rsidRPr="005819CE" w:rsidRDefault="00B928CF" w:rsidP="00B928CF">
          <w:pPr>
            <w:pStyle w:val="Huisstijl-Kopje"/>
          </w:pPr>
          <w:r>
            <w:t>Bijlage(n)</w:t>
          </w:r>
        </w:p>
        <w:p w14:paraId="2A59816E" w14:textId="68D6A862" w:rsidR="00B928CF" w:rsidRPr="005819CE" w:rsidRDefault="00B928CF" w:rsidP="00B928CF">
          <w:pPr>
            <w:pStyle w:val="Huisstijl-Gegeven"/>
          </w:pPr>
          <w:r>
            <w:t>1</w:t>
          </w:r>
        </w:p>
        <w:p w14:paraId="14EBB41D" w14:textId="77777777" w:rsidR="00B928CF" w:rsidRPr="005819CE" w:rsidRDefault="00B928CF" w:rsidP="00A50CF6">
          <w:pPr>
            <w:pStyle w:val="Huisstijl-Gegeven"/>
          </w:pPr>
        </w:p>
        <w:p w14:paraId="2A2FCB00" w14:textId="77777777" w:rsidR="00527BD4" w:rsidRPr="005819CE" w:rsidRDefault="00527BD4" w:rsidP="003015D0">
          <w:pPr>
            <w:pStyle w:val="Huisstijl-Kopje"/>
          </w:pPr>
        </w:p>
      </w:tc>
    </w:tr>
  </w:tbl>
  <w:p w14:paraId="3414660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85AEA" w14:paraId="26ADD91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D9BA24B" w14:textId="77777777" w:rsidR="00527BD4" w:rsidRPr="00BC3B53" w:rsidRDefault="0001640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85AEA" w14:paraId="14C9B823" w14:textId="77777777" w:rsidTr="009E2051">
      <w:tc>
        <w:tcPr>
          <w:tcW w:w="7520" w:type="dxa"/>
          <w:gridSpan w:val="2"/>
          <w:shd w:val="clear" w:color="auto" w:fill="auto"/>
        </w:tcPr>
        <w:p w14:paraId="766ED40C" w14:textId="77777777" w:rsidR="00527BD4" w:rsidRPr="00983E8F" w:rsidRDefault="00527BD4" w:rsidP="00A50CF6">
          <w:pPr>
            <w:pStyle w:val="Huisstijl-Rubricering"/>
          </w:pPr>
        </w:p>
      </w:tc>
    </w:tr>
    <w:tr w:rsidR="00085AEA" w14:paraId="53C6F6D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A9E039" w14:textId="77777777" w:rsidR="00527BD4" w:rsidRDefault="00016409" w:rsidP="00A50CF6">
          <w:pPr>
            <w:pStyle w:val="Huisstijl-NAW"/>
          </w:pPr>
          <w:r>
            <w:t xml:space="preserve">De Voorzitter van de Tweede Kamer </w:t>
          </w:r>
        </w:p>
        <w:p w14:paraId="250BA574" w14:textId="77777777" w:rsidR="00085AEA" w:rsidRDefault="00016409">
          <w:pPr>
            <w:pStyle w:val="Huisstijl-NAW"/>
          </w:pPr>
          <w:r>
            <w:t>der Staten-Generaal</w:t>
          </w:r>
        </w:p>
        <w:p w14:paraId="4AD71633" w14:textId="77777777" w:rsidR="00085AEA" w:rsidRDefault="00016409">
          <w:pPr>
            <w:pStyle w:val="Huisstijl-NAW"/>
          </w:pPr>
          <w:r>
            <w:t>Prinses Irenestraat 6</w:t>
          </w:r>
        </w:p>
        <w:p w14:paraId="387B922C" w14:textId="01399977" w:rsidR="00085AEA" w:rsidRDefault="00016409">
          <w:pPr>
            <w:pStyle w:val="Huisstijl-NAW"/>
          </w:pPr>
          <w:r>
            <w:t xml:space="preserve">2595 BD  </w:t>
          </w:r>
          <w:r w:rsidR="003015D0">
            <w:t>DEN HAAG</w:t>
          </w:r>
          <w:r>
            <w:t xml:space="preserve"> </w:t>
          </w:r>
        </w:p>
        <w:p w14:paraId="77A36E2F" w14:textId="77777777" w:rsidR="00085AEA" w:rsidRDefault="00486354">
          <w:pPr>
            <w:pStyle w:val="Huisstijl-NAW"/>
          </w:pPr>
          <w:r>
            <w:t xml:space="preserve"> </w:t>
          </w:r>
        </w:p>
      </w:tc>
    </w:tr>
    <w:tr w:rsidR="00085AEA" w14:paraId="7FC379D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2F9447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85AEA" w14:paraId="2746D39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9252DCE" w14:textId="77777777" w:rsidR="00527BD4" w:rsidRPr="007709EF" w:rsidRDefault="0001640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25AFA72" w14:textId="7DB430A7" w:rsidR="00527BD4" w:rsidRPr="007709EF" w:rsidRDefault="00B928CF" w:rsidP="00A50CF6">
          <w:r>
            <w:t>14 mei 2025</w:t>
          </w:r>
        </w:p>
      </w:tc>
    </w:tr>
    <w:tr w:rsidR="00085AEA" w14:paraId="5E258B8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330EC99" w14:textId="77777777" w:rsidR="00527BD4" w:rsidRPr="007709EF" w:rsidRDefault="0001640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6F19D1F" w14:textId="77777777" w:rsidR="00527BD4" w:rsidRPr="007709EF" w:rsidRDefault="00016409" w:rsidP="00A50CF6">
          <w:r>
            <w:t xml:space="preserve">Verzoek van het lid </w:t>
          </w:r>
          <w:proofErr w:type="spellStart"/>
          <w:r>
            <w:t>Baudet</w:t>
          </w:r>
          <w:proofErr w:type="spellEnd"/>
          <w:r>
            <w:t xml:space="preserve"> (</w:t>
          </w:r>
          <w:proofErr w:type="spellStart"/>
          <w:r>
            <w:t>FvD</w:t>
          </w:r>
          <w:proofErr w:type="spellEnd"/>
          <w:r>
            <w:t xml:space="preserve">) om relevante documenten m.b.t. de MCEN </w:t>
          </w:r>
        </w:p>
      </w:tc>
    </w:tr>
  </w:tbl>
  <w:p w14:paraId="6167592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1669D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02E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0CE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4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9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C4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0A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63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26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81A19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9C6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86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8D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8D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CF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61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2C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A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53307"/>
    <w:multiLevelType w:val="multilevel"/>
    <w:tmpl w:val="BEE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565435">
    <w:abstractNumId w:val="10"/>
  </w:num>
  <w:num w:numId="2" w16cid:durableId="739719405">
    <w:abstractNumId w:val="7"/>
  </w:num>
  <w:num w:numId="3" w16cid:durableId="1579246871">
    <w:abstractNumId w:val="6"/>
  </w:num>
  <w:num w:numId="4" w16cid:durableId="1237594999">
    <w:abstractNumId w:val="5"/>
  </w:num>
  <w:num w:numId="5" w16cid:durableId="604729031">
    <w:abstractNumId w:val="4"/>
  </w:num>
  <w:num w:numId="6" w16cid:durableId="480345821">
    <w:abstractNumId w:val="8"/>
  </w:num>
  <w:num w:numId="7" w16cid:durableId="887030368">
    <w:abstractNumId w:val="3"/>
  </w:num>
  <w:num w:numId="8" w16cid:durableId="649403751">
    <w:abstractNumId w:val="2"/>
  </w:num>
  <w:num w:numId="9" w16cid:durableId="2095739464">
    <w:abstractNumId w:val="1"/>
  </w:num>
  <w:num w:numId="10" w16cid:durableId="1248612917">
    <w:abstractNumId w:val="0"/>
  </w:num>
  <w:num w:numId="11" w16cid:durableId="1909266963">
    <w:abstractNumId w:val="9"/>
  </w:num>
  <w:num w:numId="12" w16cid:durableId="1983120609">
    <w:abstractNumId w:val="11"/>
  </w:num>
  <w:num w:numId="13" w16cid:durableId="1621103918">
    <w:abstractNumId w:val="13"/>
  </w:num>
  <w:num w:numId="14" w16cid:durableId="911551270">
    <w:abstractNumId w:val="12"/>
  </w:num>
  <w:num w:numId="15" w16cid:durableId="89176851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28AE"/>
    <w:rsid w:val="000049FB"/>
    <w:rsid w:val="00006C01"/>
    <w:rsid w:val="0001342A"/>
    <w:rsid w:val="00013862"/>
    <w:rsid w:val="00016012"/>
    <w:rsid w:val="00016409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5AEA"/>
    <w:rsid w:val="00092799"/>
    <w:rsid w:val="00092C5F"/>
    <w:rsid w:val="00096680"/>
    <w:rsid w:val="000A0F36"/>
    <w:rsid w:val="000A174A"/>
    <w:rsid w:val="000A3E0A"/>
    <w:rsid w:val="000A65AC"/>
    <w:rsid w:val="000A75FC"/>
    <w:rsid w:val="000B61C1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0502"/>
    <w:rsid w:val="00132540"/>
    <w:rsid w:val="00134EE6"/>
    <w:rsid w:val="00144B73"/>
    <w:rsid w:val="0014786A"/>
    <w:rsid w:val="001516A4"/>
    <w:rsid w:val="00151E5F"/>
    <w:rsid w:val="001536B3"/>
    <w:rsid w:val="001569AB"/>
    <w:rsid w:val="00164D63"/>
    <w:rsid w:val="0016725C"/>
    <w:rsid w:val="00167AC4"/>
    <w:rsid w:val="001726F3"/>
    <w:rsid w:val="00173C51"/>
    <w:rsid w:val="00174CC2"/>
    <w:rsid w:val="00176CC6"/>
    <w:rsid w:val="00181BE4"/>
    <w:rsid w:val="00185576"/>
    <w:rsid w:val="00185951"/>
    <w:rsid w:val="001943FC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1F15"/>
    <w:rsid w:val="002D28E2"/>
    <w:rsid w:val="002D317B"/>
    <w:rsid w:val="002D3587"/>
    <w:rsid w:val="002D502D"/>
    <w:rsid w:val="002E0F69"/>
    <w:rsid w:val="002E334A"/>
    <w:rsid w:val="002F5147"/>
    <w:rsid w:val="002F7ABD"/>
    <w:rsid w:val="003015D0"/>
    <w:rsid w:val="00312597"/>
    <w:rsid w:val="00315E6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1C8F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494D"/>
    <w:rsid w:val="003A5290"/>
    <w:rsid w:val="003B0155"/>
    <w:rsid w:val="003B7EE7"/>
    <w:rsid w:val="003C2CCB"/>
    <w:rsid w:val="003C795A"/>
    <w:rsid w:val="003D39EC"/>
    <w:rsid w:val="003D3B2E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8E3"/>
    <w:rsid w:val="00477973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E7AE0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30C16"/>
    <w:rsid w:val="005403C8"/>
    <w:rsid w:val="005429DC"/>
    <w:rsid w:val="005565F9"/>
    <w:rsid w:val="00556BEE"/>
    <w:rsid w:val="005654C3"/>
    <w:rsid w:val="00567622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0523"/>
    <w:rsid w:val="005A207F"/>
    <w:rsid w:val="005A2F35"/>
    <w:rsid w:val="005A3F34"/>
    <w:rsid w:val="005B3814"/>
    <w:rsid w:val="005B463E"/>
    <w:rsid w:val="005C34E1"/>
    <w:rsid w:val="005C3FE0"/>
    <w:rsid w:val="005C740C"/>
    <w:rsid w:val="005D625B"/>
    <w:rsid w:val="005F292A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2155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6BF3"/>
    <w:rsid w:val="00751A6A"/>
    <w:rsid w:val="00754FBF"/>
    <w:rsid w:val="007709EF"/>
    <w:rsid w:val="00783559"/>
    <w:rsid w:val="0079551B"/>
    <w:rsid w:val="00797AA5"/>
    <w:rsid w:val="007A26BD"/>
    <w:rsid w:val="007A4105"/>
    <w:rsid w:val="007B3322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07698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49E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6301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2192"/>
    <w:rsid w:val="008E0B3F"/>
    <w:rsid w:val="008E49AD"/>
    <w:rsid w:val="008E698E"/>
    <w:rsid w:val="008F2584"/>
    <w:rsid w:val="008F3246"/>
    <w:rsid w:val="008F3C1B"/>
    <w:rsid w:val="008F508C"/>
    <w:rsid w:val="0090271B"/>
    <w:rsid w:val="0090550B"/>
    <w:rsid w:val="00910642"/>
    <w:rsid w:val="00910DDF"/>
    <w:rsid w:val="009143D7"/>
    <w:rsid w:val="0093057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1EBF"/>
    <w:rsid w:val="009E2051"/>
    <w:rsid w:val="009F1FD9"/>
    <w:rsid w:val="009F3259"/>
    <w:rsid w:val="009F4FD4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3A51"/>
    <w:rsid w:val="00A452B0"/>
    <w:rsid w:val="00A46FEF"/>
    <w:rsid w:val="00A47948"/>
    <w:rsid w:val="00A50CF6"/>
    <w:rsid w:val="00A56946"/>
    <w:rsid w:val="00A6170E"/>
    <w:rsid w:val="00A63B8C"/>
    <w:rsid w:val="00A673F5"/>
    <w:rsid w:val="00A715F8"/>
    <w:rsid w:val="00A75525"/>
    <w:rsid w:val="00A77F6F"/>
    <w:rsid w:val="00A831FD"/>
    <w:rsid w:val="00A83352"/>
    <w:rsid w:val="00A850A2"/>
    <w:rsid w:val="00A91FA3"/>
    <w:rsid w:val="00A927D3"/>
    <w:rsid w:val="00A9625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2F98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46756"/>
    <w:rsid w:val="00B47013"/>
    <w:rsid w:val="00B531DD"/>
    <w:rsid w:val="00B55014"/>
    <w:rsid w:val="00B62232"/>
    <w:rsid w:val="00B70BF3"/>
    <w:rsid w:val="00B71DC2"/>
    <w:rsid w:val="00B91CFC"/>
    <w:rsid w:val="00B928CF"/>
    <w:rsid w:val="00B9300F"/>
    <w:rsid w:val="00B93893"/>
    <w:rsid w:val="00BA11F9"/>
    <w:rsid w:val="00BA129E"/>
    <w:rsid w:val="00BA6EB2"/>
    <w:rsid w:val="00BA7E0A"/>
    <w:rsid w:val="00BB278A"/>
    <w:rsid w:val="00BB410D"/>
    <w:rsid w:val="00BB5040"/>
    <w:rsid w:val="00BC12AB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02BE"/>
    <w:rsid w:val="00C5258E"/>
    <w:rsid w:val="00C530C9"/>
    <w:rsid w:val="00C619A7"/>
    <w:rsid w:val="00C61E3D"/>
    <w:rsid w:val="00C7118A"/>
    <w:rsid w:val="00C73D5F"/>
    <w:rsid w:val="00C8584E"/>
    <w:rsid w:val="00C97C80"/>
    <w:rsid w:val="00CA47D3"/>
    <w:rsid w:val="00CA6533"/>
    <w:rsid w:val="00CA6A25"/>
    <w:rsid w:val="00CA6A3F"/>
    <w:rsid w:val="00CA7C99"/>
    <w:rsid w:val="00CC3791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4010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24AD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39F"/>
    <w:rsid w:val="00E16A8F"/>
    <w:rsid w:val="00E21DE3"/>
    <w:rsid w:val="00E307D1"/>
    <w:rsid w:val="00E35DC0"/>
    <w:rsid w:val="00E35E52"/>
    <w:rsid w:val="00E3731D"/>
    <w:rsid w:val="00E41AC1"/>
    <w:rsid w:val="00E51469"/>
    <w:rsid w:val="00E60B8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1649"/>
    <w:rsid w:val="00EC0DFF"/>
    <w:rsid w:val="00EC237D"/>
    <w:rsid w:val="00EC4D0E"/>
    <w:rsid w:val="00EC4E2B"/>
    <w:rsid w:val="00EC58D9"/>
    <w:rsid w:val="00ED072A"/>
    <w:rsid w:val="00ED3C07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59D0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132D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5E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381C8F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35E5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35E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35E5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35E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5E5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1263</ap:Characters>
  <ap:DocSecurity>0</ap:DocSecurity>
  <ap:Lines>10</ap:Lines>
  <ap:Paragraphs>2</ap:Paragraphs>
  <ap:ScaleCrop>false</ap:ScaleCrop>
  <ap:LinksUpToDate>false</ap:LinksUpToDate>
  <ap:CharactersWithSpaces>1490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2025-05-14T11:12:00.0000000Z</dcterms:created>
  <dcterms:modified xsi:type="dcterms:W3CDTF">2025-05-14T12:21:00.0000000Z</dcterms:modified>
  <dc:description>------------------------</dc:description>
  <dc:subject/>
  <keywords/>
  <version/>
  <category/>
</coreProperties>
</file>