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F75106" w14:paraId="2EC92DF8" w14:textId="222A2CF8">
      <w:pPr>
        <w:pStyle w:val="in-table"/>
      </w:pP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5664E" w14:paraId="70127839" w14:textId="2823C18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7828071D">
            <w:pPr>
              <w:pStyle w:val="Voettekst"/>
            </w:pPr>
            <w:r>
              <w:t xml:space="preserve">Uitstelbericht Kamervragen over </w:t>
            </w:r>
            <w:r w:rsidR="0085664E">
              <w:t xml:space="preserve">het bericht ‘Hoe wij bij een </w:t>
            </w:r>
            <w:proofErr w:type="spellStart"/>
            <w:r w:rsidR="0085664E">
              <w:t>CvI</w:t>
            </w:r>
            <w:proofErr w:type="spellEnd"/>
            <w:r w:rsidR="0085664E">
              <w:t>-lezing werden belaagd en geïntimideerd door demonstranten’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85664E" w14:paraId="7B7E79E6" w14:textId="3EB7161B">
            <w:pPr>
              <w:pStyle w:val="referentiegegevens"/>
              <w:rPr>
                <w:sz w:val="18"/>
                <w:szCs w:val="24"/>
              </w:rPr>
            </w:pPr>
            <w:r>
              <w:t>6348832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5664E" w:rsidR="00F20145" w:rsidP="00F20145" w:rsidRDefault="0085664E" w14:paraId="0682E0CA" w14:textId="28318BFB">
            <w:pPr>
              <w:pStyle w:val="referentiegegevens"/>
              <w:rPr>
                <w:sz w:val="18"/>
                <w:szCs w:val="24"/>
              </w:rPr>
            </w:pPr>
            <w:r w:rsidRPr="0085664E">
              <w:t>2025Z08157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first" r:id="rId8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3"/>
      <w:bookmarkEnd w:id="3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4105155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85664E">
        <w:rPr>
          <w:rFonts w:cs="Utopia"/>
          <w:color w:val="000000"/>
        </w:rPr>
        <w:t xml:space="preserve">minister </w:t>
      </w:r>
      <w:r w:rsidRPr="0085664E" w:rsidR="0085664E">
        <w:t>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85664E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="0085664E">
        <w:t xml:space="preserve">Diederik van Dijk en </w:t>
      </w:r>
      <w:proofErr w:type="spellStart"/>
      <w:r w:rsidR="0085664E">
        <w:t>Flach</w:t>
      </w:r>
      <w:proofErr w:type="spellEnd"/>
      <w:r w:rsidR="0085664E">
        <w:t xml:space="preserve"> (beiden SGP)</w:t>
      </w:r>
      <w:r w:rsidRPr="00F20145">
        <w:rPr>
          <w:rFonts w:cs="Utopia"/>
          <w:color w:val="000000"/>
        </w:rPr>
        <w:t xml:space="preserve">, van uw Kamer aan de </w:t>
      </w:r>
      <w:r w:rsidR="0085664E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85664E">
        <w:t xml:space="preserve">het bericht ‘Hoe wij bij een </w:t>
      </w:r>
      <w:proofErr w:type="spellStart"/>
      <w:r w:rsidR="0085664E">
        <w:t>CvI</w:t>
      </w:r>
      <w:proofErr w:type="spellEnd"/>
      <w:r w:rsidR="0085664E">
        <w:t>-lezing werden belaagd en geïntimideerd door demonstranten’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85664E">
        <w:rPr>
          <w:rFonts w:cs="Utopia"/>
          <w:color w:val="000000"/>
        </w:rPr>
        <w:t>23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670F918C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85664E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85664E" w14:paraId="7F59D051" w14:textId="54283FD2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4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4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9"/>
      <w:footerReference w:type="default" r:id="rId10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79B4" w14:textId="77777777" w:rsidR="005A55B8" w:rsidRPr="006B394E" w:rsidRDefault="005A55B8" w:rsidP="006B39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7B3" w14:textId="183CAEC6" w:rsidR="00F93C9F" w:rsidRDefault="00F93C9F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09A80F" wp14:editId="15D4C209">
          <wp:simplePos x="0" y="0"/>
          <wp:positionH relativeFrom="column">
            <wp:posOffset>2446020</wp:posOffset>
          </wp:positionH>
          <wp:positionV relativeFrom="paragraph">
            <wp:posOffset>-1456055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29BC">
      <w:rPr>
        <w:noProof/>
      </w:rPr>
      <w:drawing>
        <wp:anchor distT="0" distB="0" distL="114300" distR="114300" simplePos="0" relativeHeight="251659264" behindDoc="0" locked="0" layoutInCell="1" allowOverlap="1" wp14:anchorId="50AD77FD" wp14:editId="28725B54">
          <wp:simplePos x="0" y="0"/>
          <wp:positionH relativeFrom="page">
            <wp:posOffset>4003040</wp:posOffset>
          </wp:positionH>
          <wp:positionV relativeFrom="page">
            <wp:posOffset>43815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54CF4"/>
    <w:rsid w:val="00064AB7"/>
    <w:rsid w:val="000657F1"/>
    <w:rsid w:val="00087AD8"/>
    <w:rsid w:val="00095FA2"/>
    <w:rsid w:val="000A04A5"/>
    <w:rsid w:val="000B7475"/>
    <w:rsid w:val="000C3F15"/>
    <w:rsid w:val="000C5ABA"/>
    <w:rsid w:val="000D5990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97E53"/>
    <w:rsid w:val="003A6AB3"/>
    <w:rsid w:val="003B4410"/>
    <w:rsid w:val="003B6F85"/>
    <w:rsid w:val="003C0215"/>
    <w:rsid w:val="003D035E"/>
    <w:rsid w:val="003D184D"/>
    <w:rsid w:val="00402518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B394E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621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64E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1F75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093C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3C9F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1287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2025-05-14T13:51:00.0000000Z</dcterms:created>
  <dcterms:modified xsi:type="dcterms:W3CDTF">2025-05-14T13:51:00.0000000Z</dcterms:modified>
  <category/>
  <dc:description>------------------------</dc:description>
  <version/>
</coreProperties>
</file>