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D1E08" w14:paraId="70127839" w14:textId="5DBB675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332DC0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0D1E08">
              <w:t xml:space="preserve">de berichten dat </w:t>
            </w:r>
            <w:proofErr w:type="spellStart"/>
            <w:r w:rsidR="000D1E08">
              <w:t>KaFra</w:t>
            </w:r>
            <w:proofErr w:type="spellEnd"/>
            <w:r w:rsidR="000D1E08">
              <w:t xml:space="preserve"> </w:t>
            </w:r>
            <w:proofErr w:type="spellStart"/>
            <w:r w:rsidR="000D1E08">
              <w:t>Housing</w:t>
            </w:r>
            <w:proofErr w:type="spellEnd"/>
            <w:r w:rsidR="000D1E08">
              <w:t xml:space="preserve"> winst maakt op de huisvesting voor asielzoekers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0D1E08" w14:paraId="5DB94608" w14:textId="44147028">
            <w:pPr>
              <w:pStyle w:val="referentiegegevens"/>
              <w:rPr>
                <w:sz w:val="18"/>
                <w:szCs w:val="24"/>
              </w:rPr>
            </w:pPr>
            <w:r>
              <w:t>6275572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D1E08" w:rsidR="004B6482" w:rsidP="004B6482" w:rsidRDefault="000D1E08" w14:paraId="6F08C6C1" w14:textId="4CAFA8BA">
            <w:pPr>
              <w:pStyle w:val="referentiegegevens"/>
              <w:rPr>
                <w:sz w:val="18"/>
                <w:szCs w:val="24"/>
              </w:rPr>
            </w:pPr>
            <w:r w:rsidRPr="000D1E08">
              <w:t>2025Z05456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B004BB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0D1E08" w:rsidR="000D1E08">
        <w:t>minister van Sociale Zaken en Werkgelegenheid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D1E08">
        <w:rPr>
          <w:rFonts w:cs="Utopia"/>
          <w:color w:val="000000"/>
        </w:rPr>
        <w:t>de leden</w:t>
      </w:r>
      <w:r w:rsidR="00F64F6A">
        <w:t xml:space="preserve"> </w:t>
      </w:r>
      <w:r w:rsidR="000D1E08">
        <w:t>Van Kent en Van Nispen (beiden 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D1E08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0D1E08">
        <w:t xml:space="preserve">de berichten dat </w:t>
      </w:r>
      <w:proofErr w:type="spellStart"/>
      <w:r w:rsidR="000D1E08">
        <w:t>KaFra</w:t>
      </w:r>
      <w:proofErr w:type="spellEnd"/>
      <w:r w:rsidR="000D1E08">
        <w:t xml:space="preserve"> </w:t>
      </w:r>
      <w:proofErr w:type="spellStart"/>
      <w:r w:rsidR="000D1E08">
        <w:t>Housing</w:t>
      </w:r>
      <w:proofErr w:type="spellEnd"/>
      <w:r w:rsidR="000D1E08">
        <w:t xml:space="preserve"> winst maakt op de huisvesting voor asielzoekers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D1E08">
        <w:t>24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91CFFA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D1E08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0D1E08" w14:paraId="198E1DD5" w14:textId="3BE457D0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6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6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437F" w14:textId="77777777" w:rsidR="00911885" w:rsidRDefault="00911885">
      <w:r>
        <w:separator/>
      </w:r>
    </w:p>
    <w:p w14:paraId="32E82F9C" w14:textId="77777777" w:rsidR="00911885" w:rsidRDefault="00911885"/>
    <w:p w14:paraId="107750A9" w14:textId="77777777" w:rsidR="00911885" w:rsidRDefault="00911885"/>
    <w:p w14:paraId="4C5E26D4" w14:textId="77777777" w:rsidR="00911885" w:rsidRDefault="00911885"/>
  </w:endnote>
  <w:endnote w:type="continuationSeparator" w:id="0">
    <w:p w14:paraId="6E8E3FAC" w14:textId="77777777" w:rsidR="00911885" w:rsidRDefault="00911885">
      <w:r>
        <w:continuationSeparator/>
      </w:r>
    </w:p>
    <w:p w14:paraId="622DA125" w14:textId="77777777" w:rsidR="00911885" w:rsidRDefault="00911885"/>
    <w:p w14:paraId="0B8BE56E" w14:textId="77777777" w:rsidR="00911885" w:rsidRDefault="00911885"/>
    <w:p w14:paraId="10ED7066" w14:textId="77777777" w:rsidR="00911885" w:rsidRDefault="00911885"/>
  </w:endnote>
  <w:endnote w:type="continuationNotice" w:id="1">
    <w:p w14:paraId="448E0F86" w14:textId="77777777" w:rsidR="00911885" w:rsidRDefault="009118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74558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8D76" w14:textId="77777777" w:rsidR="00911885" w:rsidRDefault="00911885">
      <w:r>
        <w:separator/>
      </w:r>
    </w:p>
  </w:footnote>
  <w:footnote w:type="continuationSeparator" w:id="0">
    <w:p w14:paraId="1FFA88CB" w14:textId="77777777" w:rsidR="00911885" w:rsidRDefault="00911885">
      <w:r>
        <w:continuationSeparator/>
      </w:r>
    </w:p>
  </w:footnote>
  <w:footnote w:type="continuationNotice" w:id="1">
    <w:p w14:paraId="6EA69723" w14:textId="77777777" w:rsidR="00911885" w:rsidRDefault="009118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1EB2EB3E" w:rsidR="005A55B8" w:rsidRDefault="00F74558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ED0B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1E08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65E1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2C7B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7E5F51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885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6226D"/>
    <w:rsid w:val="009721B6"/>
    <w:rsid w:val="009762E3"/>
    <w:rsid w:val="00980B70"/>
    <w:rsid w:val="00983F87"/>
    <w:rsid w:val="00995BFE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49E4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97D70"/>
    <w:rsid w:val="00DA719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75928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1207</ap:Characters>
  <ap:DocSecurity>0</ap:DocSecurity>
  <ap:Lines>10</ap:Lines>
  <ap:Paragraphs>2</ap:Paragraphs>
  <ap:ScaleCrop>false</ap:ScaleCrop>
  <ap:LinksUpToDate>false</ap:LinksUpToDate>
  <ap:CharactersWithSpaces>1424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2025-05-14T14:02:00.0000000Z</dcterms:created>
  <dcterms:modified xsi:type="dcterms:W3CDTF">2025-05-14T14:03:00.0000000Z</dcterms:modified>
  <category/>
  <dc:description>------------------------</dc:description>
  <version/>
</coreProperties>
</file>