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77A82" w14:paraId="6C2ECD27" w14:textId="208819C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3597B8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77A82">
              <w:t xml:space="preserve">het bericht ‘Onrust in Fries dorpje om jonge </w:t>
            </w:r>
            <w:proofErr w:type="spellStart"/>
            <w:r w:rsidR="00D77A82">
              <w:t>AZC’ers</w:t>
            </w:r>
            <w:proofErr w:type="spellEnd"/>
            <w:r w:rsidR="00D77A82">
              <w:t xml:space="preserve"> die meisjes belagen: Nog een vinger naar mijn dochter en ik ga los’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D77A82" w14:paraId="2A2BBFB1" w14:textId="43D2320D">
            <w:pPr>
              <w:pStyle w:val="referentiegegevens"/>
              <w:rPr>
                <w:color w:val="FF0000"/>
              </w:rPr>
            </w:pPr>
            <w:r>
              <w:t>6303273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77A82" w:rsidR="00C6487D" w:rsidP="00133AE9" w:rsidRDefault="00D77A82" w14:paraId="7E785020" w14:textId="4C58389F">
            <w:pPr>
              <w:pStyle w:val="referentiegegevens"/>
            </w:pPr>
            <w:r w:rsidRPr="00D77A82">
              <w:t>2025Z06255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4EACA9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77A82">
        <w:rPr>
          <w:rFonts w:cs="Utopia"/>
          <w:color w:val="000000"/>
        </w:rPr>
        <w:t>het lid</w:t>
      </w:r>
      <w:r w:rsidR="00F64F6A">
        <w:t xml:space="preserve"> </w:t>
      </w:r>
      <w:r w:rsidR="00D77A82">
        <w:t>Van Zanten (BBB)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D77A82">
        <w:t xml:space="preserve">het bericht ‘Onrust in Fries dorpje om jonge </w:t>
      </w:r>
      <w:proofErr w:type="spellStart"/>
      <w:r w:rsidR="00D77A82">
        <w:t>AZC’ers</w:t>
      </w:r>
      <w:proofErr w:type="spellEnd"/>
      <w:r w:rsidR="00D77A82">
        <w:t xml:space="preserve"> die meisjes belagen: Nog een vinger naar mijn dochter en ik ga los’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77A82">
        <w:t>2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277C" w14:textId="77777777" w:rsidR="00A52729" w:rsidRDefault="00A52729">
      <w:r>
        <w:separator/>
      </w:r>
    </w:p>
    <w:p w14:paraId="5AEB917E" w14:textId="77777777" w:rsidR="00A52729" w:rsidRDefault="00A52729"/>
    <w:p w14:paraId="1A3979A0" w14:textId="77777777" w:rsidR="00A52729" w:rsidRDefault="00A52729"/>
    <w:p w14:paraId="29FBA35A" w14:textId="77777777" w:rsidR="00A52729" w:rsidRDefault="00A52729"/>
  </w:endnote>
  <w:endnote w:type="continuationSeparator" w:id="0">
    <w:p w14:paraId="35190CB2" w14:textId="77777777" w:rsidR="00A52729" w:rsidRDefault="00A52729">
      <w:r>
        <w:continuationSeparator/>
      </w:r>
    </w:p>
    <w:p w14:paraId="1D08DAA3" w14:textId="77777777" w:rsidR="00A52729" w:rsidRDefault="00A52729"/>
    <w:p w14:paraId="77B86E1C" w14:textId="77777777" w:rsidR="00A52729" w:rsidRDefault="00A52729"/>
    <w:p w14:paraId="796532A3" w14:textId="77777777" w:rsidR="00A52729" w:rsidRDefault="00A52729"/>
  </w:endnote>
  <w:endnote w:type="continuationNotice" w:id="1">
    <w:p w14:paraId="585ECB58" w14:textId="77777777" w:rsidR="00A52729" w:rsidRDefault="00A527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254B2F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CF8C" w14:textId="77777777" w:rsidR="00A52729" w:rsidRDefault="00A52729">
      <w:r>
        <w:separator/>
      </w:r>
    </w:p>
  </w:footnote>
  <w:footnote w:type="continuationSeparator" w:id="0">
    <w:p w14:paraId="4AC0108C" w14:textId="77777777" w:rsidR="00A52729" w:rsidRDefault="00A52729">
      <w:r>
        <w:continuationSeparator/>
      </w:r>
    </w:p>
  </w:footnote>
  <w:footnote w:type="continuationNotice" w:id="1">
    <w:p w14:paraId="6A18A697" w14:textId="77777777" w:rsidR="00A52729" w:rsidRDefault="00A527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9F8E6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79C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95BFE"/>
    <w:rsid w:val="009A289E"/>
    <w:rsid w:val="009B22BC"/>
    <w:rsid w:val="009B66D3"/>
    <w:rsid w:val="009C0584"/>
    <w:rsid w:val="009C29FC"/>
    <w:rsid w:val="009D288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52729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2E1B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77A82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7958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D0A7B"/>
    <w:rsid w:val="00697C3D"/>
    <w:rsid w:val="00806070"/>
    <w:rsid w:val="00995BFE"/>
    <w:rsid w:val="00AB22D2"/>
    <w:rsid w:val="00DF31D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1212</ap:Characters>
  <ap:DocSecurity>0</ap:DocSecurity>
  <ap:Lines>10</ap:Lines>
  <ap:Paragraphs>2</ap:Paragraphs>
  <ap:ScaleCrop>false</ap:ScaleCrop>
  <ap:LinksUpToDate>false</ap:LinksUpToDate>
  <ap:CharactersWithSpaces>1430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2025-05-14T14:18:00.0000000Z</dcterms:created>
  <dcterms:modified xsi:type="dcterms:W3CDTF">2025-05-14T14:18:00.0000000Z</dcterms:modified>
  <category/>
  <dc:description>------------------------</dc:description>
  <version/>
</coreProperties>
</file>