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254B2F" w14:paraId="35AA8018" w14:textId="5741FDA0">
      <w:pPr>
        <w:pStyle w:val="in-table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8F5138" w14:paraId="6C2ECD27" w14:textId="78A7D738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14 mei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517038F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8F5138">
              <w:t>het bericht dat één miljard euro kan worden bespaard door toe te werken naar structurele asielopvang en het toepassen van de principes van goed openbaar bestuur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9D288C" w:rsidR="00FB3BC7" w:rsidP="00133AE9" w:rsidRDefault="008F5138" w14:paraId="2A2BBFB1" w14:textId="72790855">
            <w:pPr>
              <w:pStyle w:val="referentiegegevens"/>
              <w:rPr>
                <w:color w:val="FF0000"/>
              </w:rPr>
            </w:pPr>
            <w:r>
              <w:t>6303275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8F5138" w:rsidR="00C6487D" w:rsidP="00133AE9" w:rsidRDefault="008F5138" w14:paraId="7E785020" w14:textId="299E6A0C">
            <w:pPr>
              <w:pStyle w:val="referentiegegevens"/>
            </w:pPr>
            <w:r w:rsidRPr="008F5138">
              <w:t>2025Z06252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5"/>
      <w:bookmarkEnd w:id="5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43361915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8F5138">
        <w:rPr>
          <w:rFonts w:cs="Utopia"/>
          <w:color w:val="000000"/>
        </w:rPr>
        <w:t>het lid</w:t>
      </w:r>
      <w:r w:rsidR="00F64F6A">
        <w:t xml:space="preserve"> </w:t>
      </w:r>
      <w:r w:rsidR="008F5138">
        <w:t>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8F5138">
        <w:t>het bericht dat één miljard euro kan worden bespaard door toe te werken naar structurele asielopvang en het toepassen van de principes van goed openbaar bestuur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8F5138">
        <w:t>2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01062EA9">
          <w:pPr>
            <w:pStyle w:val="broodtekst"/>
            <w:rPr>
              <w:szCs w:val="24"/>
            </w:rPr>
          </w:pPr>
          <w:r>
            <w:t>M.H.M. Faber-</w:t>
          </w:r>
          <w:r w:rsidR="00B0504C">
            <w:t>v</w:t>
          </w:r>
          <w:r>
            <w:t>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6"/>
    </w:p>
    <w:bookmarkEnd w:id="6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7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FAB4" w14:textId="77777777" w:rsidR="00867213" w:rsidRDefault="00867213">
      <w:r>
        <w:separator/>
      </w:r>
    </w:p>
    <w:p w14:paraId="068FB6FE" w14:textId="77777777" w:rsidR="00867213" w:rsidRDefault="00867213"/>
    <w:p w14:paraId="526BDB74" w14:textId="77777777" w:rsidR="00867213" w:rsidRDefault="00867213"/>
    <w:p w14:paraId="0ECEDF4A" w14:textId="77777777" w:rsidR="00867213" w:rsidRDefault="00867213"/>
  </w:endnote>
  <w:endnote w:type="continuationSeparator" w:id="0">
    <w:p w14:paraId="36DC5352" w14:textId="77777777" w:rsidR="00867213" w:rsidRDefault="00867213">
      <w:r>
        <w:continuationSeparator/>
      </w:r>
    </w:p>
    <w:p w14:paraId="3D753174" w14:textId="77777777" w:rsidR="00867213" w:rsidRDefault="00867213"/>
    <w:p w14:paraId="53F6FF9D" w14:textId="77777777" w:rsidR="00867213" w:rsidRDefault="00867213"/>
    <w:p w14:paraId="45B90705" w14:textId="77777777" w:rsidR="00867213" w:rsidRDefault="00867213"/>
  </w:endnote>
  <w:endnote w:type="continuationNotice" w:id="1">
    <w:p w14:paraId="07A25729" w14:textId="77777777" w:rsidR="00867213" w:rsidRDefault="008672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254B2F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7D2F" w14:textId="77777777" w:rsidR="00867213" w:rsidRDefault="00867213">
      <w:r>
        <w:separator/>
      </w:r>
    </w:p>
  </w:footnote>
  <w:footnote w:type="continuationSeparator" w:id="0">
    <w:p w14:paraId="57C37E56" w14:textId="77777777" w:rsidR="00867213" w:rsidRDefault="00867213">
      <w:r>
        <w:continuationSeparator/>
      </w:r>
    </w:p>
  </w:footnote>
  <w:footnote w:type="continuationNotice" w:id="1">
    <w:p w14:paraId="08739AD5" w14:textId="77777777" w:rsidR="00867213" w:rsidRDefault="008672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77777777" w:rsidR="005A55B8" w:rsidRDefault="005A55B8">
    <w:pPr>
      <w:pStyle w:val="Koptekst"/>
      <w:rPr>
        <w:color w:val="FFFFFF"/>
      </w:rPr>
    </w:pPr>
    <w:bookmarkStart w:id="4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E5515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330642">
      <w:rPr>
        <w:noProof/>
        <w:color w:val="FFFFFF"/>
      </w:rPr>
      <w:t>1</w:t>
    </w:r>
    <w:r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7B9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701BE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6721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8F5138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288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589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31D9"/>
    <w:rsid w:val="00DF46A2"/>
    <w:rsid w:val="00DF6525"/>
    <w:rsid w:val="00E039ED"/>
    <w:rsid w:val="00E13B1C"/>
    <w:rsid w:val="00E14183"/>
    <w:rsid w:val="00E25CB4"/>
    <w:rsid w:val="00E33297"/>
    <w:rsid w:val="00E46358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016F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697C3D"/>
    <w:rsid w:val="007701BE"/>
    <w:rsid w:val="00806070"/>
    <w:rsid w:val="00AB22D2"/>
    <w:rsid w:val="00D4392A"/>
    <w:rsid w:val="00DF31D9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232</ap:Words>
  <ap:Characters>1279</ap:Characters>
  <ap:DocSecurity>0</ap:DocSecurity>
  <ap:Lines>10</ap:Lines>
  <ap:Paragraphs>3</ap:Paragraphs>
  <ap:ScaleCrop>false</ap:ScaleCrop>
  <ap:LinksUpToDate>false</ap:LinksUpToDate>
  <ap:CharactersWithSpaces>1508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2025-05-14T14:34:00.0000000Z</dcterms:created>
  <dcterms:modified xsi:type="dcterms:W3CDTF">2025-05-14T14:34:00.0000000Z</dcterms:modified>
  <category/>
  <dc:description>------------------------</dc:description>
  <version/>
</coreProperties>
</file>