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0242A" w14:paraId="6C2ECD27" w14:textId="04DFCB9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BDDE45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40242A">
              <w:t>kinderen in de noodopvang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40242A" w14:paraId="2A2BBFB1" w14:textId="10691CA8">
            <w:pPr>
              <w:pStyle w:val="referentiegegevens"/>
              <w:rPr>
                <w:color w:val="FF0000"/>
              </w:rPr>
            </w:pPr>
            <w:r>
              <w:t>6315094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0242A" w:rsidR="00C6487D" w:rsidP="00133AE9" w:rsidRDefault="0040242A" w14:paraId="7E785020" w14:textId="381A0539">
            <w:pPr>
              <w:pStyle w:val="referentiegegevens"/>
            </w:pPr>
            <w:r w:rsidRPr="0040242A">
              <w:t>2025Z06728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A29C78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0242A">
        <w:rPr>
          <w:rFonts w:cs="Utopia"/>
          <w:color w:val="000000"/>
        </w:rPr>
        <w:t>de leden</w:t>
      </w:r>
      <w:r w:rsidR="00F64F6A">
        <w:t xml:space="preserve"> </w:t>
      </w:r>
      <w:proofErr w:type="spellStart"/>
      <w:r w:rsidR="0040242A">
        <w:t>Podt</w:t>
      </w:r>
      <w:proofErr w:type="spellEnd"/>
      <w:r w:rsidR="0040242A">
        <w:t xml:space="preserve"> (D66), Van Nispen (SP), </w:t>
      </w:r>
      <w:proofErr w:type="spellStart"/>
      <w:r w:rsidR="0040242A">
        <w:t>Piri</w:t>
      </w:r>
      <w:proofErr w:type="spellEnd"/>
      <w:r w:rsidR="0040242A">
        <w:t xml:space="preserve"> (GroenLinks-PvdA) en </w:t>
      </w:r>
      <w:proofErr w:type="spellStart"/>
      <w:r w:rsidR="0040242A">
        <w:t>Bruyning</w:t>
      </w:r>
      <w:proofErr w:type="spellEnd"/>
      <w:r w:rsidR="0040242A">
        <w:t xml:space="preserve">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40242A">
        <w:t>kinderen in de noodopvang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0242A">
        <w:t>8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B0CA" w14:textId="77777777" w:rsidR="00861785" w:rsidRDefault="00861785">
      <w:r>
        <w:separator/>
      </w:r>
    </w:p>
    <w:p w14:paraId="2D84FAB1" w14:textId="77777777" w:rsidR="00861785" w:rsidRDefault="00861785"/>
    <w:p w14:paraId="619232D0" w14:textId="77777777" w:rsidR="00861785" w:rsidRDefault="00861785"/>
    <w:p w14:paraId="40B43F96" w14:textId="77777777" w:rsidR="00861785" w:rsidRDefault="00861785"/>
  </w:endnote>
  <w:endnote w:type="continuationSeparator" w:id="0">
    <w:p w14:paraId="168F2822" w14:textId="77777777" w:rsidR="00861785" w:rsidRDefault="00861785">
      <w:r>
        <w:continuationSeparator/>
      </w:r>
    </w:p>
    <w:p w14:paraId="0D034C6A" w14:textId="77777777" w:rsidR="00861785" w:rsidRDefault="00861785"/>
    <w:p w14:paraId="52972A7D" w14:textId="77777777" w:rsidR="00861785" w:rsidRDefault="00861785"/>
    <w:p w14:paraId="0C45EF28" w14:textId="77777777" w:rsidR="00861785" w:rsidRDefault="00861785"/>
  </w:endnote>
  <w:endnote w:type="continuationNotice" w:id="1">
    <w:p w14:paraId="4B12C13F" w14:textId="77777777" w:rsidR="00861785" w:rsidRDefault="008617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254B2F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A4B1" w14:textId="77777777" w:rsidR="00861785" w:rsidRDefault="00861785">
      <w:r>
        <w:separator/>
      </w:r>
    </w:p>
  </w:footnote>
  <w:footnote w:type="continuationSeparator" w:id="0">
    <w:p w14:paraId="3241F9CA" w14:textId="77777777" w:rsidR="00861785" w:rsidRDefault="00861785">
      <w:r>
        <w:continuationSeparator/>
      </w:r>
    </w:p>
  </w:footnote>
  <w:footnote w:type="continuationNotice" w:id="1">
    <w:p w14:paraId="50A7EFA3" w14:textId="77777777" w:rsidR="00861785" w:rsidRDefault="008617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77777777" w:rsidR="005A55B8" w:rsidRDefault="005A55B8">
    <w:pPr>
      <w:pStyle w:val="Koptekst"/>
      <w:rPr>
        <w:color w:val="FFFFFF"/>
      </w:rPr>
    </w:pPr>
    <w:bookmarkStart w:id="4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95433E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30642">
      <w:rPr>
        <w:noProof/>
        <w:color w:val="FFFFFF"/>
      </w:rPr>
      <w:t>1</w:t>
    </w:r>
    <w:r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281"/>
    <w:rsid w:val="001C5A23"/>
    <w:rsid w:val="001D294D"/>
    <w:rsid w:val="001D5A96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12598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242A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1785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E0462"/>
    <w:rsid w:val="009E058E"/>
    <w:rsid w:val="009F310D"/>
    <w:rsid w:val="009F7E04"/>
    <w:rsid w:val="00A0453A"/>
    <w:rsid w:val="00A141D2"/>
    <w:rsid w:val="00A23694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1D5A96"/>
    <w:rsid w:val="00697C3D"/>
    <w:rsid w:val="00806070"/>
    <w:rsid w:val="00A3519F"/>
    <w:rsid w:val="00AB22D2"/>
    <w:rsid w:val="00DF31D9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1113</ap:Characters>
  <ap:DocSecurity>0</ap:DocSecurity>
  <ap:Lines>9</ap:Lines>
  <ap:Paragraphs>2</ap:Paragraphs>
  <ap:ScaleCrop>false</ap:ScaleCrop>
  <ap:LinksUpToDate>false</ap:LinksUpToDate>
  <ap:CharactersWithSpaces>1313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2025-05-14T14:44:00.0000000Z</dcterms:created>
  <dcterms:modified xsi:type="dcterms:W3CDTF">2025-05-14T14:44:00.0000000Z</dcterms:modified>
  <category/>
  <dc:description>------------------------</dc:description>
  <version/>
</coreProperties>
</file>