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536BE" w14:paraId="6C2ECD27" w14:textId="3E39676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E859771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B3649E">
              <w:t xml:space="preserve"> de</w:t>
            </w:r>
            <w:r w:rsidR="004A747C">
              <w:t xml:space="preserve"> </w:t>
            </w:r>
            <w:r w:rsidR="00E536BE">
              <w:t xml:space="preserve">veroordeling van Nederland door het Europees Hof voor de Rechten van de Mens inzake de zaak Van Slooten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E536BE" w:rsidR="00E536BE" w:rsidP="00E536BE" w:rsidRDefault="00E536BE" w14:paraId="6F83B309" w14:textId="0D5F7A41">
            <w:pPr>
              <w:pStyle w:val="afzendgegevens"/>
            </w:pPr>
            <w:r w:rsidRPr="00E536BE">
              <w:t>6361621</w:t>
            </w:r>
          </w:p>
          <w:p w:rsidR="00FB3BC7" w:rsidP="00E536BE" w:rsidRDefault="00E536BE" w14:paraId="2A2BBFB1" w14:textId="17D2CF18">
            <w:pPr>
              <w:pStyle w:val="referentiegegevens"/>
            </w:pPr>
            <w:r w:rsidRPr="00E536BE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536BE" w:rsidR="00C6487D" w:rsidP="00E536BE" w:rsidRDefault="00E536BE" w14:paraId="7E785020" w14:textId="61A712E6">
            <w:pPr>
              <w:pStyle w:val="afzendgegevens"/>
            </w:pPr>
            <w:r w:rsidRPr="00E536BE">
              <w:t>2025Z08153 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45D3ED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536BE">
        <w:rPr>
          <w:rFonts w:cs="Utopia"/>
          <w:color w:val="000000"/>
        </w:rPr>
        <w:t>het lid</w:t>
      </w:r>
      <w:r w:rsidR="00F64F6A">
        <w:t xml:space="preserve"> </w:t>
      </w:r>
      <w:r w:rsidR="00E536BE"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536B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536BE">
        <w:t>de veroordeling van Nederland door het Europees Hof voor de Rechten van de Mens inzake de zaak Van Slooten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536BE">
        <w:t>23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BDBB33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536BE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536BE" w14:paraId="6B6473DD" w14:textId="66AC0481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A4E0F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185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3649E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0033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536BE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8A4E0F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1263</ap:Characters>
  <ap:DocSecurity>0</ap:DocSecurity>
  <ap:Lines>10</ap:Lines>
  <ap:Paragraphs>2</ap:Paragraphs>
  <ap:ScaleCrop>false</ap:ScaleCrop>
  <ap:LinksUpToDate>false</ap:LinksUpToDate>
  <ap:CharactersWithSpaces>1433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2025-05-14T14:44:00.0000000Z</dcterms:created>
  <dcterms:modified xsi:type="dcterms:W3CDTF">2025-05-14T14:47:00.0000000Z</dcterms:modified>
  <category/>
  <dc:description>------------------------</dc:description>
  <version/>
</coreProperties>
</file>