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39C19806" w14:textId="77777777"/>
    <w:p w:rsidR="00B824BA" w:rsidP="00810C93" w:rsidRDefault="00EC2FAF" w14:paraId="52F1E429" w14:textId="77777777">
      <w:r>
        <w:t>Geachte Voorzitter,</w:t>
      </w:r>
    </w:p>
    <w:p w:rsidR="00D15779" w:rsidP="00810C93" w:rsidRDefault="00D15779" w14:paraId="24CAEBC3" w14:textId="77777777"/>
    <w:p w:rsidR="00ED23D6" w:rsidP="00ED23D6" w:rsidRDefault="00ED23D6" w14:paraId="75ABAE80" w14:textId="7E68BDD3">
      <w:pPr>
        <w:rPr>
          <w:szCs w:val="18"/>
        </w:rPr>
      </w:pPr>
      <w:r w:rsidRPr="00CD413D">
        <w:rPr>
          <w:szCs w:val="18"/>
        </w:rPr>
        <w:t xml:space="preserve">In het debat van 27 juni 2023 </w:t>
      </w:r>
      <w:r>
        <w:rPr>
          <w:szCs w:val="18"/>
        </w:rPr>
        <w:t xml:space="preserve">met de Eerste Kamer </w:t>
      </w:r>
      <w:r w:rsidRPr="00CD413D">
        <w:rPr>
          <w:szCs w:val="18"/>
        </w:rPr>
        <w:t xml:space="preserve">over het wetsvoorstel Implementatie Europese klimaatwet (36169) </w:t>
      </w:r>
      <w:r>
        <w:rPr>
          <w:szCs w:val="18"/>
        </w:rPr>
        <w:t xml:space="preserve">zijn een aantal </w:t>
      </w:r>
      <w:r w:rsidRPr="00CD413D">
        <w:rPr>
          <w:szCs w:val="18"/>
        </w:rPr>
        <w:t>toezeggingen gedaan door mijn voorganger; de minister voor Klimaat en Energie</w:t>
      </w:r>
      <w:r>
        <w:rPr>
          <w:szCs w:val="18"/>
        </w:rPr>
        <w:t>.</w:t>
      </w:r>
      <w:r w:rsidRPr="009B5026">
        <w:rPr>
          <w:szCs w:val="18"/>
        </w:rPr>
        <w:t xml:space="preserve"> </w:t>
      </w:r>
    </w:p>
    <w:p w:rsidR="00EC6DD0" w:rsidP="00ED23D6" w:rsidRDefault="00EC6DD0" w14:paraId="144CA18E" w14:textId="77777777">
      <w:pPr>
        <w:rPr>
          <w:szCs w:val="18"/>
        </w:rPr>
      </w:pPr>
    </w:p>
    <w:p w:rsidRPr="00EC6DD0" w:rsidR="00EC6DD0" w:rsidP="00EC6DD0" w:rsidRDefault="00EC6DD0" w14:paraId="79BCA03B" w14:textId="78E2970B">
      <w:pPr>
        <w:rPr>
          <w:szCs w:val="18"/>
        </w:rPr>
      </w:pPr>
      <w:r>
        <w:rPr>
          <w:szCs w:val="18"/>
        </w:rPr>
        <w:t xml:space="preserve">In het plenaire debat van 20 maart jl. </w:t>
      </w:r>
      <w:r w:rsidRPr="00EC6DD0">
        <w:rPr>
          <w:szCs w:val="18"/>
        </w:rPr>
        <w:t>over het bericht dat verduurzaming voor 2030 geen harde voorwaarde meer is voor financiële steun aan industriebedrijven</w:t>
      </w:r>
      <w:r w:rsidR="008D7869">
        <w:rPr>
          <w:szCs w:val="18"/>
        </w:rPr>
        <w:t xml:space="preserve"> </w:t>
      </w:r>
      <w:r>
        <w:rPr>
          <w:szCs w:val="18"/>
        </w:rPr>
        <w:t xml:space="preserve">is toegezegd dat er hiervan een afschrift verzonden zal worden aan de Tweede Kamer. </w:t>
      </w:r>
      <w:r w:rsidRPr="00EC6DD0">
        <w:rPr>
          <w:szCs w:val="18"/>
        </w:rPr>
        <w:t>Dit is conform de toezegging aan het lid Rooderkerk (D66)</w:t>
      </w:r>
      <w:r>
        <w:rPr>
          <w:szCs w:val="18"/>
        </w:rPr>
        <w:t xml:space="preserve"> tijdens dit debat.</w:t>
      </w:r>
      <w:r w:rsidRPr="00EC6DD0">
        <w:rPr>
          <w:szCs w:val="18"/>
        </w:rPr>
        <w:t xml:space="preserve"> </w:t>
      </w:r>
    </w:p>
    <w:p w:rsidR="00ED23D6" w:rsidP="00ED23D6" w:rsidRDefault="00ED23D6" w14:paraId="256DEFFC" w14:textId="77777777">
      <w:pPr>
        <w:rPr>
          <w:szCs w:val="18"/>
        </w:rPr>
      </w:pPr>
    </w:p>
    <w:p w:rsidR="00ED23D6" w:rsidP="00ED23D6" w:rsidRDefault="00ED23D6" w14:paraId="56525CC2" w14:textId="4762B26A">
      <w:pPr>
        <w:rPr>
          <w:szCs w:val="18"/>
        </w:rPr>
      </w:pPr>
      <w:r w:rsidRPr="009B5026">
        <w:rPr>
          <w:szCs w:val="18"/>
        </w:rPr>
        <w:t xml:space="preserve">Hierbij </w:t>
      </w:r>
      <w:r>
        <w:rPr>
          <w:szCs w:val="18"/>
        </w:rPr>
        <w:t>ontvangt u</w:t>
      </w:r>
      <w:r w:rsidRPr="009B5026">
        <w:rPr>
          <w:szCs w:val="18"/>
        </w:rPr>
        <w:t xml:space="preserve"> een afschrift van de beantwoording. </w:t>
      </w:r>
    </w:p>
    <w:p w:rsidR="00ED23D6" w:rsidP="00ED23D6" w:rsidRDefault="00ED23D6" w14:paraId="07E57B3A" w14:textId="77777777">
      <w:pPr>
        <w:rPr>
          <w:szCs w:val="18"/>
        </w:rPr>
      </w:pPr>
    </w:p>
    <w:p w:rsidR="008D7869" w:rsidP="00ED23D6" w:rsidRDefault="008D7869" w14:paraId="5025FA88" w14:textId="77777777">
      <w:pPr>
        <w:rPr>
          <w:szCs w:val="18"/>
        </w:rPr>
      </w:pPr>
    </w:p>
    <w:p w:rsidR="008D7869" w:rsidP="00ED23D6" w:rsidRDefault="008D7869" w14:paraId="50982D30" w14:textId="77777777">
      <w:pPr>
        <w:rPr>
          <w:szCs w:val="18"/>
        </w:rPr>
      </w:pPr>
    </w:p>
    <w:p w:rsidR="008D7869" w:rsidP="00ED23D6" w:rsidRDefault="008D7869" w14:paraId="030B5B04" w14:textId="77777777">
      <w:pPr>
        <w:rPr>
          <w:szCs w:val="18"/>
        </w:rPr>
      </w:pPr>
    </w:p>
    <w:p w:rsidR="008D7869" w:rsidP="008D7869" w:rsidRDefault="008D7869" w14:paraId="6032A5E8" w14:textId="77777777">
      <w:r w:rsidRPr="00981EF7">
        <w:t>S</w:t>
      </w:r>
      <w:r>
        <w:t>ophie</w:t>
      </w:r>
      <w:r w:rsidRPr="00981EF7">
        <w:t xml:space="preserve"> Hermans</w:t>
      </w:r>
    </w:p>
    <w:p w:rsidR="008D7869" w:rsidP="008D7869" w:rsidRDefault="008D7869" w14:paraId="1213AF0B" w14:textId="77777777">
      <w:r w:rsidRPr="00981EF7">
        <w:t>Minister van Klimaat en Groene Groei</w:t>
      </w:r>
    </w:p>
    <w:sectPr w:rsidR="008D7869" w:rsidSect="00D604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32A23" w14:textId="77777777" w:rsidR="00EC2FAF" w:rsidRDefault="00EC2FAF">
      <w:r>
        <w:separator/>
      </w:r>
    </w:p>
    <w:p w14:paraId="4E14499F" w14:textId="77777777" w:rsidR="00EC2FAF" w:rsidRDefault="00EC2FAF"/>
  </w:endnote>
  <w:endnote w:type="continuationSeparator" w:id="0">
    <w:p w14:paraId="26730114" w14:textId="77777777" w:rsidR="00EC2FAF" w:rsidRDefault="00EC2FAF">
      <w:r>
        <w:continuationSeparator/>
      </w:r>
    </w:p>
    <w:p w14:paraId="24FD22A0" w14:textId="77777777" w:rsidR="00EC2FAF" w:rsidRDefault="00EC2F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C2F9" w14:textId="77777777" w:rsidR="005C2538" w:rsidRDefault="00EC2FAF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7E939B" wp14:editId="13F1A87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vak 182878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31253" w14:textId="77777777" w:rsidR="005C2538" w:rsidRPr="005C2538" w:rsidRDefault="00EC2FAF" w:rsidP="005C25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25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E939B" id="_x0000_t202" coordsize="21600,21600" o:spt="202" path="m,l,21600r21600,l21600,xe">
              <v:stroke joinstyle="miter"/>
              <v:path gradientshapeok="t" o:connecttype="rect"/>
            </v:shapetype>
            <v:shape id="Tekstvak 182878" o:spid="_x0000_s1026" type="#_x0000_t202" alt="Intern gebruik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B831253" w14:textId="77777777" w:rsidR="005C2538" w:rsidRPr="005C2538" w:rsidRDefault="00EC2FAF" w:rsidP="005C25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25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D4B7" w14:textId="77777777" w:rsidR="00527BD4" w:rsidRPr="00BC3B53" w:rsidRDefault="00EC2FAF" w:rsidP="008C356D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8D9443C" wp14:editId="021B8B9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vak 18292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03F61" w14:textId="77777777" w:rsidR="005C2538" w:rsidRPr="005C2538" w:rsidRDefault="00EC2FAF" w:rsidP="005C25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25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9443C" id="_x0000_t202" coordsize="21600,21600" o:spt="202" path="m,l,21600r21600,l21600,xe">
              <v:stroke joinstyle="miter"/>
              <v:path gradientshapeok="t" o:connecttype="rect"/>
            </v:shapetype>
            <v:shape id="Tekstvak 182921" o:spid="_x0000_s1027" type="#_x0000_t202" alt="Intern gebruik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1403F61" w14:textId="77777777" w:rsidR="005C2538" w:rsidRPr="005C2538" w:rsidRDefault="00EC2FAF" w:rsidP="005C25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25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119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  <w:gridCol w:w="2156"/>
    </w:tblGrid>
    <w:tr w:rsidR="005D03FB" w14:paraId="14AF2796" w14:textId="77777777" w:rsidTr="006D1737">
      <w:trPr>
        <w:trHeight w:hRule="exact" w:val="240"/>
      </w:trPr>
      <w:tc>
        <w:tcPr>
          <w:tcW w:w="7601" w:type="dxa"/>
          <w:shd w:val="clear" w:color="auto" w:fill="auto"/>
        </w:tcPr>
        <w:p w14:paraId="2F226D3D" w14:textId="77777777" w:rsidR="006D1737" w:rsidRDefault="006D1737" w:rsidP="006D1737">
          <w:pPr>
            <w:pStyle w:val="Huisstijl-Rubricering"/>
          </w:pPr>
        </w:p>
      </w:tc>
      <w:tc>
        <w:tcPr>
          <w:tcW w:w="2156" w:type="dxa"/>
        </w:tcPr>
        <w:p w14:paraId="56C58145" w14:textId="77777777" w:rsidR="006D1737" w:rsidRPr="00645414" w:rsidRDefault="00EC2FAF" w:rsidP="006D1737">
          <w:pPr>
            <w:pStyle w:val="Huisstijl-Paginanummering"/>
          </w:pPr>
          <w:r>
            <w:t xml:space="preserve">Pagina </w:t>
          </w:r>
          <w:r w:rsidR="00B04649" w:rsidRPr="00645414">
            <w:fldChar w:fldCharType="begin"/>
          </w:r>
          <w:r w:rsidR="00B04649" w:rsidRPr="00645414">
            <w:instrText xml:space="preserve"> PAGE   \* MERGEFORMAT </w:instrText>
          </w:r>
          <w:r w:rsidR="00B04649" w:rsidRPr="00645414">
            <w:fldChar w:fldCharType="separate"/>
          </w:r>
          <w:r w:rsidR="00B04649">
            <w:t>2</w:t>
          </w:r>
          <w:r w:rsidR="00B04649" w:rsidRPr="00645414">
            <w:fldChar w:fldCharType="end"/>
          </w:r>
          <w:r>
            <w:t xml:space="preserve"> van </w:t>
          </w:r>
          <w:fldSimple w:instr=" SECTIONPAGES   \* MERGEFORMAT ">
            <w:r w:rsidR="00B04649">
              <w:t>2</w:t>
            </w:r>
          </w:fldSimple>
          <w:r w:rsidRPr="00ED539E">
            <w:rPr>
              <w:rStyle w:val="Huisstijl-GegevenCharChar"/>
            </w:rPr>
            <w:t xml:space="preserve"> </w:t>
          </w:r>
          <w:r w:rsidRPr="00ED539E">
            <w:t xml:space="preserve"> </w:t>
          </w:r>
        </w:p>
      </w:tc>
      <w:tc>
        <w:tcPr>
          <w:tcW w:w="2156" w:type="dxa"/>
        </w:tcPr>
        <w:p w14:paraId="71FD122C" w14:textId="77777777" w:rsidR="006D1737" w:rsidRPr="00645414" w:rsidRDefault="00EC2FAF" w:rsidP="006D1737">
          <w:pPr>
            <w:pStyle w:val="Huisstijl-Paginanummering"/>
          </w:pPr>
          <w:r w:rsidRPr="00645414">
            <w:t xml:space="preserve"> </w:t>
          </w:r>
        </w:p>
      </w:tc>
    </w:tr>
  </w:tbl>
  <w:p w14:paraId="1E8E53E0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D03FB" w14:paraId="131D9B3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5BBD3B9" w14:textId="77777777" w:rsidR="00527BD4" w:rsidRDefault="00EC2FAF" w:rsidP="008C356D">
          <w:pPr>
            <w:pStyle w:val="Huisstijl-Rubricering"/>
          </w:pPr>
          <w: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1DDB14A9" wp14:editId="78B4649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2" name="Tekstvak 182835" descr="Intern gebruik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22FE92" w14:textId="77777777" w:rsidR="005C2538" w:rsidRPr="005C2538" w:rsidRDefault="00EC2FAF" w:rsidP="005C2538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C253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Intern gebruik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DDB14A9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82835" o:spid="_x0000_s1028" type="#_x0000_t202" alt="Intern gebruik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      <v:textbox style="mso-fit-shape-to-text:t" inset="20pt,0,0,15pt">
                      <w:txbxContent>
                        <w:p w14:paraId="0A22FE92" w14:textId="77777777" w:rsidR="005C2538" w:rsidRPr="005C2538" w:rsidRDefault="00EC2FAF" w:rsidP="005C25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25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170" w:type="dxa"/>
        </w:tcPr>
        <w:p w14:paraId="11B62106" w14:textId="4AFA42A0" w:rsidR="00527BD4" w:rsidRPr="00ED539E" w:rsidRDefault="00EC2FAF" w:rsidP="00ED539E">
          <w:pPr>
            <w:pStyle w:val="Huisstijl-Paginanummering"/>
          </w:pPr>
          <w:r>
            <w:t xml:space="preserve">Pagina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>
            <w:t xml:space="preserve"> van </w:t>
          </w:r>
          <w:fldSimple w:instr=" SECTIONPAGES   \* MERGEFORMAT ">
            <w:r>
              <w:t>1</w:t>
            </w:r>
          </w:fldSimple>
        </w:p>
      </w:tc>
    </w:tr>
  </w:tbl>
  <w:p w14:paraId="71D8D4D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6691A1D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CAB6D" w14:textId="77777777" w:rsidR="00EC2FAF" w:rsidRDefault="00EC2FAF">
      <w:r>
        <w:separator/>
      </w:r>
    </w:p>
    <w:p w14:paraId="5BD945F8" w14:textId="77777777" w:rsidR="00EC2FAF" w:rsidRDefault="00EC2FAF"/>
  </w:footnote>
  <w:footnote w:type="continuationSeparator" w:id="0">
    <w:p w14:paraId="6AD7152A" w14:textId="77777777" w:rsidR="00EC2FAF" w:rsidRDefault="00EC2FAF">
      <w:r>
        <w:continuationSeparator/>
      </w:r>
    </w:p>
    <w:p w14:paraId="5853DCE0" w14:textId="77777777" w:rsidR="00EC2FAF" w:rsidRDefault="00EC2F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D03FB" w14:paraId="03F3200F" w14:textId="77777777" w:rsidTr="00A50CF6">
      <w:tc>
        <w:tcPr>
          <w:tcW w:w="2156" w:type="dxa"/>
          <w:shd w:val="clear" w:color="auto" w:fill="auto"/>
        </w:tcPr>
        <w:p w14:paraId="3D0BACDB" w14:textId="77777777" w:rsidR="00527BD4" w:rsidRPr="00624D22" w:rsidRDefault="00EC2FA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</w:p>
      </w:tc>
    </w:tr>
    <w:tr w:rsidR="005D03FB" w14:paraId="1FFA40A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1219267" w14:textId="77777777" w:rsidR="00527BD4" w:rsidRPr="005819CE" w:rsidRDefault="00527BD4" w:rsidP="00A50CF6"/>
      </w:tc>
    </w:tr>
    <w:tr w:rsidR="005D03FB" w14:paraId="40A13212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E8FFCB8" w14:textId="77777777" w:rsidR="00527BD4" w:rsidRDefault="00527BD4" w:rsidP="003A5290">
          <w:pPr>
            <w:pStyle w:val="Huisstijl-Kopje"/>
          </w:pPr>
        </w:p>
        <w:p w14:paraId="54DF10CF" w14:textId="77777777" w:rsidR="00502512" w:rsidRPr="00502512" w:rsidRDefault="00EC2FAF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EZK_DGBI_VI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98315441</w:t>
          </w:r>
        </w:p>
        <w:p w14:paraId="0C94B99B" w14:textId="77777777" w:rsidR="00527BD4" w:rsidRPr="005819CE" w:rsidRDefault="00527BD4" w:rsidP="00361A56">
          <w:pPr>
            <w:pStyle w:val="Huisstijl-Kopje"/>
          </w:pPr>
        </w:p>
      </w:tc>
    </w:tr>
  </w:tbl>
  <w:p w14:paraId="030AB050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C1AA363" w14:textId="77777777" w:rsidR="00527BD4" w:rsidRDefault="00527BD4" w:rsidP="008C356D"/>
  <w:p w14:paraId="34FADAE5" w14:textId="77777777" w:rsidR="00527BD4" w:rsidRPr="00740712" w:rsidRDefault="00527BD4" w:rsidP="008C356D"/>
  <w:p w14:paraId="16AC4A14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AA28E4C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939D9D0" w14:textId="77777777" w:rsidR="00527BD4" w:rsidRDefault="00527BD4" w:rsidP="004F44C2"/>
  <w:p w14:paraId="3B660975" w14:textId="77777777" w:rsidR="00624D22" w:rsidRDefault="00624D22" w:rsidP="004F44C2"/>
  <w:p w14:paraId="5485A1F2" w14:textId="77777777" w:rsidR="00624D22" w:rsidRDefault="00624D22" w:rsidP="004F44C2"/>
  <w:p w14:paraId="25A2B5F4" w14:textId="77777777" w:rsidR="00527BD4" w:rsidRPr="00740712" w:rsidRDefault="00527BD4" w:rsidP="004F44C2"/>
  <w:p w14:paraId="6E2B20D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D03FB" w14:paraId="709D841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99B5F0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8996AA8" w14:textId="77777777" w:rsidR="00527BD4" w:rsidRDefault="00EC2FAF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D0B5A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75C5DE03" wp14:editId="42E31CF7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E0ACF5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7582E1C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D03FB" w14:paraId="1DA126D1" w14:textId="77777777" w:rsidTr="00A50CF6">
      <w:tc>
        <w:tcPr>
          <w:tcW w:w="2160" w:type="dxa"/>
          <w:shd w:val="clear" w:color="auto" w:fill="auto"/>
        </w:tcPr>
        <w:p w14:paraId="0CEDD2B9" w14:textId="77777777" w:rsidR="00527BD4" w:rsidRPr="00781DCA" w:rsidRDefault="00EC2FA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Verduurzaming Industrie</w:t>
          </w:r>
        </w:p>
        <w:p w14:paraId="1AB9C213" w14:textId="77777777" w:rsidR="00527BD4" w:rsidRPr="00BE5ED9" w:rsidRDefault="00EC2FAF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3571596" w14:textId="77777777" w:rsidR="00EF495B" w:rsidRDefault="00EC2FAF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EE40EA9" w14:textId="77777777" w:rsidR="00EF495B" w:rsidRPr="005B3814" w:rsidRDefault="00EC2FAF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141C52CC" w14:textId="67CC685A" w:rsidR="00527BD4" w:rsidRPr="00425861" w:rsidRDefault="00EC2FAF" w:rsidP="00F748E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5D03FB" w14:paraId="19F9C1C1" w14:textId="77777777" w:rsidTr="00425861">
      <w:trPr>
        <w:trHeight w:hRule="exact" w:val="80"/>
      </w:trPr>
      <w:tc>
        <w:tcPr>
          <w:tcW w:w="2160" w:type="dxa"/>
          <w:shd w:val="clear" w:color="auto" w:fill="auto"/>
        </w:tcPr>
        <w:p w14:paraId="4A5AD713" w14:textId="77777777" w:rsidR="00527BD4" w:rsidRPr="00D71182" w:rsidRDefault="00527BD4" w:rsidP="00A50CF6">
          <w:pPr>
            <w:rPr>
              <w:lang w:val="fr-FR"/>
            </w:rPr>
          </w:pPr>
        </w:p>
      </w:tc>
    </w:tr>
    <w:tr w:rsidR="005D03FB" w14:paraId="6366062F" w14:textId="77777777" w:rsidTr="00A50CF6">
      <w:tc>
        <w:tcPr>
          <w:tcW w:w="2160" w:type="dxa"/>
          <w:shd w:val="clear" w:color="auto" w:fill="auto"/>
        </w:tcPr>
        <w:p w14:paraId="1D8AD864" w14:textId="77777777" w:rsidR="000C0163" w:rsidRPr="005819CE" w:rsidRDefault="00EC2FAF" w:rsidP="000C0163">
          <w:pPr>
            <w:pStyle w:val="Huisstijl-Kopje"/>
          </w:pPr>
          <w:r>
            <w:t>Ons kenmerk</w:t>
          </w:r>
        </w:p>
        <w:p w14:paraId="729C2E8B" w14:textId="77777777" w:rsidR="000C0163" w:rsidRPr="005819CE" w:rsidRDefault="00EC2FAF" w:rsidP="000C0163">
          <w:pPr>
            <w:pStyle w:val="Huisstijl-Gegeven"/>
          </w:pPr>
          <w:r>
            <w:t>EZK_DGBI_VI</w:t>
          </w:r>
          <w:r w:rsidR="00926AE2">
            <w:t xml:space="preserve"> / </w:t>
          </w:r>
          <w:r>
            <w:t>98315441</w:t>
          </w:r>
        </w:p>
        <w:p w14:paraId="31F124F3" w14:textId="77777777" w:rsidR="00527BD4" w:rsidRPr="005819CE" w:rsidRDefault="00EC2FAF" w:rsidP="00A50CF6">
          <w:pPr>
            <w:pStyle w:val="Huisstijl-Kopje"/>
          </w:pPr>
          <w:r>
            <w:t>Bijlage(n)</w:t>
          </w:r>
        </w:p>
        <w:p w14:paraId="0B2346F6" w14:textId="4D2722B2" w:rsidR="00527BD4" w:rsidRPr="005819CE" w:rsidRDefault="00A9777B" w:rsidP="00A50CF6">
          <w:pPr>
            <w:pStyle w:val="Huisstijl-Gegeven"/>
          </w:pPr>
          <w:r>
            <w:t>5</w:t>
          </w:r>
        </w:p>
      </w:tc>
    </w:tr>
  </w:tbl>
  <w:p w14:paraId="5C08297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5D03FB" w14:paraId="6582A9B0" w14:textId="77777777" w:rsidTr="00C3782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402BA5C1" w14:textId="77777777" w:rsidR="00527BD4" w:rsidRPr="00BC3B53" w:rsidRDefault="00EC2FAF" w:rsidP="00A50CF6">
          <w:pPr>
            <w:pStyle w:val="Huisstijl-Retouradres"/>
          </w:pPr>
          <w:r>
            <w:t xml:space="preserve">&gt; </w:t>
          </w:r>
          <w:r w:rsidR="00C37826">
            <w:t xml:space="preserve">Retouradres Postbus </w:t>
          </w:r>
          <w:r>
            <w:t>20401</w:t>
          </w:r>
          <w:r w:rsidR="00C37826">
            <w:t xml:space="preserve"> </w:t>
          </w:r>
          <w:r>
            <w:t>2500 EK</w:t>
          </w:r>
          <w:r w:rsidR="00C37826">
            <w:t xml:space="preserve"> </w:t>
          </w:r>
          <w:r>
            <w:t>Den Haag</w:t>
          </w:r>
        </w:p>
      </w:tc>
    </w:tr>
    <w:tr w:rsidR="005D03FB" w14:paraId="0FE51FCF" w14:textId="77777777" w:rsidTr="00C37826">
      <w:tc>
        <w:tcPr>
          <w:tcW w:w="7371" w:type="dxa"/>
          <w:gridSpan w:val="2"/>
          <w:shd w:val="clear" w:color="auto" w:fill="auto"/>
        </w:tcPr>
        <w:p w14:paraId="60B4B734" w14:textId="77777777" w:rsidR="00527BD4" w:rsidRPr="00983E8F" w:rsidRDefault="00527BD4" w:rsidP="00A50CF6">
          <w:pPr>
            <w:pStyle w:val="Huisstijl-Rubricering"/>
          </w:pPr>
        </w:p>
      </w:tc>
    </w:tr>
    <w:tr w:rsidR="005D03FB" w14:paraId="2C47EC09" w14:textId="77777777" w:rsidTr="00C3782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6401FA79" w14:textId="77777777" w:rsidR="00527BD4" w:rsidRDefault="00EC2FAF" w:rsidP="00A50CF6">
          <w:pPr>
            <w:pStyle w:val="Huisstijl-NAW"/>
          </w:pPr>
          <w:r>
            <w:t xml:space="preserve">De Voorzitter van de Tweede Kamer </w:t>
          </w:r>
        </w:p>
        <w:p w14:paraId="3AF2EF97" w14:textId="77777777" w:rsidR="00D87195" w:rsidRDefault="00EC2FAF" w:rsidP="00D87195">
          <w:pPr>
            <w:pStyle w:val="Huisstijl-NAW"/>
          </w:pPr>
          <w:r>
            <w:t>der Staten-Generaal</w:t>
          </w:r>
        </w:p>
        <w:p w14:paraId="14DE4275" w14:textId="77777777" w:rsidR="00EA0F13" w:rsidRDefault="00EC2FAF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2DA84ABC" w14:textId="77777777" w:rsidR="00985E56" w:rsidRDefault="00EC2FAF" w:rsidP="00EA0F13">
          <w:r>
            <w:rPr>
              <w:szCs w:val="18"/>
            </w:rPr>
            <w:t>2595 BD  DEN HAAG</w:t>
          </w:r>
        </w:p>
      </w:tc>
    </w:tr>
    <w:tr w:rsidR="005D03FB" w14:paraId="781629AA" w14:textId="77777777" w:rsidTr="00C3782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5E36D1A9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D03FB" w14:paraId="09F7288C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054966D5" w14:textId="77777777" w:rsidR="00527BD4" w:rsidRPr="00C37826" w:rsidRDefault="00EC2FAF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6BFAA775" w14:textId="2C3591F5" w:rsidR="00527BD4" w:rsidRPr="007709EF" w:rsidRDefault="00A9777B" w:rsidP="00A50CF6">
          <w:r>
            <w:t>14 mei 2025</w:t>
          </w:r>
        </w:p>
      </w:tc>
    </w:tr>
    <w:tr w:rsidR="005D03FB" w14:paraId="33B7CBB5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69DB2BD8" w14:textId="77777777" w:rsidR="00527BD4" w:rsidRPr="00C37826" w:rsidRDefault="00EC2FAF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182DE506" w14:textId="0FDDF80C" w:rsidR="00527BD4" w:rsidRPr="007709EF" w:rsidRDefault="008D7869" w:rsidP="00A50CF6">
          <w:bookmarkStart w:id="0" w:name="_Hlk196899984"/>
          <w:r>
            <w:t xml:space="preserve">Afschrift beantwoording toezeggingen </w:t>
          </w:r>
          <w:r w:rsidR="002A27CD">
            <w:t>Eerste</w:t>
          </w:r>
          <w:r>
            <w:t xml:space="preserve"> </w:t>
          </w:r>
          <w:r w:rsidR="002A27CD">
            <w:t>K</w:t>
          </w:r>
          <w:r>
            <w:t>amer debat Klimaatwet</w:t>
          </w:r>
          <w:bookmarkEnd w:id="0"/>
        </w:p>
      </w:tc>
    </w:tr>
  </w:tbl>
  <w:p w14:paraId="2D0E9EE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D4C30B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AD8D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087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E1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2D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844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B81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D0C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DCD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008981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18441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D4E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28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A6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C8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42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04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D8F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08F5"/>
    <w:multiLevelType w:val="hybridMultilevel"/>
    <w:tmpl w:val="2BDACAD4"/>
    <w:lvl w:ilvl="0" w:tplc="74D47E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1BCD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CC0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E0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EB1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30B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A5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043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E0D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310754">
    <w:abstractNumId w:val="10"/>
  </w:num>
  <w:num w:numId="2" w16cid:durableId="882332735">
    <w:abstractNumId w:val="7"/>
  </w:num>
  <w:num w:numId="3" w16cid:durableId="2102985856">
    <w:abstractNumId w:val="6"/>
  </w:num>
  <w:num w:numId="4" w16cid:durableId="1028919318">
    <w:abstractNumId w:val="5"/>
  </w:num>
  <w:num w:numId="5" w16cid:durableId="1984507141">
    <w:abstractNumId w:val="4"/>
  </w:num>
  <w:num w:numId="6" w16cid:durableId="1251817221">
    <w:abstractNumId w:val="8"/>
  </w:num>
  <w:num w:numId="7" w16cid:durableId="703867706">
    <w:abstractNumId w:val="3"/>
  </w:num>
  <w:num w:numId="8" w16cid:durableId="1363676784">
    <w:abstractNumId w:val="2"/>
  </w:num>
  <w:num w:numId="9" w16cid:durableId="1940287837">
    <w:abstractNumId w:val="1"/>
  </w:num>
  <w:num w:numId="10" w16cid:durableId="1085415316">
    <w:abstractNumId w:val="0"/>
  </w:num>
  <w:num w:numId="11" w16cid:durableId="840393989">
    <w:abstractNumId w:val="9"/>
  </w:num>
  <w:num w:numId="12" w16cid:durableId="1828546056">
    <w:abstractNumId w:val="11"/>
  </w:num>
  <w:num w:numId="13" w16cid:durableId="870537074">
    <w:abstractNumId w:val="14"/>
  </w:num>
  <w:num w:numId="14" w16cid:durableId="873615180">
    <w:abstractNumId w:val="12"/>
  </w:num>
  <w:num w:numId="15" w16cid:durableId="179309289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26FA9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024B"/>
    <w:rsid w:val="000B7281"/>
    <w:rsid w:val="000B7FAB"/>
    <w:rsid w:val="000C0163"/>
    <w:rsid w:val="000C1BA1"/>
    <w:rsid w:val="000C3EA9"/>
    <w:rsid w:val="000D0225"/>
    <w:rsid w:val="000D6CCE"/>
    <w:rsid w:val="000E7895"/>
    <w:rsid w:val="000F161D"/>
    <w:rsid w:val="000F3CAA"/>
    <w:rsid w:val="00121BF0"/>
    <w:rsid w:val="00123704"/>
    <w:rsid w:val="001270C7"/>
    <w:rsid w:val="00132540"/>
    <w:rsid w:val="0014786A"/>
    <w:rsid w:val="001516A4"/>
    <w:rsid w:val="00151E5F"/>
    <w:rsid w:val="00153E28"/>
    <w:rsid w:val="00154908"/>
    <w:rsid w:val="001569AB"/>
    <w:rsid w:val="00163315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238"/>
    <w:rsid w:val="002309A8"/>
    <w:rsid w:val="00231909"/>
    <w:rsid w:val="00236CFE"/>
    <w:rsid w:val="0024169F"/>
    <w:rsid w:val="002428E3"/>
    <w:rsid w:val="00243031"/>
    <w:rsid w:val="002570B4"/>
    <w:rsid w:val="002606BC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A27CD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0029B"/>
    <w:rsid w:val="00310D57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66054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45A8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25861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4776"/>
    <w:rsid w:val="004F42FF"/>
    <w:rsid w:val="004F44C2"/>
    <w:rsid w:val="00502512"/>
    <w:rsid w:val="00503FD2"/>
    <w:rsid w:val="00505262"/>
    <w:rsid w:val="005077C7"/>
    <w:rsid w:val="00516022"/>
    <w:rsid w:val="00521CEE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370F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2538"/>
    <w:rsid w:val="005C34E1"/>
    <w:rsid w:val="005C3FE0"/>
    <w:rsid w:val="005C740C"/>
    <w:rsid w:val="005D03FB"/>
    <w:rsid w:val="005D32D1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1DEC"/>
    <w:rsid w:val="00624D22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0A68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37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08C0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1DCA"/>
    <w:rsid w:val="00782701"/>
    <w:rsid w:val="00783559"/>
    <w:rsid w:val="0079551B"/>
    <w:rsid w:val="00797AA5"/>
    <w:rsid w:val="007A26BD"/>
    <w:rsid w:val="007A4105"/>
    <w:rsid w:val="007B4503"/>
    <w:rsid w:val="007B7905"/>
    <w:rsid w:val="007C406E"/>
    <w:rsid w:val="007C5183"/>
    <w:rsid w:val="007C53DC"/>
    <w:rsid w:val="007C7573"/>
    <w:rsid w:val="007E2B20"/>
    <w:rsid w:val="007E6975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249A2"/>
    <w:rsid w:val="0082678A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D7869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243B"/>
    <w:rsid w:val="00994FDA"/>
    <w:rsid w:val="009969F2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0B5A"/>
    <w:rsid w:val="009E107A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9777B"/>
    <w:rsid w:val="00AA7FC9"/>
    <w:rsid w:val="00AB237D"/>
    <w:rsid w:val="00AB5933"/>
    <w:rsid w:val="00AE013D"/>
    <w:rsid w:val="00AE11B7"/>
    <w:rsid w:val="00AE75C9"/>
    <w:rsid w:val="00AE7F68"/>
    <w:rsid w:val="00AF2321"/>
    <w:rsid w:val="00AF52F6"/>
    <w:rsid w:val="00AF54A8"/>
    <w:rsid w:val="00AF7237"/>
    <w:rsid w:val="00B0043A"/>
    <w:rsid w:val="00B00D75"/>
    <w:rsid w:val="00B0464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0E8A"/>
    <w:rsid w:val="00B824BA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2669D"/>
    <w:rsid w:val="00C37826"/>
    <w:rsid w:val="00C4015B"/>
    <w:rsid w:val="00C40268"/>
    <w:rsid w:val="00C40C60"/>
    <w:rsid w:val="00C5258E"/>
    <w:rsid w:val="00C530C9"/>
    <w:rsid w:val="00C619A7"/>
    <w:rsid w:val="00C73D5F"/>
    <w:rsid w:val="00C80455"/>
    <w:rsid w:val="00C82AFE"/>
    <w:rsid w:val="00C83DBC"/>
    <w:rsid w:val="00C83EAD"/>
    <w:rsid w:val="00C97C80"/>
    <w:rsid w:val="00CA47D3"/>
    <w:rsid w:val="00CA6533"/>
    <w:rsid w:val="00CA6A25"/>
    <w:rsid w:val="00CA6A3F"/>
    <w:rsid w:val="00CA7C99"/>
    <w:rsid w:val="00CC39C5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71AB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665B2"/>
    <w:rsid w:val="00D71182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573A1"/>
    <w:rsid w:val="00E634E3"/>
    <w:rsid w:val="00E717C4"/>
    <w:rsid w:val="00E77E18"/>
    <w:rsid w:val="00E77F89"/>
    <w:rsid w:val="00E80330"/>
    <w:rsid w:val="00E806C5"/>
    <w:rsid w:val="00E80E71"/>
    <w:rsid w:val="00E84575"/>
    <w:rsid w:val="00E850D3"/>
    <w:rsid w:val="00E853D6"/>
    <w:rsid w:val="00E876B9"/>
    <w:rsid w:val="00EA0F13"/>
    <w:rsid w:val="00EC0DFF"/>
    <w:rsid w:val="00EC237D"/>
    <w:rsid w:val="00EC2918"/>
    <w:rsid w:val="00EC2FAF"/>
    <w:rsid w:val="00EC4D0E"/>
    <w:rsid w:val="00EC4E2B"/>
    <w:rsid w:val="00EC6DD0"/>
    <w:rsid w:val="00ED072A"/>
    <w:rsid w:val="00ED23D6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3C"/>
    <w:rsid w:val="00F74073"/>
    <w:rsid w:val="00F748E6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FE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F71A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71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71AB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F71AB"/>
    <w:rPr>
      <w:sz w:val="16"/>
      <w:szCs w:val="16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565</ap:Characters>
  <ap:DocSecurity>0</ap:DocSecurity>
  <ap:Lines>4</ap:Lines>
  <ap:Paragraphs>1</ap:Paragraphs>
  <ap:ScaleCrop>false</ap:ScaleCrop>
  <ap:LinksUpToDate>false</ap:LinksUpToDate>
  <ap:CharactersWithSpaces>666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2025-05-14T14:52:00.0000000Z</dcterms:created>
  <dcterms:modified xsi:type="dcterms:W3CDTF">2025-05-14T14:53:00.0000000Z</dcterms:modified>
  <dc:description>------------------------</dc:description>
  <dc:subject/>
  <keywords/>
  <version/>
  <category/>
</coreProperties>
</file>