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5106" w:rsidRDefault="001F6A7A" w14:paraId="35AA8018" w14:textId="77777777">
      <w:pPr>
        <w:pStyle w:val="in-table"/>
      </w:pPr>
      <w:bookmarkStart w:name="woordmerk_bk" w:id="0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15518861" wp14:anchorId="6CD3D2F9">
            <wp:simplePos x="0" y="0"/>
            <wp:positionH relativeFrom="page">
              <wp:posOffset>3867150</wp:posOffset>
            </wp:positionH>
            <wp:positionV relativeFrom="page">
              <wp:posOffset>-19050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6812B31D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1"/>
          <w:bookmarkEnd w:id="1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77777777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374DAA" w14:paraId="6C2ECD27" w14:textId="366D3063">
            <w:pPr>
              <w:pStyle w:val="datumonderwerp"/>
              <w:tabs>
                <w:tab w:val="clear" w:pos="794"/>
                <w:tab w:val="left" w:pos="1092"/>
              </w:tabs>
            </w:pPr>
            <w:r>
              <w:t>14 mei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2774ACD1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="00374DAA">
              <w:t>het bericht 'Vaker advies om van strafzaken af te zien bij jongeren zonder migratieachtergrond'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_bk" w:id="2"/>
            <w:bookmarkStart w:name="referentiegegevens" w:id="3"/>
            <w:bookmarkEnd w:id="3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proofErr w:type="spellStart"/>
            <w:r w:rsidRPr="00251844">
              <w:t>Bestuursondersteuning</w:t>
            </w:r>
            <w:proofErr w:type="spellEnd"/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Pr="00FC3D05" w:rsidR="00374DAA" w:rsidP="00374DAA" w:rsidRDefault="00374DAA" w14:paraId="59F8FB36" w14:textId="34396472">
            <w:pPr>
              <w:pStyle w:val="referentiegegevens"/>
            </w:pPr>
            <w:r w:rsidRPr="00FC3D05">
              <w:t>6358484</w:t>
            </w:r>
          </w:p>
          <w:p w:rsidR="00FB3BC7" w:rsidP="00374DAA" w:rsidRDefault="00374DAA" w14:paraId="2A2BBFB1" w14:textId="67EAC2A0">
            <w:pPr>
              <w:pStyle w:val="referentiegegevens"/>
            </w:pPr>
            <w:r w:rsidRPr="00374DAA">
              <w:t> 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FC3D05" w:rsidR="00C6487D" w:rsidP="00133AE9" w:rsidRDefault="00374DAA" w14:paraId="7E785020" w14:textId="19506858">
            <w:pPr>
              <w:pStyle w:val="referentiegegevens"/>
            </w:pPr>
            <w:r w:rsidRPr="00FC3D05">
              <w:t>2025Z08161 </w:t>
            </w: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2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6"/>
      <w:bookmarkEnd w:id="6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051D7929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374DAA">
        <w:rPr>
          <w:rFonts w:cs="Utopia"/>
          <w:color w:val="000000"/>
        </w:rPr>
        <w:t>de leden</w:t>
      </w:r>
      <w:r w:rsidR="00F64F6A">
        <w:t xml:space="preserve"> </w:t>
      </w:r>
      <w:proofErr w:type="spellStart"/>
      <w:r w:rsidR="00374DAA">
        <w:t>Lahlah</w:t>
      </w:r>
      <w:proofErr w:type="spellEnd"/>
      <w:r w:rsidR="00374DAA">
        <w:t xml:space="preserve"> en Westerveld (beiden GroenLinks-PvdA)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374DAA">
        <w:rPr>
          <w:rFonts w:cs="Utopia"/>
          <w:color w:val="000000"/>
        </w:rPr>
        <w:t>staatssecretaris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</w:t>
      </w:r>
      <w:r w:rsidR="00374DAA">
        <w:t>het bericht 'Vaker advies om van strafzaken af te zien bij jongeren zonder migratieachtergrond'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374DAA">
        <w:t>23 april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2115E132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374DAA">
        <w:t>Staatssecretaris van Justitie en Veiligheid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:comboBox>
          <w:listItem w:value="Kies een item."/>
          <w:listItem w:displayText="D.M. van Weel" w:value="D.M. van Weel"/>
          <w:listItem w:displayText="I. Coenradie" w:value="I. Coenradie"/>
          <w:listItem w:displayText="T.H.D. Struycken" w:value="T.H.D. Struycken"/>
        </w:comboBox>
      </w:sdtPr>
      <w:sdtEndPr/>
      <w:sdtContent>
        <w:p w:rsidR="00A37921" w:rsidP="00A37921" w:rsidRDefault="00374DAA" w14:paraId="6B6473DD" w14:textId="73815EED">
          <w:pPr>
            <w:pStyle w:val="broodtekst"/>
            <w:rPr>
              <w:szCs w:val="24"/>
            </w:rPr>
          </w:pPr>
          <w:r>
            <w:t xml:space="preserve">I. </w:t>
          </w:r>
          <w:proofErr w:type="spellStart"/>
          <w:r>
            <w:t>Coenradie</w:t>
          </w:r>
          <w:proofErr w:type="spellEnd"/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7"/>
    </w:p>
    <w:bookmarkEnd w:id="7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8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8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5B34E" w14:textId="77777777" w:rsidR="005A5543" w:rsidRDefault="005A5543">
      <w:r>
        <w:separator/>
      </w:r>
    </w:p>
    <w:p w14:paraId="114C75FB" w14:textId="77777777" w:rsidR="005A5543" w:rsidRDefault="005A5543"/>
    <w:p w14:paraId="3D56CBF7" w14:textId="77777777" w:rsidR="005A5543" w:rsidRDefault="005A5543"/>
    <w:p w14:paraId="45DB9BE5" w14:textId="77777777" w:rsidR="005A5543" w:rsidRDefault="005A5543"/>
  </w:endnote>
  <w:endnote w:type="continuationSeparator" w:id="0">
    <w:p w14:paraId="1C4E8C7E" w14:textId="77777777" w:rsidR="005A5543" w:rsidRDefault="005A5543">
      <w:r>
        <w:continuationSeparator/>
      </w:r>
    </w:p>
    <w:p w14:paraId="0C7088A1" w14:textId="77777777" w:rsidR="005A5543" w:rsidRDefault="005A5543"/>
    <w:p w14:paraId="54364D92" w14:textId="77777777" w:rsidR="005A5543" w:rsidRDefault="005A5543"/>
    <w:p w14:paraId="424AC603" w14:textId="77777777" w:rsidR="005A5543" w:rsidRDefault="005A5543"/>
  </w:endnote>
  <w:endnote w:type="continuationNotice" w:id="1">
    <w:p w14:paraId="61B7FF13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fldSimple w:instr=" NUMPAGES   \* MERGEFORMAT ">
            <w:r w:rsidR="00FC0F20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4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>
              <w:t>1</w:t>
            </w:r>
          </w:fldSimple>
        </w:p>
      </w:tc>
    </w:tr>
    <w:bookmarkEnd w:id="4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255024AA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 w:rsidR="009D5062">
              <w:t>2</w:t>
            </w:r>
          </w:fldSimple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E4178" w14:textId="77777777" w:rsidR="005A5543" w:rsidRDefault="005A5543">
      <w:r>
        <w:separator/>
      </w:r>
    </w:p>
  </w:footnote>
  <w:footnote w:type="continuationSeparator" w:id="0">
    <w:p w14:paraId="71102570" w14:textId="77777777" w:rsidR="005A5543" w:rsidRDefault="005A5543">
      <w:r>
        <w:continuationSeparator/>
      </w:r>
    </w:p>
  </w:footnote>
  <w:footnote w:type="continuationNotice" w:id="1">
    <w:p w14:paraId="2B41A1ED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0BFBA" w14:textId="3F5FED4D" w:rsidR="005A55B8" w:rsidRDefault="009D5062">
    <w:pPr>
      <w:pStyle w:val="Koptekst"/>
      <w:rPr>
        <w:color w:val="FFFFFF"/>
      </w:rPr>
    </w:pPr>
    <w:bookmarkStart w:id="5" w:name="bmpagina"/>
    <w:r>
      <w:rPr>
        <w:noProof/>
      </w:rPr>
      <w:drawing>
        <wp:anchor distT="0" distB="0" distL="114300" distR="114300" simplePos="0" relativeHeight="251660288" behindDoc="0" locked="0" layoutInCell="1" allowOverlap="1" wp14:anchorId="4DE27B6E" wp14:editId="3C7CF378">
          <wp:simplePos x="0" y="0"/>
          <wp:positionH relativeFrom="column">
            <wp:posOffset>2402205</wp:posOffset>
          </wp:positionH>
          <wp:positionV relativeFrom="paragraph">
            <wp:posOffset>-1446530</wp:posOffset>
          </wp:positionV>
          <wp:extent cx="467995" cy="1583690"/>
          <wp:effectExtent l="0" t="0" r="8255" b="0"/>
          <wp:wrapTopAndBottom/>
          <wp:docPr id="267380108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918148529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t>V</w: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330642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2075661011">
    <w:abstractNumId w:val="12"/>
  </w:num>
  <w:num w:numId="2" w16cid:durableId="1344434365">
    <w:abstractNumId w:val="7"/>
  </w:num>
  <w:num w:numId="3" w16cid:durableId="2054576910">
    <w:abstractNumId w:val="6"/>
  </w:num>
  <w:num w:numId="4" w16cid:durableId="931015162">
    <w:abstractNumId w:val="5"/>
  </w:num>
  <w:num w:numId="5" w16cid:durableId="1144195520">
    <w:abstractNumId w:val="4"/>
  </w:num>
  <w:num w:numId="6" w16cid:durableId="393233993">
    <w:abstractNumId w:val="8"/>
  </w:num>
  <w:num w:numId="7" w16cid:durableId="751702403">
    <w:abstractNumId w:val="3"/>
  </w:num>
  <w:num w:numId="8" w16cid:durableId="658002743">
    <w:abstractNumId w:val="2"/>
  </w:num>
  <w:num w:numId="9" w16cid:durableId="725883390">
    <w:abstractNumId w:val="1"/>
  </w:num>
  <w:num w:numId="10" w16cid:durableId="1329140063">
    <w:abstractNumId w:val="0"/>
  </w:num>
  <w:num w:numId="11" w16cid:durableId="943852614">
    <w:abstractNumId w:val="11"/>
  </w:num>
  <w:num w:numId="12" w16cid:durableId="1126703932">
    <w:abstractNumId w:val="15"/>
  </w:num>
  <w:num w:numId="13" w16cid:durableId="1121458918">
    <w:abstractNumId w:val="22"/>
  </w:num>
  <w:num w:numId="14" w16cid:durableId="1712340774">
    <w:abstractNumId w:val="16"/>
  </w:num>
  <w:num w:numId="15" w16cid:durableId="300159818">
    <w:abstractNumId w:val="17"/>
  </w:num>
  <w:num w:numId="16" w16cid:durableId="530144639">
    <w:abstractNumId w:val="26"/>
  </w:num>
  <w:num w:numId="17" w16cid:durableId="1315640487">
    <w:abstractNumId w:val="21"/>
  </w:num>
  <w:num w:numId="18" w16cid:durableId="643318076">
    <w:abstractNumId w:val="25"/>
  </w:num>
  <w:num w:numId="19" w16cid:durableId="911814251">
    <w:abstractNumId w:val="20"/>
  </w:num>
  <w:num w:numId="20" w16cid:durableId="374505108">
    <w:abstractNumId w:val="10"/>
  </w:num>
  <w:num w:numId="21" w16cid:durableId="27880140">
    <w:abstractNumId w:val="27"/>
  </w:num>
  <w:num w:numId="22" w16cid:durableId="1699815965">
    <w:abstractNumId w:val="14"/>
  </w:num>
  <w:num w:numId="23" w16cid:durableId="2054965544">
    <w:abstractNumId w:val="9"/>
  </w:num>
  <w:num w:numId="24" w16cid:durableId="219708203">
    <w:abstractNumId w:val="28"/>
  </w:num>
  <w:num w:numId="25" w16cid:durableId="8456293">
    <w:abstractNumId w:val="17"/>
  </w:num>
  <w:num w:numId="26" w16cid:durableId="1371950318">
    <w:abstractNumId w:val="26"/>
  </w:num>
  <w:num w:numId="27" w16cid:durableId="1080100890">
    <w:abstractNumId w:val="28"/>
  </w:num>
  <w:num w:numId="28" w16cid:durableId="208229400">
    <w:abstractNumId w:val="25"/>
  </w:num>
  <w:num w:numId="29" w16cid:durableId="964697658">
    <w:abstractNumId w:val="27"/>
  </w:num>
  <w:num w:numId="30" w16cid:durableId="1448813134">
    <w:abstractNumId w:val="14"/>
  </w:num>
  <w:num w:numId="31" w16cid:durableId="2053335492">
    <w:abstractNumId w:val="19"/>
  </w:num>
  <w:num w:numId="32" w16cid:durableId="2131124152">
    <w:abstractNumId w:val="23"/>
  </w:num>
  <w:num w:numId="33" w16cid:durableId="845629879">
    <w:abstractNumId w:val="24"/>
  </w:num>
  <w:num w:numId="34" w16cid:durableId="1270351314">
    <w:abstractNumId w:val="13"/>
  </w:num>
  <w:num w:numId="35" w16cid:durableId="20761967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32769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47BF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4DAA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2BBD"/>
    <w:rsid w:val="00464889"/>
    <w:rsid w:val="004827DF"/>
    <w:rsid w:val="004857F0"/>
    <w:rsid w:val="00490CA0"/>
    <w:rsid w:val="004919ED"/>
    <w:rsid w:val="004A4B77"/>
    <w:rsid w:val="004A747C"/>
    <w:rsid w:val="004B124E"/>
    <w:rsid w:val="004B1BB4"/>
    <w:rsid w:val="004C675E"/>
    <w:rsid w:val="004D087C"/>
    <w:rsid w:val="004E0950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82D77"/>
    <w:rsid w:val="00894344"/>
    <w:rsid w:val="0089530B"/>
    <w:rsid w:val="008B1DF7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D5062"/>
    <w:rsid w:val="009E0462"/>
    <w:rsid w:val="009E058E"/>
    <w:rsid w:val="009F310D"/>
    <w:rsid w:val="009F7E04"/>
    <w:rsid w:val="00A0453A"/>
    <w:rsid w:val="00A141D2"/>
    <w:rsid w:val="00A23AE6"/>
    <w:rsid w:val="00A2618B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41B43"/>
    <w:rsid w:val="00C54CBF"/>
    <w:rsid w:val="00C55607"/>
    <w:rsid w:val="00C57050"/>
    <w:rsid w:val="00C6487D"/>
    <w:rsid w:val="00C70976"/>
    <w:rsid w:val="00C738FA"/>
    <w:rsid w:val="00C767C6"/>
    <w:rsid w:val="00C827B2"/>
    <w:rsid w:val="00C92376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1B10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6E8E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3D05"/>
    <w:rsid w:val="00FC614D"/>
    <w:rsid w:val="00FD1DD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2D2"/>
    <w:rsid w:val="000F7B95"/>
    <w:rsid w:val="00462BBD"/>
    <w:rsid w:val="00697C3D"/>
    <w:rsid w:val="00806070"/>
    <w:rsid w:val="00AB22D2"/>
    <w:rsid w:val="00C41B43"/>
    <w:rsid w:val="00C92376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B3B580104D684A88ABA150FA1ED170362">
    <w:name w:val="B3B580104D684A88ABA150FA1ED17036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24C2ECB0DD964B6A90DADBA94EEB2FAA2">
    <w:name w:val="24C2ECB0DD964B6A90DADBA94EEB2FAA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163</ap:Words>
  <ap:Characters>1262</ap:Characters>
  <ap:DocSecurity>0</ap:DocSecurity>
  <ap:Lines>10</ap:Lines>
  <ap:Paragraphs>2</ap:Paragraphs>
  <ap:ScaleCrop>false</ap:ScaleCrop>
  <ap:LinksUpToDate>false</ap:LinksUpToDate>
  <ap:CharactersWithSpaces>1423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2025-05-14T14:57:00.0000000Z</dcterms:created>
  <dcterms:modified xsi:type="dcterms:W3CDTF">2025-05-14T14:58:00.0000000Z</dcterms:modified>
  <category/>
  <dc:description>------------------------</dc:description>
  <version/>
</coreProperties>
</file>