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0684F" w14:paraId="6C2ECD27" w14:textId="15A4A08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518D9B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70684F">
              <w:t>het bericht dat gemeenten een link zien tussen het kabinetsbeleid en dat azc-protesten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70684F" w14:paraId="2A2BBFB1" w14:textId="12943BAC">
            <w:pPr>
              <w:pStyle w:val="referentiegegevens"/>
              <w:rPr>
                <w:color w:val="FF0000"/>
              </w:rPr>
            </w:pPr>
            <w:r>
              <w:t>6320835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0684F" w:rsidR="00C6487D" w:rsidP="00133AE9" w:rsidRDefault="0070684F" w14:paraId="7E785020" w14:textId="36ACD982">
            <w:pPr>
              <w:pStyle w:val="referentiegegevens"/>
            </w:pPr>
            <w:r w:rsidRPr="0070684F">
              <w:t>2025Z06853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5562C0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0684F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70684F">
        <w:t>Piri</w:t>
      </w:r>
      <w:proofErr w:type="spellEnd"/>
      <w:r w:rsidR="0070684F"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70684F">
        <w:t>het bericht dat gemeenten een link zien tussen het kabinetsbeleid en dat azc-protesten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0684F">
        <w:t>9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EF2E" w14:textId="77777777" w:rsidR="007B66DC" w:rsidRDefault="007B66DC">
      <w:r>
        <w:separator/>
      </w:r>
    </w:p>
    <w:p w14:paraId="000FAA95" w14:textId="77777777" w:rsidR="007B66DC" w:rsidRDefault="007B66DC"/>
    <w:p w14:paraId="740FB4C6" w14:textId="77777777" w:rsidR="007B66DC" w:rsidRDefault="007B66DC"/>
    <w:p w14:paraId="1996F4F0" w14:textId="77777777" w:rsidR="007B66DC" w:rsidRDefault="007B66DC"/>
  </w:endnote>
  <w:endnote w:type="continuationSeparator" w:id="0">
    <w:p w14:paraId="4BF01376" w14:textId="77777777" w:rsidR="007B66DC" w:rsidRDefault="007B66DC">
      <w:r>
        <w:continuationSeparator/>
      </w:r>
    </w:p>
    <w:p w14:paraId="54277E8B" w14:textId="77777777" w:rsidR="007B66DC" w:rsidRDefault="007B66DC"/>
    <w:p w14:paraId="0A2E6AD3" w14:textId="77777777" w:rsidR="007B66DC" w:rsidRDefault="007B66DC"/>
    <w:p w14:paraId="31C4C957" w14:textId="77777777" w:rsidR="007B66DC" w:rsidRDefault="007B66DC"/>
  </w:endnote>
  <w:endnote w:type="continuationNotice" w:id="1">
    <w:p w14:paraId="1BFEE788" w14:textId="77777777" w:rsidR="007B66DC" w:rsidRDefault="007B66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4B2F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B5D4" w14:textId="77777777" w:rsidR="007B66DC" w:rsidRDefault="007B66DC">
      <w:r>
        <w:separator/>
      </w:r>
    </w:p>
  </w:footnote>
  <w:footnote w:type="continuationSeparator" w:id="0">
    <w:p w14:paraId="5E79646B" w14:textId="77777777" w:rsidR="007B66DC" w:rsidRDefault="007B66DC">
      <w:r>
        <w:continuationSeparator/>
      </w:r>
    </w:p>
  </w:footnote>
  <w:footnote w:type="continuationNotice" w:id="1">
    <w:p w14:paraId="291E95B8" w14:textId="77777777" w:rsidR="007B66DC" w:rsidRDefault="007B66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DE916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7452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08A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1890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0684F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B66DC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347D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74521"/>
    <w:rsid w:val="000F7B95"/>
    <w:rsid w:val="00697C3D"/>
    <w:rsid w:val="00806070"/>
    <w:rsid w:val="00AB22D2"/>
    <w:rsid w:val="00DF31D9"/>
    <w:rsid w:val="00DF4D3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1160</ap:Characters>
  <ap:DocSecurity>0</ap:DocSecurity>
  <ap:Lines>9</ap:Lines>
  <ap:Paragraphs>2</ap:Paragraphs>
  <ap:ScaleCrop>false</ap:ScaleCrop>
  <ap:LinksUpToDate>false</ap:LinksUpToDate>
  <ap:CharactersWithSpaces>1368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2025-05-14T14:59:00.0000000Z</dcterms:created>
  <dcterms:modified xsi:type="dcterms:W3CDTF">2025-05-14T14:59:00.0000000Z</dcterms:modified>
  <category/>
  <dc:description>------------------------</dc:description>
  <version/>
</coreProperties>
</file>