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8B410A" w:rsidRDefault="00EE2A9D" w14:paraId="62C2DB42" w14:textId="77777777">
          <w:pPr>
            <w:spacing w:line="240" w:lineRule="atLeast"/>
          </w:pPr>
        </w:p>
        <w:p w:rsidR="00241BB9" w:rsidP="008B410A" w:rsidRDefault="00000000" w14:paraId="6862634B" w14:textId="77777777">
          <w:pPr>
            <w:spacing w:line="240" w:lineRule="atLeast"/>
          </w:pPr>
        </w:p>
      </w:sdtContent>
    </w:sdt>
    <w:p w:rsidR="00CD5856" w:rsidP="008B410A" w:rsidRDefault="00CD5856" w14:paraId="218818CD" w14:textId="77777777">
      <w:pPr>
        <w:spacing w:line="240" w:lineRule="atLeast"/>
      </w:pPr>
    </w:p>
    <w:p w:rsidR="00CD5856" w:rsidP="008B410A" w:rsidRDefault="00CD5856" w14:paraId="7D2C412B" w14:textId="77777777">
      <w:pPr>
        <w:spacing w:line="240" w:lineRule="atLeast"/>
      </w:pPr>
    </w:p>
    <w:p w:rsidR="00CD5856" w:rsidP="008B410A" w:rsidRDefault="00CD5856" w14:paraId="25CD0084" w14:textId="77777777">
      <w:pPr>
        <w:spacing w:line="240" w:lineRule="atLeast"/>
      </w:pPr>
    </w:p>
    <w:p w:rsidR="00CD5856" w:rsidP="008B410A" w:rsidRDefault="00CD5856" w14:paraId="44997F07"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8B410A" w:rsidRDefault="00000000" w14:paraId="4FAAF66D" w14:textId="77777777">
      <w:pPr>
        <w:pStyle w:val="Huisstijl-Aanhef"/>
        <w:spacing w:before="0" w:after="0" w:line="240" w:lineRule="atLeast"/>
      </w:pPr>
      <w:r>
        <w:t>Geachte voorzitter,</w:t>
      </w:r>
    </w:p>
    <w:p w:rsidR="00BE41F1" w:rsidP="008B410A" w:rsidRDefault="00BE41F1" w14:paraId="6CBC86FE" w14:textId="77777777">
      <w:pPr>
        <w:pStyle w:val="Huisstijl-Aanhef"/>
        <w:spacing w:before="0" w:after="0" w:line="240" w:lineRule="atLeast"/>
      </w:pPr>
    </w:p>
    <w:p w:rsidR="007C5090" w:rsidP="008B410A" w:rsidRDefault="00000000" w14:paraId="17939E7C" w14:textId="77777777">
      <w:pPr>
        <w:spacing w:line="240" w:lineRule="atLeast"/>
      </w:pPr>
      <w:r>
        <w:t>Hierbij bied ik u aan de conceptregeling, houdende wijziging van de Subsidieregeling donatie in ziekenhuizen in verband met verlenging van de werkingsduur.</w:t>
      </w:r>
    </w:p>
    <w:p w:rsidR="007C5090" w:rsidP="008B410A" w:rsidRDefault="007C5090" w14:paraId="1533B738" w14:textId="77777777">
      <w:pPr>
        <w:spacing w:line="240" w:lineRule="atLeast"/>
      </w:pPr>
    </w:p>
    <w:p w:rsidR="007C5090" w:rsidP="008B410A" w:rsidRDefault="00000000" w14:paraId="7C088D59" w14:textId="77777777">
      <w:pPr>
        <w:spacing w:line="240" w:lineRule="atLeast"/>
      </w:pPr>
      <w:r>
        <w:t xml:space="preserve">De voorlegging geschiedt in het kader van de wettelijk voorgeschreven voorhangprocedure (artikel 4.10, zevende lid, van de Comptabiliteitswet 2016) en biedt uw Kamer de mogelijkheid zich uit te spreken over de wijziging voordat ik deze zal ondertekenen en ter publicatie aan de Staatscourant </w:t>
      </w:r>
      <w:r w:rsidR="00BE41F1">
        <w:t>zendt</w:t>
      </w:r>
      <w:r>
        <w:t xml:space="preserve">. </w:t>
      </w:r>
    </w:p>
    <w:p w:rsidR="007C5090" w:rsidP="008B410A" w:rsidRDefault="007C5090" w14:paraId="6F237D66" w14:textId="77777777">
      <w:pPr>
        <w:spacing w:line="240" w:lineRule="atLeast"/>
      </w:pPr>
    </w:p>
    <w:p w:rsidR="007C5090" w:rsidP="008B410A" w:rsidRDefault="00000000" w14:paraId="3F8EABD0" w14:textId="77777777">
      <w:pPr>
        <w:spacing w:line="240" w:lineRule="atLeast"/>
      </w:pPr>
      <w:r>
        <w:t>Op grond van de aangehaalde bepaling onderteken ik de regeling niet eerder dan 30 dagen nadat de ontwerpregeling aan uw Kamer is voorgelegd. Een conceptversie van de beoogde regeling is als bijlage toegevoegd. Er wordt gestreefd naar inwerkingtreding van de regeling met ingang van 1 januari 2026.</w:t>
      </w:r>
    </w:p>
    <w:p w:rsidR="007C5090" w:rsidP="008B410A" w:rsidRDefault="007C5090" w14:paraId="5F622AD8" w14:textId="77777777">
      <w:pPr>
        <w:spacing w:line="240" w:lineRule="atLeast"/>
      </w:pPr>
    </w:p>
    <w:p w:rsidRPr="00327188" w:rsidR="007C5090" w:rsidP="008B410A" w:rsidRDefault="00000000" w14:paraId="541289F8" w14:textId="77777777">
      <w:pPr>
        <w:spacing w:line="240" w:lineRule="atLeast"/>
        <w:rPr>
          <w:u w:val="single"/>
        </w:rPr>
      </w:pPr>
      <w:r w:rsidRPr="00327188">
        <w:rPr>
          <w:u w:val="single"/>
        </w:rPr>
        <w:t>Aanleiding</w:t>
      </w:r>
    </w:p>
    <w:p w:rsidR="007C5090" w:rsidP="008B410A" w:rsidRDefault="007C5090" w14:paraId="6643BF57" w14:textId="77777777">
      <w:pPr>
        <w:spacing w:line="240" w:lineRule="atLeast"/>
      </w:pPr>
    </w:p>
    <w:p w:rsidR="00D40447" w:rsidP="008B410A" w:rsidRDefault="00000000" w14:paraId="50105B0D" w14:textId="77777777">
      <w:pPr>
        <w:spacing w:line="240" w:lineRule="atLeast"/>
      </w:pPr>
      <w:r>
        <w:t xml:space="preserve">De subsidieregeling kent op dit moment een vervaldatum van 31 december 2025. Onderhavige regeling voorziet in verlenging van de subsidieregeling tot en met </w:t>
      </w:r>
    </w:p>
    <w:p w:rsidR="007C5090" w:rsidP="008B410A" w:rsidRDefault="00000000" w14:paraId="1E81D186" w14:textId="77777777">
      <w:pPr>
        <w:spacing w:line="240" w:lineRule="atLeast"/>
      </w:pPr>
      <w:r>
        <w:t>31 december 2027.</w:t>
      </w:r>
    </w:p>
    <w:p w:rsidR="007C5090" w:rsidP="008B410A" w:rsidRDefault="007C5090" w14:paraId="754FC650" w14:textId="77777777">
      <w:pPr>
        <w:spacing w:line="240" w:lineRule="atLeast"/>
      </w:pPr>
    </w:p>
    <w:p w:rsidR="007C5090" w:rsidP="008B410A" w:rsidRDefault="00000000" w14:paraId="1077D397" w14:textId="77777777">
      <w:pPr>
        <w:spacing w:line="240" w:lineRule="atLeast"/>
      </w:pPr>
      <w:r>
        <w:t xml:space="preserve">Ik ben voornemens om de subsidieregeling te verlengen, zodat subsidiering van de in donatiezorg </w:t>
      </w:r>
      <w:r w:rsidRPr="00DB6E97">
        <w:t xml:space="preserve">gespecialiseerde professionals </w:t>
      </w:r>
      <w:r>
        <w:t xml:space="preserve">(zorgmedewerkers die </w:t>
      </w:r>
      <w:r w:rsidRPr="00DB6E97">
        <w:t>veel kennis en ervaring opdoen en hebben opgedaan op het gebied van orgaan- en/of weefseldonatie</w:t>
      </w:r>
      <w:r>
        <w:t>) mogelijk blijft. Tegelijkertijd onderzoek ik of de via deze subsidieregeling gefinancierde functies op termijn op een andere wijze gefinancierd kunnen worden. Dit uit oogpunt van vermindering van administratieve lasten voor ziekenhuizen en vereenvoudiging van de bekostiging in de donatieketen.</w:t>
      </w:r>
    </w:p>
    <w:p w:rsidR="007C5090" w:rsidP="008B410A" w:rsidRDefault="007C5090" w14:paraId="5FFD0A51" w14:textId="77777777">
      <w:pPr>
        <w:spacing w:line="240" w:lineRule="atLeast"/>
      </w:pPr>
    </w:p>
    <w:p w:rsidR="00BE41F1" w:rsidP="008B410A" w:rsidRDefault="00BE41F1" w14:paraId="0981A3B0" w14:textId="31EA47D2">
      <w:pPr>
        <w:spacing w:line="240" w:lineRule="auto"/>
      </w:pPr>
    </w:p>
    <w:p w:rsidR="00BE41F1" w:rsidP="008B410A" w:rsidRDefault="00BE41F1" w14:paraId="4D715DBF" w14:textId="77777777">
      <w:pPr>
        <w:spacing w:line="240" w:lineRule="atLeast"/>
      </w:pPr>
    </w:p>
    <w:p w:rsidR="007C5090" w:rsidP="008B410A" w:rsidRDefault="00000000" w14:paraId="112634D1" w14:textId="77777777">
      <w:pPr>
        <w:spacing w:line="240" w:lineRule="atLeast"/>
      </w:pPr>
      <w:r>
        <w:t>Ik hoop u op deze wijze voldoende te hebben geïnformeerd over de voorgenomen verlenging van de subsidieregeling.</w:t>
      </w:r>
    </w:p>
    <w:p w:rsidR="008B410A" w:rsidP="008B410A" w:rsidRDefault="008B410A" w14:paraId="4FCA2B2E" w14:textId="77777777">
      <w:pPr>
        <w:spacing w:line="240" w:lineRule="atLeast"/>
      </w:pPr>
    </w:p>
    <w:p w:rsidRPr="009A31BF" w:rsidR="00CD5856" w:rsidP="008B410A" w:rsidRDefault="00000000" w14:paraId="01C4F3E5" w14:textId="77777777">
      <w:pPr>
        <w:pStyle w:val="Huisstijl-Slotzin"/>
        <w:spacing w:before="0" w:line="240" w:lineRule="atLeast"/>
      </w:pPr>
      <w:r>
        <w:t>Hoogachtend,</w:t>
      </w:r>
    </w:p>
    <w:p w:rsidR="00BC481F" w:rsidP="008B410A" w:rsidRDefault="00BC481F" w14:paraId="7BCD53FB" w14:textId="77777777">
      <w:pPr>
        <w:spacing w:line="240" w:lineRule="atLeast"/>
        <w:rPr>
          <w:noProof/>
        </w:rPr>
      </w:pPr>
    </w:p>
    <w:p w:rsidR="008B410A" w:rsidP="008B410A" w:rsidRDefault="008B410A" w14:paraId="0D988770" w14:textId="77777777">
      <w:pPr>
        <w:spacing w:line="240" w:lineRule="atLeast"/>
      </w:pPr>
      <w:r>
        <w:t>de minister van Volksgezondheid,</w:t>
      </w:r>
    </w:p>
    <w:p w:rsidR="00C62B6C" w:rsidP="008B410A" w:rsidRDefault="00000000" w14:paraId="0F1BC272" w14:textId="356200FE">
      <w:pPr>
        <w:spacing w:line="240" w:lineRule="atLeast"/>
        <w:rPr>
          <w:szCs w:val="18"/>
        </w:rPr>
      </w:pPr>
      <w:r>
        <w:t>Welzijn en Sport</w:t>
      </w:r>
      <w:r>
        <w:rPr>
          <w:szCs w:val="18"/>
        </w:rPr>
        <w:t>,</w:t>
      </w:r>
    </w:p>
    <w:p w:rsidRPr="007B6A41" w:rsidR="00C62B6C" w:rsidP="008B410A" w:rsidRDefault="00C62B6C" w14:paraId="36FF3601" w14:textId="77777777">
      <w:pPr>
        <w:spacing w:line="240" w:lineRule="atLeast"/>
        <w:rPr>
          <w:szCs w:val="18"/>
        </w:rPr>
      </w:pPr>
      <w:bookmarkStart w:name="bmkHandtekening" w:id="1"/>
    </w:p>
    <w:bookmarkEnd w:id="1"/>
    <w:p w:rsidR="008B410A" w:rsidP="008B410A" w:rsidRDefault="00000000" w14:paraId="60C8C9A7" w14:textId="77777777">
      <w:pPr>
        <w:spacing w:line="240" w:lineRule="atLeast"/>
      </w:pPr>
      <w:r>
        <w:cr/>
      </w:r>
    </w:p>
    <w:p w:rsidR="008B410A" w:rsidP="008B410A" w:rsidRDefault="008B410A" w14:paraId="28ED0656" w14:textId="77777777">
      <w:pPr>
        <w:spacing w:line="240" w:lineRule="atLeast"/>
      </w:pPr>
    </w:p>
    <w:p w:rsidRPr="007B6A41" w:rsidR="00C62B6C" w:rsidP="008B410A" w:rsidRDefault="00000000" w14:paraId="77C78CBE" w14:textId="7D89C239">
      <w:pPr>
        <w:spacing w:line="240" w:lineRule="atLeast"/>
        <w:rPr>
          <w:szCs w:val="18"/>
        </w:rPr>
      </w:pPr>
      <w:r>
        <w:cr/>
      </w:r>
    </w:p>
    <w:p w:rsidRPr="007B6A41" w:rsidR="00C62B6C" w:rsidP="008B410A" w:rsidRDefault="00000000" w14:paraId="3D6F40B2" w14:textId="77777777">
      <w:pPr>
        <w:spacing w:line="240" w:lineRule="atLeast"/>
        <w:rPr>
          <w:szCs w:val="18"/>
        </w:rPr>
      </w:pPr>
      <w:r>
        <w:t xml:space="preserve">Fleur </w:t>
      </w:r>
      <w:proofErr w:type="spellStart"/>
      <w:r>
        <w:t>Agema</w:t>
      </w:r>
      <w:proofErr w:type="spellEnd"/>
    </w:p>
    <w:p w:rsidR="00C95CA9" w:rsidP="008B410A" w:rsidRDefault="00C95CA9" w14:paraId="7011C740" w14:textId="77777777">
      <w:pPr>
        <w:spacing w:line="240" w:lineRule="atLeast"/>
        <w:rPr>
          <w:noProof/>
        </w:rPr>
      </w:pPr>
    </w:p>
    <w:p w:rsidR="00235AED" w:rsidP="008B410A" w:rsidRDefault="00235AED" w14:paraId="7515D33D" w14:textId="77777777">
      <w:pPr>
        <w:spacing w:line="240" w:lineRule="atLeast"/>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E66C" w14:textId="77777777" w:rsidR="008613A8" w:rsidRDefault="008613A8">
      <w:pPr>
        <w:spacing w:line="240" w:lineRule="auto"/>
      </w:pPr>
      <w:r>
        <w:separator/>
      </w:r>
    </w:p>
  </w:endnote>
  <w:endnote w:type="continuationSeparator" w:id="0">
    <w:p w14:paraId="29BE31B7" w14:textId="77777777" w:rsidR="008613A8" w:rsidRDefault="00861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ADD7" w14:textId="77777777" w:rsidR="00DC7639" w:rsidRDefault="00000000">
    <w:pPr>
      <w:pStyle w:val="Voettekst"/>
    </w:pPr>
    <w:r>
      <w:rPr>
        <w:noProof/>
        <w:lang w:val="en-US" w:eastAsia="en-US" w:bidi="ar-SA"/>
      </w:rPr>
      <w:pict w14:anchorId="3FFA37D5">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9F607C5"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5F56" w14:textId="77777777" w:rsidR="008613A8" w:rsidRDefault="008613A8">
      <w:pPr>
        <w:spacing w:line="240" w:lineRule="auto"/>
      </w:pPr>
      <w:r>
        <w:separator/>
      </w:r>
    </w:p>
  </w:footnote>
  <w:footnote w:type="continuationSeparator" w:id="0">
    <w:p w14:paraId="516B9FF7" w14:textId="77777777" w:rsidR="008613A8" w:rsidRDefault="008613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99F8"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67B83CFE" wp14:editId="2208D0A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738DA6D" wp14:editId="6B205FF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540D59F2">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0BC1DC31" w14:textId="77777777" w:rsidR="00CD5856" w:rsidRDefault="00000000">
                <w:pPr>
                  <w:pStyle w:val="Huisstijl-AfzendgegevensW1"/>
                </w:pPr>
                <w:r>
                  <w:t>Bezoekadres</w:t>
                </w:r>
              </w:p>
              <w:p w14:paraId="2729073D" w14:textId="77777777" w:rsidR="00CD5856" w:rsidRDefault="00000000">
                <w:pPr>
                  <w:pStyle w:val="Huisstijl-Afzendgegevens"/>
                </w:pPr>
                <w:r>
                  <w:t>Parnassusplein 5</w:t>
                </w:r>
              </w:p>
              <w:p w14:paraId="6C0774EB"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51D3954" w14:textId="77777777" w:rsidR="00CD5856" w:rsidRDefault="00000000">
                <w:pPr>
                  <w:pStyle w:val="Huisstijl-Afzendgegevens"/>
                </w:pPr>
                <w:r w:rsidRPr="008D59C5">
                  <w:t>www.rijksoverheid.nl</w:t>
                </w:r>
              </w:p>
              <w:p w14:paraId="7D2D4353" w14:textId="77777777" w:rsidR="00CD5856" w:rsidRDefault="00000000">
                <w:pPr>
                  <w:pStyle w:val="Huisstijl-ReferentiegegevenskopW2"/>
                </w:pPr>
                <w:r w:rsidRPr="008D59C5">
                  <w:t>Kenmerk</w:t>
                </w:r>
              </w:p>
              <w:p w14:paraId="4C7CB213" w14:textId="77777777" w:rsidR="00CD5856" w:rsidRDefault="00000000">
                <w:pPr>
                  <w:pStyle w:val="Huisstijl-Referentiegegevens"/>
                </w:pPr>
                <w:bookmarkStart w:id="0" w:name="_Hlk117784077"/>
                <w:r>
                  <w:t>4110748-1082257-GMT</w:t>
                </w:r>
              </w:p>
              <w:p w14:paraId="66C86488" w14:textId="77777777" w:rsidR="00BE41F1" w:rsidRDefault="00BE41F1">
                <w:pPr>
                  <w:pStyle w:val="Huisstijl-Referentiegegevens"/>
                </w:pPr>
              </w:p>
              <w:bookmarkEnd w:id="0"/>
              <w:p w14:paraId="30C5A93F" w14:textId="77777777" w:rsidR="00CD5856" w:rsidRPr="002B504F" w:rsidRDefault="00000000" w:rsidP="00BE41F1">
                <w:pPr>
                  <w:pStyle w:val="Huisstijl-ReferentiegegevenskopW1"/>
                  <w:spacing w:before="0"/>
                </w:pPr>
                <w:r w:rsidRPr="008D59C5">
                  <w:t>Bijlage(n)</w:t>
                </w:r>
              </w:p>
              <w:p w14:paraId="29FAA8AF" w14:textId="77777777" w:rsidR="00215CB5" w:rsidRPr="00BE41F1" w:rsidRDefault="00000000" w:rsidP="00BE41F1">
                <w:pPr>
                  <w:pStyle w:val="Huisstijl-ReferentiegegevenskopW1"/>
                  <w:spacing w:before="0"/>
                  <w:rPr>
                    <w:b w:val="0"/>
                    <w:bCs/>
                  </w:rPr>
                </w:pPr>
                <w:r>
                  <w:rPr>
                    <w:b w:val="0"/>
                    <w:bCs/>
                  </w:rPr>
                  <w:t>1</w:t>
                </w:r>
              </w:p>
              <w:p w14:paraId="10261067" w14:textId="77777777" w:rsidR="00CD5856" w:rsidRDefault="00CD5856">
                <w:pPr>
                  <w:pStyle w:val="Huisstijl-Referentiegegevens"/>
                </w:pPr>
              </w:p>
              <w:p w14:paraId="1F4FF631" w14:textId="77777777" w:rsidR="00CD5856" w:rsidRDefault="00000000">
                <w:pPr>
                  <w:pStyle w:val="Huisstijl-Algemenevoorwaarden"/>
                </w:pPr>
                <w:r>
                  <w:t>Correspondentie uitsluitend richten aan het retouradres met vermelding van de datum en het kenmerk van deze brief.</w:t>
                </w:r>
              </w:p>
              <w:p w14:paraId="59A4872C" w14:textId="77777777" w:rsidR="00CD5856" w:rsidRDefault="00CD5856"/>
            </w:txbxContent>
          </v:textbox>
          <w10:wrap anchorx="page" anchory="page"/>
        </v:shape>
      </w:pict>
    </w:r>
    <w:r>
      <w:rPr>
        <w:lang w:eastAsia="nl-NL" w:bidi="ar-SA"/>
      </w:rPr>
      <w:pict w14:anchorId="1F407826">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685CAAFE" w14:textId="0E711582" w:rsidR="00CD5856" w:rsidRDefault="00000000">
                <w:pPr>
                  <w:pStyle w:val="Huisstijl-Datumenbetreft"/>
                  <w:tabs>
                    <w:tab w:val="clear" w:pos="737"/>
                    <w:tab w:val="left" w:pos="-5954"/>
                    <w:tab w:val="left" w:pos="-5670"/>
                    <w:tab w:val="left" w:pos="1134"/>
                  </w:tabs>
                </w:pPr>
                <w:r>
                  <w:t>Datum</w:t>
                </w:r>
                <w:r w:rsidR="00E1490C">
                  <w:tab/>
                </w:r>
                <w:r w:rsidR="00B745DC">
                  <w:t>15 mei 2025</w:t>
                </w:r>
              </w:p>
              <w:p w14:paraId="4618C2E4" w14:textId="77777777" w:rsidR="00CD5856" w:rsidRDefault="00000000">
                <w:pPr>
                  <w:pStyle w:val="Huisstijl-Datumenbetreft"/>
                  <w:tabs>
                    <w:tab w:val="clear" w:pos="737"/>
                    <w:tab w:val="left" w:pos="-5954"/>
                    <w:tab w:val="left" w:pos="-5670"/>
                    <w:tab w:val="left" w:pos="1134"/>
                  </w:tabs>
                </w:pPr>
                <w:r>
                  <w:t>Betreft</w:t>
                </w:r>
                <w:r w:rsidR="00E1490C">
                  <w:tab/>
                </w:r>
                <w:r w:rsidR="007C5090">
                  <w:t>Verlenging subsidieregeling donatie in ziekenhuizen</w:t>
                </w:r>
              </w:p>
              <w:p w14:paraId="3EF97EE4"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074E1E7A">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1DA57DCF" w14:textId="77777777" w:rsidR="00CD5856" w:rsidRDefault="00CD5856">
                <w:pPr>
                  <w:pStyle w:val="Huisstijl-Toezendgegevens"/>
                </w:pPr>
              </w:p>
            </w:txbxContent>
          </v:textbox>
          <w10:wrap anchorx="page" anchory="page"/>
        </v:shape>
      </w:pict>
    </w:r>
    <w:r>
      <w:rPr>
        <w:lang w:eastAsia="nl-NL" w:bidi="ar-SA"/>
      </w:rPr>
      <w:pict w14:anchorId="5AF3EB89">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2BE0B69"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A9FCFF8">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0D36572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8FC5" w14:textId="77777777" w:rsidR="00CD5856" w:rsidRDefault="00000000">
    <w:pPr>
      <w:pStyle w:val="Koptekst"/>
    </w:pPr>
    <w:r>
      <w:rPr>
        <w:lang w:eastAsia="nl-NL" w:bidi="ar-SA"/>
      </w:rPr>
      <w:pict w14:anchorId="7D3CBEF1">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7D2320CD" w14:textId="77777777" w:rsidR="00CD5856" w:rsidRDefault="00000000">
                <w:pPr>
                  <w:pStyle w:val="Huisstijl-ReferentiegegevenskopW2"/>
                </w:pPr>
                <w:r w:rsidRPr="008D59C5">
                  <w:t>Kenmerk</w:t>
                </w:r>
              </w:p>
              <w:p w14:paraId="47AE5753" w14:textId="77777777" w:rsidR="00C95CA9" w:rsidRPr="00C95CA9" w:rsidRDefault="00000000" w:rsidP="00C95CA9">
                <w:pPr>
                  <w:pStyle w:val="Huisstijl-Referentiegegevens"/>
                </w:pPr>
                <w:r w:rsidRPr="00C95CA9">
                  <w:t>4110748-1082257-GMT</w:t>
                </w:r>
              </w:p>
              <w:p w14:paraId="0658F8ED" w14:textId="77777777" w:rsidR="00CD5856" w:rsidRDefault="00CD5856">
                <w:pPr>
                  <w:pStyle w:val="Huisstijl-Referentiegegevens"/>
                </w:pPr>
              </w:p>
            </w:txbxContent>
          </v:textbox>
          <w10:wrap anchorx="page" anchory="page"/>
        </v:shape>
      </w:pict>
    </w:r>
    <w:r>
      <w:rPr>
        <w:lang w:eastAsia="nl-NL" w:bidi="ar-SA"/>
      </w:rPr>
      <w:pict w14:anchorId="1E761837">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75BE538" w14:textId="68AD0D3C"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708A3">
                  <w:fldChar w:fldCharType="begin"/>
                </w:r>
                <w:r>
                  <w:instrText xml:space="preserve"> SECTIONPAGES  \* Arabic  \* MERGEFORMAT </w:instrText>
                </w:r>
                <w:r w:rsidR="000708A3">
                  <w:fldChar w:fldCharType="separate"/>
                </w:r>
                <w:r w:rsidR="008653E9">
                  <w:rPr>
                    <w:noProof/>
                  </w:rPr>
                  <w:t>2</w:t>
                </w:r>
                <w:r w:rsidR="000708A3">
                  <w:rPr>
                    <w:noProof/>
                  </w:rPr>
                  <w:fldChar w:fldCharType="end"/>
                </w:r>
              </w:p>
              <w:p w14:paraId="7B757A7E" w14:textId="77777777" w:rsidR="00CD5856" w:rsidRDefault="00CD5856"/>
              <w:p w14:paraId="64E93C37" w14:textId="77777777" w:rsidR="00CD5856" w:rsidRDefault="00CD5856">
                <w:pPr>
                  <w:pStyle w:val="Huisstijl-Paginanummer"/>
                </w:pPr>
              </w:p>
              <w:p w14:paraId="62B8015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4C68" w14:textId="77777777" w:rsidR="00CD5856" w:rsidRDefault="00000000">
    <w:pPr>
      <w:pStyle w:val="Koptekst"/>
    </w:pPr>
    <w:r>
      <w:rPr>
        <w:lang w:eastAsia="nl-NL" w:bidi="ar-SA"/>
      </w:rPr>
      <w:pict w14:anchorId="338BC8C7">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67756FA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8B410A">
                      <w:t>26 juni 2014</w:t>
                    </w:r>
                  </w:sdtContent>
                </w:sdt>
              </w:p>
              <w:p w14:paraId="1F4A2E98"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7BEA4286"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4A2491F" wp14:editId="30DBE10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E54E7A3" wp14:editId="1A47627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F99014A">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5AECA49C" w14:textId="77777777" w:rsidR="00CD5856" w:rsidRDefault="00000000">
                <w:pPr>
                  <w:pStyle w:val="Huisstijl-Afzendgegevens"/>
                </w:pPr>
                <w:r w:rsidRPr="008D59C5">
                  <w:t>Rijnstraat 50</w:t>
                </w:r>
              </w:p>
              <w:p w14:paraId="4373CF56" w14:textId="77777777" w:rsidR="00CD5856" w:rsidRDefault="00000000">
                <w:pPr>
                  <w:pStyle w:val="Huisstijl-Afzendgegevens"/>
                </w:pPr>
                <w:r w:rsidRPr="008D59C5">
                  <w:t>Den Haag</w:t>
                </w:r>
              </w:p>
              <w:p w14:paraId="4CE5E7D7" w14:textId="77777777" w:rsidR="00CD5856" w:rsidRDefault="00000000">
                <w:pPr>
                  <w:pStyle w:val="Huisstijl-Afzendgegevens"/>
                </w:pPr>
                <w:r w:rsidRPr="008D59C5">
                  <w:t>www.rijksoverheid.nl</w:t>
                </w:r>
              </w:p>
              <w:p w14:paraId="2AFBF587" w14:textId="77777777" w:rsidR="00CD5856" w:rsidRDefault="00000000">
                <w:pPr>
                  <w:pStyle w:val="Huisstijl-AfzendgegevenskopW1"/>
                </w:pPr>
                <w:r>
                  <w:t>Contactpersoon</w:t>
                </w:r>
              </w:p>
              <w:p w14:paraId="1F070E64" w14:textId="77777777" w:rsidR="00CD5856" w:rsidRDefault="00000000">
                <w:pPr>
                  <w:pStyle w:val="Huisstijl-Afzendgegevens"/>
                </w:pPr>
                <w:r w:rsidRPr="008D59C5">
                  <w:t>ing. J.A. Ramlal</w:t>
                </w:r>
              </w:p>
              <w:p w14:paraId="6CBFDDB4" w14:textId="77777777" w:rsidR="00CD5856" w:rsidRDefault="00000000">
                <w:pPr>
                  <w:pStyle w:val="Huisstijl-Afzendgegevens"/>
                </w:pPr>
                <w:r w:rsidRPr="008D59C5">
                  <w:t>ja.ramlal@minvws.nl</w:t>
                </w:r>
              </w:p>
              <w:p w14:paraId="17A93841" w14:textId="77777777" w:rsidR="00CD5856" w:rsidRDefault="00000000">
                <w:pPr>
                  <w:pStyle w:val="Huisstijl-ReferentiegegevenskopW2"/>
                </w:pPr>
                <w:r>
                  <w:t>Ons kenmerk</w:t>
                </w:r>
              </w:p>
              <w:p w14:paraId="51DFE4D0" w14:textId="77777777" w:rsidR="00CD5856" w:rsidRDefault="00000000">
                <w:pPr>
                  <w:pStyle w:val="Huisstijl-Referentiegegevens"/>
                </w:pPr>
                <w:r>
                  <w:t>KENMERK</w:t>
                </w:r>
              </w:p>
              <w:p w14:paraId="1559D92E" w14:textId="77777777" w:rsidR="00CD5856" w:rsidRDefault="00000000">
                <w:pPr>
                  <w:pStyle w:val="Huisstijl-ReferentiegegevenskopW1"/>
                </w:pPr>
                <w:r>
                  <w:t>Uw kenmerk</w:t>
                </w:r>
              </w:p>
              <w:p w14:paraId="32ED767B" w14:textId="77777777" w:rsidR="00CD5856" w:rsidRDefault="00000000">
                <w:pPr>
                  <w:pStyle w:val="Huisstijl-Referentiegegevens"/>
                </w:pPr>
                <w:r>
                  <w:t>UW BRIEF</w:t>
                </w:r>
              </w:p>
            </w:txbxContent>
          </v:textbox>
          <w10:wrap anchorx="page" anchory="page"/>
        </v:shape>
      </w:pict>
    </w:r>
    <w:r>
      <w:rPr>
        <w:lang w:eastAsia="nl-NL" w:bidi="ar-SA"/>
      </w:rPr>
      <w:pict w14:anchorId="6BD3451A">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6CC70200"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230EF2C1">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F0114A4"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0F8396C8">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25B6C516" w14:textId="77777777" w:rsidR="00CD5856" w:rsidRDefault="00CD5856">
                <w:pPr>
                  <w:pStyle w:val="Huisstijl-Toezendgegevens"/>
                </w:pPr>
              </w:p>
            </w:txbxContent>
          </v:textbox>
          <w10:wrap anchorx="page" anchory="page"/>
        </v:shape>
      </w:pict>
    </w:r>
    <w:r>
      <w:rPr>
        <w:lang w:eastAsia="nl-NL" w:bidi="ar-SA"/>
      </w:rPr>
      <w:pict w14:anchorId="463C20C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5C2C3E8B"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39B0732E">
      <w:numFmt w:val="bullet"/>
      <w:lvlText w:val=""/>
      <w:lvlJc w:val="left"/>
      <w:pPr>
        <w:ind w:left="720" w:hanging="360"/>
      </w:pPr>
      <w:rPr>
        <w:rFonts w:ascii="Wingdings" w:eastAsia="DejaVu Sans" w:hAnsi="Wingdings" w:cs="Lohit Hindi" w:hint="default"/>
      </w:rPr>
    </w:lvl>
    <w:lvl w:ilvl="1" w:tplc="4D7E2FAE" w:tentative="1">
      <w:start w:val="1"/>
      <w:numFmt w:val="bullet"/>
      <w:lvlText w:val="o"/>
      <w:lvlJc w:val="left"/>
      <w:pPr>
        <w:ind w:left="1440" w:hanging="360"/>
      </w:pPr>
      <w:rPr>
        <w:rFonts w:ascii="Courier New" w:hAnsi="Courier New" w:cs="Courier New" w:hint="default"/>
      </w:rPr>
    </w:lvl>
    <w:lvl w:ilvl="2" w:tplc="AB0C8A56" w:tentative="1">
      <w:start w:val="1"/>
      <w:numFmt w:val="bullet"/>
      <w:lvlText w:val=""/>
      <w:lvlJc w:val="left"/>
      <w:pPr>
        <w:ind w:left="2160" w:hanging="360"/>
      </w:pPr>
      <w:rPr>
        <w:rFonts w:ascii="Wingdings" w:hAnsi="Wingdings" w:hint="default"/>
      </w:rPr>
    </w:lvl>
    <w:lvl w:ilvl="3" w:tplc="8222DF76" w:tentative="1">
      <w:start w:val="1"/>
      <w:numFmt w:val="bullet"/>
      <w:lvlText w:val=""/>
      <w:lvlJc w:val="left"/>
      <w:pPr>
        <w:ind w:left="2880" w:hanging="360"/>
      </w:pPr>
      <w:rPr>
        <w:rFonts w:ascii="Symbol" w:hAnsi="Symbol" w:hint="default"/>
      </w:rPr>
    </w:lvl>
    <w:lvl w:ilvl="4" w:tplc="544AEEFE" w:tentative="1">
      <w:start w:val="1"/>
      <w:numFmt w:val="bullet"/>
      <w:lvlText w:val="o"/>
      <w:lvlJc w:val="left"/>
      <w:pPr>
        <w:ind w:left="3600" w:hanging="360"/>
      </w:pPr>
      <w:rPr>
        <w:rFonts w:ascii="Courier New" w:hAnsi="Courier New" w:cs="Courier New" w:hint="default"/>
      </w:rPr>
    </w:lvl>
    <w:lvl w:ilvl="5" w:tplc="43A09C1C" w:tentative="1">
      <w:start w:val="1"/>
      <w:numFmt w:val="bullet"/>
      <w:lvlText w:val=""/>
      <w:lvlJc w:val="left"/>
      <w:pPr>
        <w:ind w:left="4320" w:hanging="360"/>
      </w:pPr>
      <w:rPr>
        <w:rFonts w:ascii="Wingdings" w:hAnsi="Wingdings" w:hint="default"/>
      </w:rPr>
    </w:lvl>
    <w:lvl w:ilvl="6" w:tplc="8E061522" w:tentative="1">
      <w:start w:val="1"/>
      <w:numFmt w:val="bullet"/>
      <w:lvlText w:val=""/>
      <w:lvlJc w:val="left"/>
      <w:pPr>
        <w:ind w:left="5040" w:hanging="360"/>
      </w:pPr>
      <w:rPr>
        <w:rFonts w:ascii="Symbol" w:hAnsi="Symbol" w:hint="default"/>
      </w:rPr>
    </w:lvl>
    <w:lvl w:ilvl="7" w:tplc="F75C13FE" w:tentative="1">
      <w:start w:val="1"/>
      <w:numFmt w:val="bullet"/>
      <w:lvlText w:val="o"/>
      <w:lvlJc w:val="left"/>
      <w:pPr>
        <w:ind w:left="5760" w:hanging="360"/>
      </w:pPr>
      <w:rPr>
        <w:rFonts w:ascii="Courier New" w:hAnsi="Courier New" w:cs="Courier New" w:hint="default"/>
      </w:rPr>
    </w:lvl>
    <w:lvl w:ilvl="8" w:tplc="41EEA7EE" w:tentative="1">
      <w:start w:val="1"/>
      <w:numFmt w:val="bullet"/>
      <w:lvlText w:val=""/>
      <w:lvlJc w:val="left"/>
      <w:pPr>
        <w:ind w:left="6480" w:hanging="360"/>
      </w:pPr>
      <w:rPr>
        <w:rFonts w:ascii="Wingdings" w:hAnsi="Wingdings" w:hint="default"/>
      </w:rPr>
    </w:lvl>
  </w:abstractNum>
  <w:num w:numId="1" w16cid:durableId="42318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2CD8"/>
    <w:rsid w:val="00032D03"/>
    <w:rsid w:val="00034261"/>
    <w:rsid w:val="000344CB"/>
    <w:rsid w:val="00050D5B"/>
    <w:rsid w:val="000708A3"/>
    <w:rsid w:val="000B1832"/>
    <w:rsid w:val="000B45B1"/>
    <w:rsid w:val="000C29E1"/>
    <w:rsid w:val="000D0CCB"/>
    <w:rsid w:val="000D6D8A"/>
    <w:rsid w:val="000E2F12"/>
    <w:rsid w:val="000E54B6"/>
    <w:rsid w:val="00113778"/>
    <w:rsid w:val="00125BDF"/>
    <w:rsid w:val="00172CD9"/>
    <w:rsid w:val="001B41E1"/>
    <w:rsid w:val="001B5602"/>
    <w:rsid w:val="001B7303"/>
    <w:rsid w:val="00215CB5"/>
    <w:rsid w:val="00224293"/>
    <w:rsid w:val="00235AED"/>
    <w:rsid w:val="00241BB9"/>
    <w:rsid w:val="00297795"/>
    <w:rsid w:val="002B1D9F"/>
    <w:rsid w:val="002B504F"/>
    <w:rsid w:val="002F4886"/>
    <w:rsid w:val="00327188"/>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33A9"/>
    <w:rsid w:val="00516D6A"/>
    <w:rsid w:val="00523C02"/>
    <w:rsid w:val="00544135"/>
    <w:rsid w:val="005600D7"/>
    <w:rsid w:val="005677D6"/>
    <w:rsid w:val="00582E97"/>
    <w:rsid w:val="00587714"/>
    <w:rsid w:val="005C3CD4"/>
    <w:rsid w:val="005D327A"/>
    <w:rsid w:val="0063555A"/>
    <w:rsid w:val="00686885"/>
    <w:rsid w:val="006922AC"/>
    <w:rsid w:val="00697032"/>
    <w:rsid w:val="006B16C1"/>
    <w:rsid w:val="0074764C"/>
    <w:rsid w:val="00763E81"/>
    <w:rsid w:val="00776965"/>
    <w:rsid w:val="007A4F37"/>
    <w:rsid w:val="007B028B"/>
    <w:rsid w:val="007B6A41"/>
    <w:rsid w:val="007C5090"/>
    <w:rsid w:val="007D0F21"/>
    <w:rsid w:val="007D23C6"/>
    <w:rsid w:val="007E36BA"/>
    <w:rsid w:val="007F380D"/>
    <w:rsid w:val="007F4A98"/>
    <w:rsid w:val="008523F2"/>
    <w:rsid w:val="008613A8"/>
    <w:rsid w:val="008653E9"/>
    <w:rsid w:val="0087691C"/>
    <w:rsid w:val="00893C24"/>
    <w:rsid w:val="008A21F4"/>
    <w:rsid w:val="008B410A"/>
    <w:rsid w:val="008D59C5"/>
    <w:rsid w:val="008D618A"/>
    <w:rsid w:val="008E210E"/>
    <w:rsid w:val="008E4B89"/>
    <w:rsid w:val="008F33AD"/>
    <w:rsid w:val="009213BF"/>
    <w:rsid w:val="00933E7D"/>
    <w:rsid w:val="00960E2B"/>
    <w:rsid w:val="0098578F"/>
    <w:rsid w:val="00985A65"/>
    <w:rsid w:val="009A31BF"/>
    <w:rsid w:val="009B2459"/>
    <w:rsid w:val="009C4777"/>
    <w:rsid w:val="009D3C77"/>
    <w:rsid w:val="009D7D63"/>
    <w:rsid w:val="009F419D"/>
    <w:rsid w:val="00A52DBE"/>
    <w:rsid w:val="00A83BE3"/>
    <w:rsid w:val="00AA61EA"/>
    <w:rsid w:val="00AD0579"/>
    <w:rsid w:val="00AF6BEC"/>
    <w:rsid w:val="00B73AD4"/>
    <w:rsid w:val="00B745DC"/>
    <w:rsid w:val="00B8296E"/>
    <w:rsid w:val="00B82F43"/>
    <w:rsid w:val="00BA7566"/>
    <w:rsid w:val="00BC481F"/>
    <w:rsid w:val="00BD75C1"/>
    <w:rsid w:val="00BE41F1"/>
    <w:rsid w:val="00C3438D"/>
    <w:rsid w:val="00C62B6C"/>
    <w:rsid w:val="00C81260"/>
    <w:rsid w:val="00C95CA9"/>
    <w:rsid w:val="00CA061B"/>
    <w:rsid w:val="00CC06E7"/>
    <w:rsid w:val="00CD4AED"/>
    <w:rsid w:val="00CD5856"/>
    <w:rsid w:val="00CF0F2E"/>
    <w:rsid w:val="00CF3E82"/>
    <w:rsid w:val="00D40447"/>
    <w:rsid w:val="00D54679"/>
    <w:rsid w:val="00D67BAF"/>
    <w:rsid w:val="00DA15A1"/>
    <w:rsid w:val="00DB6E97"/>
    <w:rsid w:val="00DC7639"/>
    <w:rsid w:val="00DD400C"/>
    <w:rsid w:val="00DF0612"/>
    <w:rsid w:val="00E1490C"/>
    <w:rsid w:val="00E37122"/>
    <w:rsid w:val="00E72DC2"/>
    <w:rsid w:val="00E85195"/>
    <w:rsid w:val="00EA275E"/>
    <w:rsid w:val="00EE23CE"/>
    <w:rsid w:val="00EE2A9D"/>
    <w:rsid w:val="00F12390"/>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7B49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264</ap:Words>
  <ap:Characters>1453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2025-05-15T12:04:00.0000000Z</dcterms:created>
  <dcterms:modified xsi:type="dcterms:W3CDTF">2025-05-15T12:05:00.0000000Z</dcterms:modified>
  <dc:creator/>
  <dc:description>------------------------</dc:description>
  <dc:subject/>
  <dc:title/>
  <keywords/>
  <version/>
  <category/>
</coreProperties>
</file>