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B71217" w14:paraId="2EC92DF8" w14:textId="40F84AB3">
      <w:pPr>
        <w:pStyle w:val="in-table"/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0"/>
          <w:bookmarkEnd w:id="0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0106C3" w14:paraId="70127839" w14:textId="515AFB50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15 mei 2025</w:t>
            </w:r>
            <w:r w:rsidRPr="00251844" w:rsidR="00F20145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F20145" w14:paraId="0B4D3A27" w14:textId="7039BACA">
            <w:pPr>
              <w:pStyle w:val="Voettekst"/>
            </w:pPr>
            <w:r>
              <w:t xml:space="preserve">Uitstelbericht Kamervragen over </w:t>
            </w:r>
            <w:r w:rsidR="000106C3">
              <w:t>het ondermijnen van de forensische geneeskunde door de recente aanbesteding van de medische arrestantenzorg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1"/>
            <w:bookmarkStart w:name="referentiegegevens_bk" w:id="2"/>
            <w:bookmarkEnd w:id="1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20145" w:rsidP="00F20145" w:rsidRDefault="000106C3" w14:paraId="7B7E79E6" w14:textId="34233094">
            <w:pPr>
              <w:pStyle w:val="referentiegegevens"/>
              <w:rPr>
                <w:sz w:val="18"/>
                <w:szCs w:val="24"/>
              </w:rPr>
            </w:pPr>
            <w:r>
              <w:t>6366328</w:t>
            </w:r>
          </w:p>
          <w:p w:rsidR="00111A79" w:rsidP="00133AE9" w:rsidRDefault="00111A79" w14:paraId="6C045D94" w14:textId="5A07E239">
            <w:pPr>
              <w:pStyle w:val="referentiegegevens"/>
            </w:pPr>
          </w:p>
          <w:p w:rsidR="00111A79" w:rsidP="00133AE9" w:rsidRDefault="00111A79" w14:paraId="1C59ACED" w14:textId="77777777">
            <w:pPr>
              <w:pStyle w:val="referentiegegevens"/>
              <w:rPr>
                <w:b/>
                <w:bCs/>
              </w:rPr>
            </w:pPr>
          </w:p>
          <w:p w:rsidR="004B6482" w:rsidP="00F20145" w:rsidRDefault="008D7CD1" w14:paraId="1A63BA1C" w14:textId="481C782B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0106C3" w:rsidR="000106C3" w:rsidP="000106C3" w:rsidRDefault="000106C3" w14:paraId="40B5E110" w14:textId="3981F9C4">
            <w:pPr>
              <w:rPr>
                <w:sz w:val="13"/>
                <w:szCs w:val="13"/>
              </w:rPr>
            </w:pPr>
            <w:r w:rsidRPr="000106C3">
              <w:rPr>
                <w:sz w:val="13"/>
                <w:szCs w:val="13"/>
              </w:rPr>
              <w:t>2025Z08281</w:t>
            </w:r>
          </w:p>
          <w:p w:rsidR="00F20145" w:rsidP="00F20145" w:rsidRDefault="00F20145" w14:paraId="0682E0CA" w14:textId="61454557">
            <w:pPr>
              <w:pStyle w:val="referentiegegevens"/>
              <w:rPr>
                <w:b/>
                <w:bCs/>
                <w:sz w:val="18"/>
                <w:szCs w:val="24"/>
              </w:rPr>
            </w:pPr>
          </w:p>
          <w:p w:rsidRPr="00F20145" w:rsidR="00F20145" w:rsidP="00F20145" w:rsidRDefault="00F20145" w14:paraId="77C7E7F6" w14:textId="77777777">
            <w:pPr>
              <w:pStyle w:val="referentiegegevens"/>
              <w:rPr>
                <w:b/>
                <w:bCs/>
              </w:rPr>
            </w:pPr>
          </w:p>
          <w:p w:rsidRPr="004B6482" w:rsidR="00111A79" w:rsidP="00180C36" w:rsidRDefault="00111A79" w14:paraId="377FACDB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F20145" w:rsidR="00F20145" w:rsidP="00F20145" w:rsidRDefault="00F20145" w14:paraId="0198BA0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5B245642" w14:textId="12408306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Hierbij deel ik u, mede namens de</w:t>
      </w:r>
      <w:r w:rsidR="000106C3">
        <w:rPr>
          <w:rFonts w:cs="Utopia"/>
          <w:color w:val="000000"/>
        </w:rPr>
        <w:t xml:space="preserve"> </w:t>
      </w:r>
      <w:r w:rsidRPr="000106C3" w:rsidR="000106C3">
        <w:t>staatssecretaris van Justitie en Veiligheid</w:t>
      </w:r>
      <w:r w:rsidRPr="00F20145">
        <w:rPr>
          <w:rFonts w:cs="Utopia"/>
          <w:color w:val="000000"/>
        </w:rPr>
        <w:t xml:space="preserve">, mede dat de schriftelijke vragen van </w:t>
      </w:r>
      <w:r w:rsidR="000106C3">
        <w:rPr>
          <w:rFonts w:cs="Utopia"/>
          <w:color w:val="000000"/>
        </w:rPr>
        <w:t>de leden</w:t>
      </w:r>
      <w:r w:rsidRPr="00F20145">
        <w:rPr>
          <w:rFonts w:cs="Utopia"/>
          <w:color w:val="000000"/>
        </w:rPr>
        <w:t xml:space="preserve"> </w:t>
      </w:r>
      <w:proofErr w:type="spellStart"/>
      <w:r w:rsidR="000106C3">
        <w:t>Lahlah</w:t>
      </w:r>
      <w:proofErr w:type="spellEnd"/>
      <w:r w:rsidR="000106C3">
        <w:t xml:space="preserve"> (GroenLinks-PvdA) en Van Nispen (SP)</w:t>
      </w:r>
      <w:r w:rsidRPr="00F20145">
        <w:rPr>
          <w:rFonts w:cs="Utopia"/>
          <w:color w:val="000000"/>
        </w:rPr>
        <w:t xml:space="preserve">, van uw Kamer aan de </w:t>
      </w:r>
      <w:r w:rsidR="000106C3"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 xml:space="preserve"> over </w:t>
      </w:r>
      <w:r w:rsidR="000106C3">
        <w:t>het ondermijnen van de forensische geneeskunde door de recente aanbesteding van de medische arrestantenzorg</w:t>
      </w:r>
      <w:r w:rsidRPr="00F20145">
        <w:rPr>
          <w:rFonts w:cs="Utopia"/>
          <w:color w:val="000000"/>
        </w:rPr>
        <w:t xml:space="preserve"> </w:t>
      </w:r>
      <w:r w:rsidRPr="00F20145">
        <w:rPr>
          <w:rFonts w:cs="Utopia"/>
          <w:color w:val="000000"/>
        </w:rPr>
        <w:fldChar w:fldCharType="begin"/>
      </w:r>
      <w:r w:rsidRPr="00F20145">
        <w:rPr>
          <w:rFonts w:cs="Utopia"/>
          <w:color w:val="000000"/>
        </w:rPr>
        <w:instrText xml:space="preserve"> AUTOTEXT  " Leeg"  \* MERGEFORMAT </w:instrText>
      </w:r>
      <w:r w:rsidRPr="00F20145">
        <w:rPr>
          <w:rFonts w:cs="Utopia"/>
          <w:color w:val="000000"/>
        </w:rPr>
        <w:fldChar w:fldCharType="end"/>
      </w:r>
      <w:r w:rsidRPr="00F20145">
        <w:rPr>
          <w:rFonts w:cs="Utopia"/>
          <w:color w:val="000000"/>
        </w:rPr>
        <w:t xml:space="preserve">(ingezonden </w:t>
      </w:r>
      <w:r w:rsidR="000106C3">
        <w:rPr>
          <w:rFonts w:cs="Utopia"/>
          <w:color w:val="000000"/>
        </w:rPr>
        <w:t>24 april 2025</w:t>
      </w:r>
      <w:r w:rsidRPr="00F20145">
        <w:rPr>
          <w:rFonts w:cs="Utopia"/>
          <w:color w:val="000000"/>
        </w:rPr>
        <w:t xml:space="preserve">) niet binnen de gebruikelijke termijn kunnen worden beantwoord, aangezien nog niet alle benodigde informatie is ontvangen. </w:t>
      </w:r>
    </w:p>
    <w:p w:rsidRPr="00F20145" w:rsidR="00F20145" w:rsidP="00F20145" w:rsidRDefault="00F20145" w14:paraId="1C0E0E07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623CDEA2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Ik streef ernaar de vragen zo spoedig mogelijk te beantwoorden.</w:t>
      </w:r>
    </w:p>
    <w:p w:rsidRPr="00F20145" w:rsidR="00F20145" w:rsidP="00F20145" w:rsidRDefault="00F20145" w14:paraId="5435E09D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1F6D93A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65F85904" w14:textId="294A1DDA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De </w:t>
      </w:r>
      <w:r w:rsidR="000106C3"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>,</w:t>
      </w:r>
    </w:p>
    <w:p w:rsidRPr="00F20145" w:rsidR="00F20145" w:rsidP="00F20145" w:rsidRDefault="00F20145" w14:paraId="037BCB38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F2FD1E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2893508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683F4F9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0106C3" w14:paraId="7F59D051" w14:textId="536E45B8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D.M. van Weel</w:t>
      </w:r>
    </w:p>
    <w:p w:rsidRPr="00F20145" w:rsidR="00F20145" w:rsidP="00F20145" w:rsidRDefault="00F20145" w14:paraId="3399A7CA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28C6CDAC" w14:textId="77777777">
      <w:pPr>
        <w:pStyle w:val="broodtekst"/>
        <w:rPr>
          <w:rFonts w:cs="Utopia"/>
          <w:color w:val="000000"/>
        </w:rPr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7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7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7CE7D" w14:textId="77777777" w:rsidR="008348A5" w:rsidRDefault="008348A5">
      <w:r>
        <w:separator/>
      </w:r>
    </w:p>
    <w:p w14:paraId="6C3948DB" w14:textId="77777777" w:rsidR="008348A5" w:rsidRDefault="008348A5"/>
    <w:p w14:paraId="6CACE348" w14:textId="77777777" w:rsidR="008348A5" w:rsidRDefault="008348A5"/>
    <w:p w14:paraId="3F9831EC" w14:textId="77777777" w:rsidR="008348A5" w:rsidRDefault="008348A5"/>
  </w:endnote>
  <w:endnote w:type="continuationSeparator" w:id="0">
    <w:p w14:paraId="7F9E7480" w14:textId="77777777" w:rsidR="008348A5" w:rsidRDefault="008348A5">
      <w:r>
        <w:continuationSeparator/>
      </w:r>
    </w:p>
    <w:p w14:paraId="7CE84284" w14:textId="77777777" w:rsidR="008348A5" w:rsidRDefault="008348A5"/>
    <w:p w14:paraId="754CB112" w14:textId="77777777" w:rsidR="008348A5" w:rsidRDefault="008348A5"/>
    <w:p w14:paraId="1A31E7C4" w14:textId="77777777" w:rsidR="008348A5" w:rsidRDefault="008348A5"/>
  </w:endnote>
  <w:endnote w:type="continuationNotice" w:id="1">
    <w:p w14:paraId="7DA621E9" w14:textId="77777777" w:rsidR="008348A5" w:rsidRDefault="008348A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8348A5">
            <w:fldChar w:fldCharType="begin"/>
          </w:r>
          <w:r w:rsidR="008348A5">
            <w:instrText xml:space="preserve"> NUMPAGES   \* MERGEFORMAT </w:instrText>
          </w:r>
          <w:r w:rsidR="008348A5">
            <w:fldChar w:fldCharType="separate"/>
          </w:r>
          <w:r w:rsidR="00FC0F20">
            <w:t>1</w:t>
          </w:r>
          <w:r w:rsidR="008348A5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3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8348A5">
            <w:fldChar w:fldCharType="begin"/>
          </w:r>
          <w:r w:rsidR="008348A5">
            <w:instrText xml:space="preserve"> SECTIONPAGES   \* MERGEFORMAT </w:instrText>
          </w:r>
          <w:r w:rsidR="008348A5">
            <w:fldChar w:fldCharType="separate"/>
          </w:r>
          <w:r>
            <w:t>1</w:t>
          </w:r>
          <w:r w:rsidR="008348A5">
            <w:fldChar w:fldCharType="end"/>
          </w:r>
        </w:p>
      </w:tc>
    </w:tr>
    <w:bookmarkEnd w:id="3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15AC9C5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8348A5">
            <w:fldChar w:fldCharType="begin"/>
          </w:r>
          <w:r w:rsidR="008348A5">
            <w:instrText xml:space="preserve"> SECTIONPAGES   \* MERGEFORMAT </w:instrText>
          </w:r>
          <w:r w:rsidR="008348A5">
            <w:fldChar w:fldCharType="separate"/>
          </w:r>
          <w:r w:rsidR="00597CEE">
            <w:t>2</w:t>
          </w:r>
          <w:r w:rsidR="008348A5">
            <w:fldChar w:fldCharType="end"/>
          </w:r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B75B7" w14:textId="77777777" w:rsidR="008348A5" w:rsidRDefault="008348A5">
      <w:r>
        <w:separator/>
      </w:r>
    </w:p>
  </w:footnote>
  <w:footnote w:type="continuationSeparator" w:id="0">
    <w:p w14:paraId="7B0D9936" w14:textId="77777777" w:rsidR="008348A5" w:rsidRDefault="008348A5">
      <w:r>
        <w:continuationSeparator/>
      </w:r>
    </w:p>
  </w:footnote>
  <w:footnote w:type="continuationNotice" w:id="1">
    <w:p w14:paraId="5F60C2CD" w14:textId="77777777" w:rsidR="008348A5" w:rsidRDefault="008348A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C20E" w14:textId="7C8ED2BA" w:rsidR="005A55B8" w:rsidRDefault="00597CEE">
    <w:pPr>
      <w:pStyle w:val="Koptekst"/>
      <w:rPr>
        <w:color w:val="FFFFFF"/>
      </w:rPr>
    </w:pPr>
    <w:bookmarkStart w:id="4" w:name="woordmerk_bk"/>
    <w:bookmarkStart w:id="5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8" name="Afbeelding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061D69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E4284F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127013482">
    <w:abstractNumId w:val="12"/>
  </w:num>
  <w:num w:numId="2" w16cid:durableId="339282704">
    <w:abstractNumId w:val="7"/>
  </w:num>
  <w:num w:numId="3" w16cid:durableId="217984865">
    <w:abstractNumId w:val="6"/>
  </w:num>
  <w:num w:numId="4" w16cid:durableId="530454323">
    <w:abstractNumId w:val="5"/>
  </w:num>
  <w:num w:numId="5" w16cid:durableId="1023432526">
    <w:abstractNumId w:val="4"/>
  </w:num>
  <w:num w:numId="6" w16cid:durableId="985478318">
    <w:abstractNumId w:val="8"/>
  </w:num>
  <w:num w:numId="7" w16cid:durableId="1596475503">
    <w:abstractNumId w:val="3"/>
  </w:num>
  <w:num w:numId="8" w16cid:durableId="1614021678">
    <w:abstractNumId w:val="2"/>
  </w:num>
  <w:num w:numId="9" w16cid:durableId="613024047">
    <w:abstractNumId w:val="1"/>
  </w:num>
  <w:num w:numId="10" w16cid:durableId="835463122">
    <w:abstractNumId w:val="0"/>
  </w:num>
  <w:num w:numId="11" w16cid:durableId="797262511">
    <w:abstractNumId w:val="11"/>
  </w:num>
  <w:num w:numId="12" w16cid:durableId="1616329186">
    <w:abstractNumId w:val="15"/>
  </w:num>
  <w:num w:numId="13" w16cid:durableId="507453017">
    <w:abstractNumId w:val="22"/>
  </w:num>
  <w:num w:numId="14" w16cid:durableId="1503348071">
    <w:abstractNumId w:val="16"/>
  </w:num>
  <w:num w:numId="15" w16cid:durableId="142355230">
    <w:abstractNumId w:val="17"/>
  </w:num>
  <w:num w:numId="16" w16cid:durableId="678430057">
    <w:abstractNumId w:val="26"/>
  </w:num>
  <w:num w:numId="17" w16cid:durableId="286205122">
    <w:abstractNumId w:val="21"/>
  </w:num>
  <w:num w:numId="18" w16cid:durableId="934552858">
    <w:abstractNumId w:val="25"/>
  </w:num>
  <w:num w:numId="19" w16cid:durableId="15616249">
    <w:abstractNumId w:val="20"/>
  </w:num>
  <w:num w:numId="20" w16cid:durableId="1946692296">
    <w:abstractNumId w:val="10"/>
  </w:num>
  <w:num w:numId="21" w16cid:durableId="825711000">
    <w:abstractNumId w:val="27"/>
  </w:num>
  <w:num w:numId="22" w16cid:durableId="1794978340">
    <w:abstractNumId w:val="14"/>
  </w:num>
  <w:num w:numId="23" w16cid:durableId="1784416995">
    <w:abstractNumId w:val="9"/>
  </w:num>
  <w:num w:numId="24" w16cid:durableId="1687977635">
    <w:abstractNumId w:val="28"/>
  </w:num>
  <w:num w:numId="25" w16cid:durableId="116149634">
    <w:abstractNumId w:val="17"/>
  </w:num>
  <w:num w:numId="26" w16cid:durableId="1701004303">
    <w:abstractNumId w:val="26"/>
  </w:num>
  <w:num w:numId="27" w16cid:durableId="1490636033">
    <w:abstractNumId w:val="28"/>
  </w:num>
  <w:num w:numId="28" w16cid:durableId="1866409014">
    <w:abstractNumId w:val="25"/>
  </w:num>
  <w:num w:numId="29" w16cid:durableId="736707345">
    <w:abstractNumId w:val="27"/>
  </w:num>
  <w:num w:numId="30" w16cid:durableId="1441873628">
    <w:abstractNumId w:val="14"/>
  </w:num>
  <w:num w:numId="31" w16cid:durableId="1649168509">
    <w:abstractNumId w:val="19"/>
  </w:num>
  <w:num w:numId="32" w16cid:durableId="1772043264">
    <w:abstractNumId w:val="23"/>
  </w:num>
  <w:num w:numId="33" w16cid:durableId="1974020748">
    <w:abstractNumId w:val="24"/>
  </w:num>
  <w:num w:numId="34" w16cid:durableId="1185903300">
    <w:abstractNumId w:val="13"/>
  </w:num>
  <w:num w:numId="35" w16cid:durableId="5897062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6C3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11A79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B7A8D"/>
    <w:rsid w:val="001C23E4"/>
    <w:rsid w:val="001C5416"/>
    <w:rsid w:val="001C5A23"/>
    <w:rsid w:val="001D294D"/>
    <w:rsid w:val="001D7ED2"/>
    <w:rsid w:val="001E0BA7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24D45"/>
    <w:rsid w:val="00335CFA"/>
    <w:rsid w:val="003368E7"/>
    <w:rsid w:val="00345341"/>
    <w:rsid w:val="00352500"/>
    <w:rsid w:val="00357F26"/>
    <w:rsid w:val="003604F9"/>
    <w:rsid w:val="00361EF6"/>
    <w:rsid w:val="0036353C"/>
    <w:rsid w:val="003644DE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1C5A"/>
    <w:rsid w:val="0051796D"/>
    <w:rsid w:val="005216C8"/>
    <w:rsid w:val="00523C4A"/>
    <w:rsid w:val="00525649"/>
    <w:rsid w:val="00531963"/>
    <w:rsid w:val="005346C1"/>
    <w:rsid w:val="00542265"/>
    <w:rsid w:val="00545D9C"/>
    <w:rsid w:val="005531A9"/>
    <w:rsid w:val="005541C6"/>
    <w:rsid w:val="00570002"/>
    <w:rsid w:val="00571A35"/>
    <w:rsid w:val="0059105F"/>
    <w:rsid w:val="00593AEF"/>
    <w:rsid w:val="00594384"/>
    <w:rsid w:val="00597CEE"/>
    <w:rsid w:val="005A5543"/>
    <w:rsid w:val="005A55B8"/>
    <w:rsid w:val="005C4A56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4197"/>
    <w:rsid w:val="007A6017"/>
    <w:rsid w:val="007A6519"/>
    <w:rsid w:val="007A7584"/>
    <w:rsid w:val="007B5765"/>
    <w:rsid w:val="007C166A"/>
    <w:rsid w:val="007C7DB8"/>
    <w:rsid w:val="007D316C"/>
    <w:rsid w:val="007D589B"/>
    <w:rsid w:val="007F5544"/>
    <w:rsid w:val="00802B1E"/>
    <w:rsid w:val="00804E0F"/>
    <w:rsid w:val="008101F8"/>
    <w:rsid w:val="0081180A"/>
    <w:rsid w:val="00824E2B"/>
    <w:rsid w:val="00830811"/>
    <w:rsid w:val="00831A17"/>
    <w:rsid w:val="00834688"/>
    <w:rsid w:val="008348A5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679A"/>
    <w:rsid w:val="008D7CD1"/>
    <w:rsid w:val="008E5DEA"/>
    <w:rsid w:val="00900386"/>
    <w:rsid w:val="00911A00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E44"/>
    <w:rsid w:val="009E0462"/>
    <w:rsid w:val="009E058E"/>
    <w:rsid w:val="009F310D"/>
    <w:rsid w:val="009F7E04"/>
    <w:rsid w:val="00A02CBD"/>
    <w:rsid w:val="00A0453A"/>
    <w:rsid w:val="00A141D2"/>
    <w:rsid w:val="00A23AE6"/>
    <w:rsid w:val="00A2618B"/>
    <w:rsid w:val="00A46102"/>
    <w:rsid w:val="00A600D8"/>
    <w:rsid w:val="00A60F8B"/>
    <w:rsid w:val="00A64874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0234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C2C71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145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228</ap:Words>
  <ap:Characters>1259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2015-06-16T12:03:00.0000000Z</lastPrinted>
  <dcterms:created xsi:type="dcterms:W3CDTF">2025-05-15T13:31:00.0000000Z</dcterms:created>
  <dcterms:modified xsi:type="dcterms:W3CDTF">2025-05-15T13:31:00.0000000Z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