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9A0844" w14:paraId="70127839" w14:textId="77F8BDB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15 mei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4FF523BA">
            <w:pPr>
              <w:pStyle w:val="Voettekst"/>
            </w:pPr>
            <w:r>
              <w:t xml:space="preserve">Uitstelbericht Kamervragen over </w:t>
            </w:r>
            <w:r w:rsidR="009A0844">
              <w:t>de uit de hand gelopen bijeenkomst op 22 april in Lelystad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9A0844" w14:paraId="7B7E79E6" w14:textId="29D16781">
            <w:pPr>
              <w:pStyle w:val="referentiegegevens"/>
              <w:rPr>
                <w:sz w:val="18"/>
                <w:szCs w:val="24"/>
              </w:rPr>
            </w:pPr>
            <w:r>
              <w:t>6358720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9A0844" w:rsidR="009A0844" w:rsidP="009A0844" w:rsidRDefault="009A0844" w14:paraId="39136C0A" w14:textId="6B9DEF5E">
            <w:pPr>
              <w:rPr>
                <w:sz w:val="13"/>
                <w:szCs w:val="13"/>
              </w:rPr>
            </w:pPr>
            <w:r w:rsidRPr="009A0844">
              <w:rPr>
                <w:sz w:val="13"/>
                <w:szCs w:val="13"/>
              </w:rPr>
              <w:t>2025Z08282</w:t>
            </w:r>
          </w:p>
          <w:p w:rsidR="00F20145" w:rsidP="00F20145" w:rsidRDefault="00F20145" w14:paraId="0682E0CA" w14:textId="1BB78CB6">
            <w:pPr>
              <w:pStyle w:val="referentiegegevens"/>
              <w:rPr>
                <w:b/>
                <w:bCs/>
                <w:sz w:val="18"/>
                <w:szCs w:val="24"/>
              </w:rPr>
            </w:pP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0D4A59BD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9A0844" w:rsidR="009A0844">
        <w:t>minister</w:t>
      </w:r>
      <w:r w:rsidR="009A0844">
        <w:t xml:space="preserve"> </w:t>
      </w:r>
      <w:r w:rsidRPr="009A0844" w:rsidR="009A0844">
        <w:t>van 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 w:rsidR="009A0844"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 w:rsidR="009A0844">
        <w:t xml:space="preserve">Bikker (ChristenUnie), Eerdmans (JA21) en </w:t>
      </w:r>
      <w:proofErr w:type="spellStart"/>
      <w:r w:rsidR="009A0844">
        <w:t>Flach</w:t>
      </w:r>
      <w:proofErr w:type="spellEnd"/>
      <w:r w:rsidR="009A0844">
        <w:t xml:space="preserve"> en Diederik van Dijk (SGP)</w:t>
      </w:r>
      <w:r w:rsidRPr="00F20145">
        <w:rPr>
          <w:rFonts w:cs="Utopia"/>
          <w:color w:val="000000"/>
        </w:rPr>
        <w:t xml:space="preserve">, van uw Kamer aan de </w:t>
      </w:r>
      <w:r w:rsidR="009A0844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="009A0844">
        <w:t>de uit de hand gelopen bijeenkomst op 22 april in Lelystad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9A0844">
        <w:rPr>
          <w:rFonts w:cs="Utopia"/>
          <w:color w:val="000000"/>
        </w:rPr>
        <w:t>24 april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2E68CC22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9A0844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9A0844" w14:paraId="7F59D051" w14:textId="01161D2E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1FAB" w14:textId="77777777" w:rsidR="0002328C" w:rsidRDefault="0002328C">
      <w:r>
        <w:separator/>
      </w:r>
    </w:p>
    <w:p w14:paraId="0E78AB6E" w14:textId="77777777" w:rsidR="0002328C" w:rsidRDefault="0002328C"/>
    <w:p w14:paraId="4655594D" w14:textId="77777777" w:rsidR="0002328C" w:rsidRDefault="0002328C"/>
    <w:p w14:paraId="534FBD9B" w14:textId="77777777" w:rsidR="0002328C" w:rsidRDefault="0002328C"/>
  </w:endnote>
  <w:endnote w:type="continuationSeparator" w:id="0">
    <w:p w14:paraId="1FA8B131" w14:textId="77777777" w:rsidR="0002328C" w:rsidRDefault="0002328C">
      <w:r>
        <w:continuationSeparator/>
      </w:r>
    </w:p>
    <w:p w14:paraId="25A264A4" w14:textId="77777777" w:rsidR="0002328C" w:rsidRDefault="0002328C"/>
    <w:p w14:paraId="61FBB820" w14:textId="77777777" w:rsidR="0002328C" w:rsidRDefault="0002328C"/>
    <w:p w14:paraId="10D38795" w14:textId="77777777" w:rsidR="0002328C" w:rsidRDefault="0002328C"/>
  </w:endnote>
  <w:endnote w:type="continuationNotice" w:id="1">
    <w:p w14:paraId="456DC18C" w14:textId="77777777" w:rsidR="0002328C" w:rsidRDefault="000232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2328C">
            <w:fldChar w:fldCharType="begin"/>
          </w:r>
          <w:r w:rsidR="0002328C">
            <w:instrText xml:space="preserve"> NUMPAGES   \* MERGEFORMAT </w:instrText>
          </w:r>
          <w:r w:rsidR="0002328C">
            <w:fldChar w:fldCharType="separate"/>
          </w:r>
          <w:r w:rsidR="00FC0F20">
            <w:t>1</w:t>
          </w:r>
          <w:r w:rsidR="0002328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2328C">
            <w:fldChar w:fldCharType="begin"/>
          </w:r>
          <w:r w:rsidR="0002328C">
            <w:instrText xml:space="preserve"> SECTIONPAGES   \* MERGEFORMAT </w:instrText>
          </w:r>
          <w:r w:rsidR="0002328C">
            <w:fldChar w:fldCharType="separate"/>
          </w:r>
          <w:r>
            <w:t>1</w:t>
          </w:r>
          <w:r w:rsidR="0002328C">
            <w:fldChar w:fldCharType="end"/>
          </w:r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2328C">
            <w:fldChar w:fldCharType="begin"/>
          </w:r>
          <w:r w:rsidR="0002328C">
            <w:instrText xml:space="preserve"> SECTIONPAGES   \* MERGEFORMAT </w:instrText>
          </w:r>
          <w:r w:rsidR="0002328C">
            <w:fldChar w:fldCharType="separate"/>
          </w:r>
          <w:r w:rsidR="00597CEE">
            <w:t>2</w:t>
          </w:r>
          <w:r w:rsidR="0002328C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4A5B" w14:textId="77777777" w:rsidR="0002328C" w:rsidRDefault="0002328C">
      <w:r>
        <w:separator/>
      </w:r>
    </w:p>
  </w:footnote>
  <w:footnote w:type="continuationSeparator" w:id="0">
    <w:p w14:paraId="234A8B47" w14:textId="77777777" w:rsidR="0002328C" w:rsidRDefault="0002328C">
      <w:r>
        <w:continuationSeparator/>
      </w:r>
    </w:p>
  </w:footnote>
  <w:footnote w:type="continuationNotice" w:id="1">
    <w:p w14:paraId="5D59DE76" w14:textId="77777777" w:rsidR="0002328C" w:rsidRDefault="000232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C81A62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2328C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147CE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0844"/>
    <w:rsid w:val="009A289E"/>
    <w:rsid w:val="009B22BC"/>
    <w:rsid w:val="009B66D3"/>
    <w:rsid w:val="009C0584"/>
    <w:rsid w:val="009C29FC"/>
    <w:rsid w:val="009D3D43"/>
    <w:rsid w:val="009D5E44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1503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220</ap:Words>
  <ap:Characters>1211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2025-05-15T13:59:00.0000000Z</dcterms:created>
  <dcterms:modified xsi:type="dcterms:W3CDTF">2025-05-15T13:59:00.0000000Z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