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66B4F" w14:paraId="6C2ECD27" w14:textId="3BB1D5B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F64F6A" w:rsidRDefault="00A23AE6" w14:paraId="3931F3E3" w14:textId="7777777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A66B4F">
              <w:t>'Van moord verdachte Amerikaanse zat wekenlang ongezien in Ter Apel'</w:t>
            </w:r>
          </w:p>
          <w:p w:rsidRPr="00D4677B" w:rsidR="00D4677B" w:rsidP="00D4677B" w:rsidRDefault="00D4677B" w14:paraId="14CAC0DB" w14:textId="4C661139">
            <w:pPr>
              <w:tabs>
                <w:tab w:val="left" w:pos="227"/>
              </w:tabs>
            </w:pPr>
            <w:r>
              <w:tab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A66B4F" w14:paraId="2A2BBFB1" w14:textId="0D501572">
            <w:pPr>
              <w:pStyle w:val="referentiegegevens"/>
              <w:rPr>
                <w:color w:val="FF0000"/>
              </w:rPr>
            </w:pPr>
            <w:r w:rsidRPr="00A66B4F">
              <w:t>6339673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66B4F" w:rsidR="00A23AE6" w:rsidP="00FB3BC7" w:rsidRDefault="00A66B4F" w14:paraId="68A6CB1E" w14:textId="6716B9EE">
            <w:pPr>
              <w:pStyle w:val="witregel1"/>
            </w:pPr>
            <w:r w:rsidRPr="00A66B4F">
              <w:rPr>
                <w:sz w:val="13"/>
              </w:rPr>
              <w:t>2025Z07766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E41DAD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66B4F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A66B4F">
        <w:t>Rajkowski</w:t>
      </w:r>
      <w:proofErr w:type="spellEnd"/>
      <w:r w:rsidR="00A66B4F"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A66B4F">
        <w:t>'Van moord verdachte Amerikaanse zat wekenlang ongezien in Ter Apel'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66B4F">
        <w:t>17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686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0902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157E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E770D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0FE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66B4F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0329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677B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19A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DF31D9"/>
    <w:rsid w:val="00F219A0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1175</ap:Characters>
  <ap:DocSecurity>0</ap:DocSecurity>
  <ap:Lines>9</ap:Lines>
  <ap:Paragraphs>2</ap:Paragraphs>
  <ap:ScaleCrop>false</ap:ScaleCrop>
  <ap:LinksUpToDate>false</ap:LinksUpToDate>
  <ap:CharactersWithSpaces>1327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2025-05-15T14:26:00.0000000Z</dcterms:created>
  <dcterms:modified xsi:type="dcterms:W3CDTF">2025-05-15T14:26:00.0000000Z</dcterms:modified>
  <category/>
  <dc:description>------------------------</dc:description>
  <version/>
</coreProperties>
</file>