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F21CA" w14:paraId="6C2ECD27" w14:textId="43BF413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15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5923C1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FF21CA">
              <w:t>het bericht 'Groot deel asielzoekers die eigenlijk naar ander EU-land moeten om procedure af te wachten, doen dat niet'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251844" w:rsidR="00C6487D" w:rsidP="00133AE9" w:rsidRDefault="00FF21CA" w14:paraId="6B65B161" w14:textId="0D2BB46C">
            <w:pPr>
              <w:pStyle w:val="referentiegegevens"/>
            </w:pPr>
            <w:r w:rsidRPr="00FF21CA">
              <w:t>6320665</w:t>
            </w: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F21CA" w:rsidR="00C6487D" w:rsidP="00133AE9" w:rsidRDefault="00FF21CA" w14:paraId="7E785020" w14:textId="29D6245A">
            <w:pPr>
              <w:pStyle w:val="referentiegegevens"/>
            </w:pPr>
            <w:r w:rsidRPr="00FF21CA">
              <w:t>2025Z06865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F94416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FF21CA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FF21CA">
        <w:t>Rajkowski</w:t>
      </w:r>
      <w:proofErr w:type="spellEnd"/>
      <w:r w:rsidR="00FF21CA">
        <w:t xml:space="preserve">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FF21CA">
        <w:t>het bericht 'Groot deel asielzoekers die eigenlijk naar ander EU-land moeten om procedure af te wachten, doen dat niet'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F21CA">
        <w:t>9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254B2F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77777777" w:rsidR="005A55B8" w:rsidRDefault="005A55B8">
    <w:pPr>
      <w:pStyle w:val="Koptekst"/>
      <w:rPr>
        <w:color w:val="FFFFFF"/>
      </w:rPr>
    </w:pPr>
    <w:bookmarkStart w:id="4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30642">
      <w:rPr>
        <w:noProof/>
        <w:color w:val="FFFFFF"/>
      </w:rPr>
      <w:t>1</w:t>
    </w:r>
    <w:r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4DF4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E0462"/>
    <w:rsid w:val="009E058E"/>
    <w:rsid w:val="009F310D"/>
    <w:rsid w:val="009F6D92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19A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AB22D2"/>
    <w:rsid w:val="00DF31D9"/>
    <w:rsid w:val="00F219A0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1256</ap:Characters>
  <ap:DocSecurity>0</ap:DocSecurity>
  <ap:Lines>10</ap:Lines>
  <ap:Paragraphs>2</ap:Paragraphs>
  <ap:ScaleCrop>false</ap:ScaleCrop>
  <ap:LinksUpToDate>false</ap:LinksUpToDate>
  <ap:CharactersWithSpaces>1426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2025-05-15T15:05:00.0000000Z</dcterms:created>
  <dcterms:modified xsi:type="dcterms:W3CDTF">2025-05-15T15:05:00.0000000Z</dcterms:modified>
  <category/>
  <dc:description>------------------------</dc:description>
  <version/>
</coreProperties>
</file>