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3690" w:rsidR="00323690" w:rsidP="00F64B77" w:rsidRDefault="00323690" w14:paraId="389282FF" w14:textId="77777777">
      <w:r w:rsidRPr="00323690">
        <w:t xml:space="preserve">Geachte Voorzitter, </w:t>
      </w:r>
    </w:p>
    <w:p w:rsidRPr="00323690" w:rsidR="00323690" w:rsidP="00F64B77" w:rsidRDefault="00323690" w14:paraId="67B83FE9" w14:textId="77777777"/>
    <w:p w:rsidRPr="00323690" w:rsidR="00323690" w:rsidP="00F64B77" w:rsidRDefault="00323690" w14:paraId="2278AE3B" w14:textId="6C5AE223">
      <w:r w:rsidRPr="00323690">
        <w:t>Ten behoeve van de strategische procedurevergadering van de KGG commissie in mei 2025, heeft uw griffier mij verzocht de</w:t>
      </w:r>
      <w:r w:rsidR="00E85769">
        <w:t xml:space="preserve"> indicatieve</w:t>
      </w:r>
      <w:r w:rsidRPr="00323690">
        <w:t xml:space="preserve"> planning van Kamerbrieven voor het derde en vierde kwartaal aan de Kamer te doen toekomen.</w:t>
      </w:r>
      <w:r w:rsidR="00E85769">
        <w:t xml:space="preserve"> In onderstaand overzicht</w:t>
      </w:r>
      <w:r w:rsidRPr="00323690">
        <w:t xml:space="preserve"> wordt zo nauwkeurig mogelijk aangegeven welke stukken in welke weken ik</w:t>
      </w:r>
      <w:r w:rsidR="00D64E0E">
        <w:t xml:space="preserve"> op dit moment </w:t>
      </w:r>
      <w:r w:rsidRPr="00323690">
        <w:t>verwacht aan de Kamer te</w:t>
      </w:r>
      <w:r w:rsidR="009F0789">
        <w:t xml:space="preserve"> kunnen</w:t>
      </w:r>
      <w:r w:rsidRPr="00323690">
        <w:t xml:space="preserve"> sturen. Hierbij gaat het om wet- en regelgeving, Kamerbrieven, rapportages, beleidsnota’s en beleidsdoorlichtingen. Hieronder treft u het gevraagde overzicht aan.</w:t>
      </w:r>
    </w:p>
    <w:p w:rsidRPr="00323690" w:rsidR="00323690" w:rsidP="00F64B77" w:rsidRDefault="00323690" w14:paraId="0AC0C615" w14:textId="77777777"/>
    <w:p w:rsidRPr="00323690" w:rsidR="00323690" w:rsidP="00F64B77" w:rsidRDefault="00323690" w14:paraId="207BD365" w14:textId="77777777"/>
    <w:p w:rsidRPr="00323690" w:rsidR="00323690" w:rsidP="00F64B77" w:rsidRDefault="00323690" w14:paraId="49699345" w14:textId="77777777"/>
    <w:p w:rsidR="00323690" w:rsidP="00F64B77" w:rsidRDefault="00323690" w14:paraId="38018337" w14:textId="51090D2B"/>
    <w:p w:rsidRPr="00323690" w:rsidR="0071717A" w:rsidP="00F64B77" w:rsidRDefault="0071717A" w14:paraId="02B6A756" w14:textId="77777777"/>
    <w:p w:rsidRPr="00323690" w:rsidR="00323690" w:rsidP="00F64B77" w:rsidRDefault="00323690" w14:paraId="2D139F03" w14:textId="77777777">
      <w:r w:rsidRPr="00323690">
        <w:t>Sophie Hermans</w:t>
      </w:r>
    </w:p>
    <w:p w:rsidRPr="00323690" w:rsidR="00323690" w:rsidP="00F64B77" w:rsidRDefault="00323690" w14:paraId="64C7FB3F" w14:textId="77777777">
      <w:r w:rsidRPr="00323690">
        <w:t>Minister van Klimaat en Groene Groei</w:t>
      </w:r>
    </w:p>
    <w:p w:rsidRPr="00323690" w:rsidR="00323690" w:rsidP="00F64B77" w:rsidRDefault="00323690" w14:paraId="66FE92D3" w14:textId="77777777">
      <w:r w:rsidRPr="00323690">
        <w:br w:type="page"/>
      </w:r>
    </w:p>
    <w:p w:rsidRPr="00323690" w:rsidR="00323690" w:rsidP="00F64B77" w:rsidRDefault="00323690" w14:paraId="4F539AEB" w14:textId="77777777"/>
    <w:tbl>
      <w:tblPr>
        <w:tblStyle w:val="Tabelraster"/>
        <w:tblW w:w="9180" w:type="dxa"/>
        <w:tblLayout w:type="fixed"/>
        <w:tblLook w:val="04A0" w:firstRow="1" w:lastRow="0" w:firstColumn="1" w:lastColumn="0" w:noHBand="0" w:noVBand="1"/>
      </w:tblPr>
      <w:tblGrid>
        <w:gridCol w:w="7315"/>
        <w:gridCol w:w="1865"/>
      </w:tblGrid>
      <w:tr w:rsidRPr="00323690" w:rsidR="00323690" w:rsidTr="00323690" w14:paraId="49C95A2A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556B0349" w14:textId="77777777">
            <w:pPr>
              <w:rPr>
                <w:b/>
                <w:bCs/>
                <w:lang w:val="en-US"/>
              </w:rPr>
            </w:pPr>
            <w:r w:rsidRPr="00323690">
              <w:rPr>
                <w:b/>
                <w:bCs/>
                <w:lang w:val="en-US"/>
              </w:rPr>
              <w:t>Onderwerp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0569E02A" w14:textId="77777777">
            <w:pPr>
              <w:rPr>
                <w:b/>
                <w:bCs/>
                <w:lang w:val="en-US"/>
              </w:rPr>
            </w:pPr>
            <w:r w:rsidRPr="00323690">
              <w:rPr>
                <w:b/>
                <w:bCs/>
                <w:lang w:val="en-US"/>
              </w:rPr>
              <w:t>Wanneer</w:t>
            </w:r>
          </w:p>
        </w:tc>
      </w:tr>
      <w:tr w:rsidRPr="00323690" w:rsidR="00EE4E75" w:rsidTr="00323690" w14:paraId="08795D51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4E75" w:rsidR="00EE4E75" w:rsidP="00F64B77" w:rsidRDefault="00EE4E75" w14:paraId="5E5F95EE" w14:textId="235E3E75">
            <w:pPr>
              <w:rPr>
                <w:szCs w:val="18"/>
                <w:highlight w:val="green"/>
                <w:lang w:val="en-US"/>
              </w:rPr>
            </w:pPr>
            <w:r w:rsidRPr="00EE4E75">
              <w:rPr>
                <w:lang w:val="en-US"/>
              </w:rPr>
              <w:t>Windenergie infrastructuurplan Noordzee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EE4E75" w:rsidP="00F64B77" w:rsidRDefault="00EE4E75" w14:paraId="1407C0BA" w14:textId="18FADF45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36</w:t>
            </w:r>
          </w:p>
        </w:tc>
      </w:tr>
      <w:tr w:rsidRPr="00323690" w:rsidR="00323690" w:rsidTr="00323690" w14:paraId="34E3D8E7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4C94CBDB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Startnotitie Programma Energiehoofdstructuur II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035D7F28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36</w:t>
            </w:r>
          </w:p>
        </w:tc>
      </w:tr>
      <w:tr w:rsidRPr="00323690" w:rsidR="00323690" w:rsidTr="00323690" w14:paraId="31303F2F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404F8AD" w14:textId="77777777">
            <w:r w:rsidRPr="00323690">
              <w:t>Kernenergie: Voortgang Kennis en Internationaal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6DC4C7C2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37</w:t>
            </w:r>
          </w:p>
        </w:tc>
      </w:tr>
      <w:tr w:rsidRPr="00323690" w:rsidR="00323690" w:rsidTr="00323690" w14:paraId="35657D79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2F4C285" w14:textId="77777777">
            <w:pPr>
              <w:rPr>
                <w:lang w:val="en-US"/>
              </w:rPr>
            </w:pPr>
            <w:bookmarkStart w:name="_Hlk198112505" w:id="0"/>
            <w:r w:rsidRPr="00323690">
              <w:rPr>
                <w:lang w:val="en-US"/>
              </w:rPr>
              <w:t>Klimaat- en Energieverkenning 2025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2D736FE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38</w:t>
            </w:r>
          </w:p>
        </w:tc>
      </w:tr>
      <w:bookmarkEnd w:id="0"/>
      <w:tr w:rsidRPr="00323690" w:rsidR="00323690" w:rsidTr="00323690" w14:paraId="6B120F5F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118B6493" w14:textId="77777777">
            <w:r w:rsidRPr="00323690">
              <w:t>Kwartaaloverzicht EU-wetgeving en EU-consultaties over Q2 2025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B9E182C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38</w:t>
            </w:r>
          </w:p>
        </w:tc>
      </w:tr>
      <w:tr w:rsidRPr="00323690" w:rsidR="00323690" w:rsidTr="00323690" w14:paraId="6EE62D03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EE4A2FA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Visie op energiegemeenschappen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144D2737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39</w:t>
            </w:r>
          </w:p>
        </w:tc>
      </w:tr>
      <w:tr w:rsidRPr="00323690" w:rsidR="00323690" w:rsidTr="00323690" w14:paraId="103A4E92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0F59C999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Vervolgonderzoek Delta 21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0297AFA7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39</w:t>
            </w:r>
          </w:p>
        </w:tc>
      </w:tr>
      <w:tr w:rsidRPr="00323690" w:rsidR="00323690" w:rsidTr="00323690" w14:paraId="47311179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7E4F3A9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Jaarverslag TNO Delftstoffen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156462DA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39</w:t>
            </w:r>
          </w:p>
        </w:tc>
      </w:tr>
      <w:tr w:rsidRPr="00323690" w:rsidR="00EE4E75" w:rsidTr="00323690" w14:paraId="52FC1764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4E75" w:rsidR="00EE4E75" w:rsidP="00F64B77" w:rsidRDefault="00EE4E75" w14:paraId="6A900886" w14:textId="7EAA34AD">
            <w:r w:rsidRPr="00EE4E75">
              <w:t>Actieplan windenergie op zee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4E75" w:rsidR="00EE4E75" w:rsidP="00F64B77" w:rsidRDefault="00EE4E75" w14:paraId="32A3DA57" w14:textId="2D7FF03B">
            <w:r w:rsidRPr="00323690">
              <w:rPr>
                <w:lang w:val="en-US"/>
              </w:rPr>
              <w:t>Q3 week 39</w:t>
            </w:r>
          </w:p>
        </w:tc>
      </w:tr>
      <w:tr w:rsidRPr="00323690" w:rsidR="00323690" w:rsidTr="00323690" w14:paraId="45D82A13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4078255A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Actieagenda Digitalisering Energiesysteem</w:t>
            </w:r>
            <w:r w:rsidRPr="00323690">
              <w:rPr>
                <w:lang w:val="en-US"/>
              </w:rPr>
              <w:tab/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5C3DB1BB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40</w:t>
            </w:r>
          </w:p>
        </w:tc>
      </w:tr>
      <w:tr w:rsidRPr="00323690" w:rsidR="00323690" w:rsidTr="00323690" w14:paraId="4ED7842B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10D2FE43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Voortgang aanpak netcongestie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0970FE46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40</w:t>
            </w:r>
          </w:p>
        </w:tc>
      </w:tr>
      <w:tr w:rsidRPr="00323690" w:rsidR="00323690" w:rsidTr="00323690" w14:paraId="5E434205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3CF63D10" w14:textId="77777777">
            <w:r w:rsidRPr="00323690">
              <w:t>Instrumentarium collectieve warmte n.a.v. voorjaarsbesluitvorming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4D9167AD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40</w:t>
            </w:r>
          </w:p>
        </w:tc>
      </w:tr>
      <w:tr w:rsidRPr="00323690" w:rsidR="00323690" w:rsidTr="00323690" w14:paraId="2F5B003E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5548A26A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Verzamelbrief Nationaal Klimaat Platform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5E8BAC39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40</w:t>
            </w:r>
          </w:p>
        </w:tc>
      </w:tr>
      <w:tr w:rsidRPr="00323690" w:rsidR="00323690" w:rsidTr="00323690" w14:paraId="58DD841B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512515D3" w14:textId="77777777">
            <w:r w:rsidRPr="00323690">
              <w:t>Stand van zaken verduurzaming industrie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16C32E8D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40</w:t>
            </w:r>
          </w:p>
        </w:tc>
      </w:tr>
      <w:tr w:rsidRPr="00323690" w:rsidR="00323690" w:rsidTr="00323690" w14:paraId="3A2A3741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4521D214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Voortgang maatwerkaanpak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3D85340A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40</w:t>
            </w:r>
          </w:p>
        </w:tc>
      </w:tr>
      <w:tr w:rsidRPr="00323690" w:rsidR="00323690" w:rsidTr="00323690" w14:paraId="3E03F623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0096875E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Hoofdlijnen maatschappelijke dialoog energiesysteem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9D3D0F4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40</w:t>
            </w:r>
          </w:p>
        </w:tc>
      </w:tr>
      <w:tr w:rsidRPr="00323690" w:rsidR="00323690" w:rsidTr="00323690" w14:paraId="3F3F1A86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3906655C" w14:textId="77777777">
            <w:r w:rsidRPr="00323690">
              <w:t>Wetsvoorstel ter uitvoering van de sanctiebepaling van verordening 2024/573 inzake F-gassen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456B44E7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40</w:t>
            </w:r>
          </w:p>
        </w:tc>
      </w:tr>
      <w:tr w:rsidRPr="00323690" w:rsidR="00323690" w:rsidTr="00323690" w14:paraId="1EEE97D5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72E960E4" w14:textId="77777777">
            <w:r w:rsidRPr="00323690">
              <w:t>Geannoteerde Agenda Informele Milieuraad (oktober)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7E36FF57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41</w:t>
            </w:r>
          </w:p>
        </w:tc>
      </w:tr>
      <w:tr w:rsidRPr="00323690" w:rsidR="00323690" w:rsidTr="00323690" w14:paraId="5D4404C2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42437728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Verslag Informele Energieraad (september)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313F1CE3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41</w:t>
            </w:r>
          </w:p>
        </w:tc>
      </w:tr>
      <w:tr w:rsidRPr="00323690" w:rsidR="00323690" w:rsidTr="00323690" w14:paraId="02C9301F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15776D95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Geannoteerde Agenda Energieraad (oktober)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1B39E36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Q4 week 41</w:t>
            </w:r>
          </w:p>
        </w:tc>
      </w:tr>
      <w:tr w:rsidRPr="00323690" w:rsidR="00464DA2" w:rsidTr="00323690" w14:paraId="60E4A6C9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464DA2" w:rsidP="00F64B77" w:rsidRDefault="00464DA2" w14:paraId="447D05BD" w14:textId="7A1398DD">
            <w:r w:rsidRPr="00602270">
              <w:t>De brief met de inzet voor COP30  (inclusief overzicht fossiele subsidie)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464DA2" w:rsidP="00F64B77" w:rsidRDefault="00464DA2" w14:paraId="0B51EC58" w14:textId="5CDC57FC">
            <w:pPr>
              <w:rPr>
                <w:lang w:val="en-US"/>
              </w:rPr>
            </w:pPr>
            <w:r w:rsidRPr="00602270">
              <w:t>Q4 week 43</w:t>
            </w:r>
          </w:p>
        </w:tc>
      </w:tr>
      <w:tr w:rsidRPr="00323690" w:rsidR="007C65FE" w:rsidTr="00323690" w14:paraId="4EF64FFE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5FE" w:rsidR="007C65FE" w:rsidP="00F64B77" w:rsidRDefault="007C65FE" w14:paraId="1326D5D9" w14:textId="6103482A">
            <w:r w:rsidRPr="00323690">
              <w:t>Brief vervolg samenhang wind op zee en mijnbouw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7C65FE" w:rsidP="00F64B77" w:rsidRDefault="007C65FE" w14:paraId="53E68E84" w14:textId="55F44B99">
            <w:pPr>
              <w:rPr>
                <w:lang w:val="en-US"/>
              </w:rPr>
            </w:pPr>
            <w:r w:rsidRPr="00323690">
              <w:rPr>
                <w:lang w:val="en-US"/>
              </w:rPr>
              <w:t>Q4 week 4</w:t>
            </w:r>
            <w:r>
              <w:rPr>
                <w:lang w:val="en-US"/>
              </w:rPr>
              <w:t>4</w:t>
            </w:r>
          </w:p>
        </w:tc>
      </w:tr>
      <w:tr w:rsidRPr="00323690" w:rsidR="00323690" w:rsidTr="00323690" w14:paraId="7E5DF582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7B47D912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Verslag Energieraad (oktober)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0E5F7025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Q4 week 48</w:t>
            </w:r>
          </w:p>
        </w:tc>
      </w:tr>
      <w:tr w:rsidRPr="00323690" w:rsidR="00323690" w:rsidTr="00323690" w14:paraId="429CCFDA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75A073A9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Verslag Informele Milieuraad (oktober)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78208EA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48</w:t>
            </w:r>
          </w:p>
        </w:tc>
      </w:tr>
      <w:tr w:rsidRPr="00323690" w:rsidR="00323690" w:rsidTr="00323690" w14:paraId="18E559BB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14DEA5AE" w14:textId="77777777">
            <w:r w:rsidRPr="00323690">
              <w:t>Kernenergie: besluitvorming over start aanbesteding techniekselectie en financiering voor nieuwbouw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3C86C2A0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Q3 week 48</w:t>
            </w:r>
          </w:p>
        </w:tc>
      </w:tr>
      <w:tr w:rsidRPr="00323690" w:rsidR="007C65FE" w:rsidTr="007C65FE" w14:paraId="53F2E942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7C65FE" w:rsidP="00F64B77" w:rsidRDefault="007C65FE" w14:paraId="31B01A19" w14:textId="7BBA2906">
            <w:r w:rsidRPr="00323690">
              <w:rPr>
                <w:lang w:val="en-US"/>
              </w:rPr>
              <w:t>Jaarlijkse MIEK-brief 2025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7C65FE" w:rsidP="00F64B77" w:rsidRDefault="007C65FE" w14:paraId="4BE60FA4" w14:textId="2664C0DD">
            <w:pPr>
              <w:rPr>
                <w:lang w:val="en-US"/>
              </w:rPr>
            </w:pPr>
            <w:r w:rsidRPr="00323690">
              <w:rPr>
                <w:lang w:val="en-US"/>
              </w:rPr>
              <w:t xml:space="preserve">Q4 week </w:t>
            </w:r>
            <w:r>
              <w:rPr>
                <w:lang w:val="en-US"/>
              </w:rPr>
              <w:t>48</w:t>
            </w:r>
          </w:p>
        </w:tc>
      </w:tr>
    </w:tbl>
    <w:p w:rsidRPr="00323690" w:rsidR="00323690" w:rsidP="00F64B77" w:rsidRDefault="00323690" w14:paraId="1C3A920C" w14:textId="77777777"/>
    <w:p w:rsidRPr="00323690" w:rsidR="00323690" w:rsidP="00F64B77" w:rsidRDefault="00323690" w14:paraId="0E01941B" w14:textId="77777777"/>
    <w:p w:rsidRPr="00323690" w:rsidR="00323690" w:rsidP="00F64B77" w:rsidRDefault="00323690" w14:paraId="6D9B76B2" w14:textId="77777777"/>
    <w:tbl>
      <w:tblPr>
        <w:tblStyle w:val="Tabelraster"/>
        <w:tblW w:w="9180" w:type="dxa"/>
        <w:tblLayout w:type="fixed"/>
        <w:tblLook w:val="04A0" w:firstRow="1" w:lastRow="0" w:firstColumn="1" w:lastColumn="0" w:noHBand="0" w:noVBand="1"/>
      </w:tblPr>
      <w:tblGrid>
        <w:gridCol w:w="7315"/>
        <w:gridCol w:w="1865"/>
      </w:tblGrid>
      <w:tr w:rsidRPr="00323690" w:rsidR="00EE4E75" w:rsidTr="00323690" w14:paraId="343CD3D9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472" w:rsidR="00EE4E75" w:rsidP="00F64B77" w:rsidRDefault="00EE4E75" w14:paraId="6BC884BB" w14:textId="7EB5AB5C">
            <w:r w:rsidRPr="00323690">
              <w:t>Kwartaaloverzicht EU-wetgeving en EU-consultaties over Q3 2025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472" w:rsidR="00EE4E75" w:rsidP="00F64B77" w:rsidRDefault="00EE4E75" w14:paraId="0698F006" w14:textId="1A7BF1B1">
            <w:r w:rsidRPr="00323690">
              <w:rPr>
                <w:lang w:val="en-US"/>
              </w:rPr>
              <w:t>Q4 week 49</w:t>
            </w:r>
          </w:p>
        </w:tc>
      </w:tr>
      <w:tr w:rsidRPr="00323690" w:rsidR="00EE4E75" w:rsidTr="00323690" w14:paraId="2EEB0776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472" w:rsidR="00EE4E75" w:rsidP="00F64B77" w:rsidRDefault="00EE4E75" w14:paraId="1C97F21E" w14:textId="04CF2AA3">
            <w:r w:rsidRPr="00323690">
              <w:rPr>
                <w:lang w:val="en-US"/>
              </w:rPr>
              <w:t>Geannoteerde Agenda Energieraad (december)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472" w:rsidR="00EE4E75" w:rsidP="00F64B77" w:rsidRDefault="00EE4E75" w14:paraId="0C302AEA" w14:textId="1AA352CF">
            <w:r w:rsidRPr="00323690">
              <w:rPr>
                <w:lang w:val="en-US"/>
              </w:rPr>
              <w:t>Q4 week 49</w:t>
            </w:r>
          </w:p>
        </w:tc>
      </w:tr>
      <w:tr w:rsidRPr="00323690" w:rsidR="00464DA2" w:rsidTr="00323690" w14:paraId="3CD17E86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464DA2" w:rsidP="00F64B77" w:rsidRDefault="00464DA2" w14:paraId="29AEA211" w14:textId="6BE247B0">
            <w:pPr>
              <w:rPr>
                <w:lang w:val="en-US"/>
              </w:rPr>
            </w:pPr>
            <w:r w:rsidRPr="00C32472">
              <w:t>Geannoteerde Agenda Milieuraad (december)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464DA2" w:rsidP="00F64B77" w:rsidRDefault="00464DA2" w14:paraId="2B8C34C7" w14:textId="62E52538">
            <w:pPr>
              <w:rPr>
                <w:lang w:val="en-US"/>
              </w:rPr>
            </w:pPr>
            <w:r w:rsidRPr="00C32472">
              <w:t>Q4 week 49</w:t>
            </w:r>
          </w:p>
        </w:tc>
      </w:tr>
      <w:tr w:rsidRPr="00323690" w:rsidR="007C65FE" w:rsidTr="00323690" w14:paraId="2B3DB272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5FE" w:rsidR="007C65FE" w:rsidP="00F64B77" w:rsidRDefault="007C65FE" w14:paraId="0AD3A96F" w14:textId="16492ECD">
            <w:pPr>
              <w:rPr>
                <w:b/>
                <w:bCs/>
                <w:lang w:val="en-US"/>
              </w:rPr>
            </w:pPr>
            <w:r w:rsidRPr="00323690">
              <w:rPr>
                <w:lang w:val="en-US"/>
              </w:rPr>
              <w:t>Schadeafhandeling Limburg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5FE" w:rsidR="007C65FE" w:rsidP="00F64B77" w:rsidRDefault="007C65FE" w14:paraId="7517C06B" w14:textId="10951DFB">
            <w:pPr>
              <w:rPr>
                <w:b/>
                <w:bCs/>
                <w:lang w:val="en-US"/>
              </w:rPr>
            </w:pPr>
            <w:r w:rsidRPr="00323690">
              <w:rPr>
                <w:lang w:val="en-US"/>
              </w:rPr>
              <w:t>Q4 week 50</w:t>
            </w:r>
          </w:p>
        </w:tc>
      </w:tr>
      <w:tr w:rsidRPr="00323690" w:rsidR="00464DA2" w:rsidTr="00323690" w14:paraId="3D4772F2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464DA2" w:rsidP="00F64B77" w:rsidRDefault="00464DA2" w14:paraId="7458C39C" w14:textId="033D7D50">
            <w:pPr>
              <w:rPr>
                <w:lang w:val="en-US"/>
              </w:rPr>
            </w:pPr>
            <w:r w:rsidRPr="00F3070A">
              <w:t>Verslag van COP30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464DA2" w:rsidP="00F64B77" w:rsidRDefault="00464DA2" w14:paraId="0C553E65" w14:textId="68FD23F3">
            <w:pPr>
              <w:rPr>
                <w:lang w:val="en-US"/>
              </w:rPr>
            </w:pPr>
            <w:r w:rsidRPr="00F3070A">
              <w:t>Q4 week 50</w:t>
            </w:r>
          </w:p>
        </w:tc>
      </w:tr>
      <w:tr w:rsidRPr="00323690" w:rsidR="00323690" w:rsidTr="00323690" w14:paraId="6FE3F1B4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00256EEC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Wetsvoorstel Uitvoering Methaanverordening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371D08B6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Q4 week 50</w:t>
            </w:r>
          </w:p>
        </w:tc>
      </w:tr>
      <w:tr w:rsidRPr="00323690" w:rsidR="00323690" w:rsidTr="00323690" w14:paraId="4617F6B4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60BB14F2" w14:textId="77777777">
            <w:r w:rsidRPr="00323690">
              <w:t>Toekomst van de SDE++ voor de volgende fase van de energietransitie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041F76A9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Q4 week 52</w:t>
            </w:r>
          </w:p>
        </w:tc>
      </w:tr>
      <w:tr w:rsidRPr="00323690" w:rsidR="00323690" w:rsidTr="00323690" w14:paraId="08327C38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06031E8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Openstelling SCE 2026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56754F2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Q4 week 52</w:t>
            </w:r>
          </w:p>
        </w:tc>
      </w:tr>
      <w:tr w:rsidRPr="00323690" w:rsidR="00323690" w:rsidTr="00323690" w14:paraId="774336C8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13D41B95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Update gasleveringszekerheid 2025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4B32CF30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Q4 week 42</w:t>
            </w:r>
          </w:p>
        </w:tc>
      </w:tr>
      <w:tr w:rsidRPr="00323690" w:rsidR="00323690" w:rsidTr="00323690" w14:paraId="5C076C78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66616A8B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Kamerbrief burgerberaad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42413E7F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Eind Q4 2025 / Q1 2026</w:t>
            </w:r>
          </w:p>
        </w:tc>
      </w:tr>
      <w:tr w:rsidRPr="00323690" w:rsidR="00323690" w:rsidTr="00323690" w14:paraId="1C7E5FA7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23D92BBC" w14:textId="77777777">
            <w:r w:rsidRPr="00323690">
              <w:t>Demonstratieproject 1 waterstof op zee – selectie van consortium en start van incidenteel subsidietraject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5D6F939A" w14:textId="77777777">
            <w:pPr>
              <w:rPr>
                <w:lang w:val="en-US"/>
              </w:rPr>
            </w:pPr>
            <w:r w:rsidRPr="00323690">
              <w:rPr>
                <w:lang w:val="en-US"/>
              </w:rPr>
              <w:t>Eind Q4 2025 / Q1 2026</w:t>
            </w:r>
          </w:p>
        </w:tc>
      </w:tr>
      <w:tr w:rsidRPr="00323690" w:rsidR="007C65FE" w:rsidTr="007C65FE" w14:paraId="382CA805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65FE" w:rsidR="007C65FE" w:rsidP="00F64B77" w:rsidRDefault="007C65FE" w14:paraId="5DECF754" w14:textId="2E00E7AD">
            <w:r w:rsidRPr="007C65FE">
              <w:rPr>
                <w:szCs w:val="18"/>
              </w:rPr>
              <w:t>Windenergie infrastructuurplan Noordzee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7C65FE" w:rsidP="00F64B77" w:rsidRDefault="007C65FE" w14:paraId="66D944AE" w14:textId="6CBB9824">
            <w:r w:rsidRPr="00323690">
              <w:t>Q3, exacte planning is nog niet te zeggen.</w:t>
            </w:r>
          </w:p>
        </w:tc>
      </w:tr>
      <w:tr w:rsidRPr="00323690" w:rsidR="00323690" w:rsidTr="007C65FE" w14:paraId="083A7646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23690" w:rsidR="00323690" w:rsidP="00F64B77" w:rsidRDefault="00323690" w14:paraId="4E4E624D" w14:textId="689520A5">
            <w:r w:rsidRPr="00323690">
              <w:t>Brief uitslagen vergunningverlening (tender) windparken Nederwiek 1 A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690" w:rsidR="00323690" w:rsidP="00F64B77" w:rsidRDefault="00323690" w14:paraId="301DF486" w14:textId="77777777">
            <w:r w:rsidRPr="00323690">
              <w:t>Q4, exacte planning is nog niet te zeggen.</w:t>
            </w:r>
          </w:p>
        </w:tc>
      </w:tr>
      <w:tr w:rsidRPr="00323690" w:rsidR="007C65FE" w:rsidTr="007C65FE" w14:paraId="2286E661" w14:textId="77777777">
        <w:trPr>
          <w:trHeight w:val="397"/>
        </w:trPr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65FE" w:rsidR="007C65FE" w:rsidP="00F64B77" w:rsidRDefault="007C65FE" w14:paraId="38861A01" w14:textId="0A368479">
            <w:r w:rsidRPr="007C65FE">
              <w:rPr>
                <w:szCs w:val="18"/>
              </w:rPr>
              <w:t>Besluit programma stikstof, energietransitie en industrie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690" w:rsidR="007C65FE" w:rsidP="00F64B77" w:rsidRDefault="007C65FE" w14:paraId="0BA05FC6" w14:textId="7BDDBB8A">
            <w:r w:rsidRPr="00323690">
              <w:t>Q4, exacte planning is nog niet te zeggen.</w:t>
            </w:r>
          </w:p>
        </w:tc>
      </w:tr>
    </w:tbl>
    <w:p w:rsidRPr="00323690" w:rsidR="00323690" w:rsidP="00F64B77" w:rsidRDefault="00323690" w14:paraId="45D81ABE" w14:textId="77777777"/>
    <w:p w:rsidRPr="00323690" w:rsidR="00323690" w:rsidP="00F64B77" w:rsidRDefault="00323690" w14:paraId="0E86D786" w14:textId="77777777"/>
    <w:p w:rsidRPr="00323690" w:rsidR="00323690" w:rsidP="00F64B77" w:rsidRDefault="00323690" w14:paraId="6606E3C1" w14:textId="77777777"/>
    <w:p w:rsidRPr="00323690" w:rsidR="00323690" w:rsidP="00F64B77" w:rsidRDefault="00323690" w14:paraId="315C462B" w14:textId="77777777"/>
    <w:p w:rsidRPr="00323690" w:rsidR="00323690" w:rsidP="00F64B77" w:rsidRDefault="00323690" w14:paraId="3BFCBE68" w14:textId="77777777"/>
    <w:p w:rsidR="00BC222D" w:rsidP="00F64B77" w:rsidRDefault="00BC222D" w14:paraId="1B328477" w14:textId="77777777"/>
    <w:p w:rsidR="00BC222D" w:rsidP="00F64B77" w:rsidRDefault="00BC222D" w14:paraId="7C107CC7" w14:textId="77777777"/>
    <w:p w:rsidR="00BC222D" w:rsidP="00F64B77" w:rsidRDefault="00BC222D" w14:paraId="1F8FDD4C" w14:textId="77777777"/>
    <w:p w:rsidR="00BC222D" w:rsidP="00F64B77" w:rsidRDefault="00BC222D" w14:paraId="6D2981F3" w14:textId="77777777"/>
    <w:p w:rsidR="00BC222D" w:rsidP="00F64B77" w:rsidRDefault="00BC222D" w14:paraId="6C6B4335" w14:textId="77777777"/>
    <w:p w:rsidR="00BC222D" w:rsidP="00F64B77" w:rsidRDefault="00BC222D" w14:paraId="69FE32E0" w14:textId="77777777"/>
    <w:p w:rsidR="00BC222D" w:rsidP="00F64B77" w:rsidRDefault="00BC222D" w14:paraId="57F2A77F" w14:textId="77777777"/>
    <w:p w:rsidR="00BC222D" w:rsidP="00F64B77" w:rsidRDefault="00BC222D" w14:paraId="1310911A" w14:textId="77777777"/>
    <w:p w:rsidR="00BC222D" w:rsidP="00F64B77" w:rsidRDefault="00BC222D" w14:paraId="7D9B3D60" w14:textId="77777777"/>
    <w:p w:rsidR="00BC222D" w:rsidP="00F64B77" w:rsidRDefault="00BC222D" w14:paraId="478E8F26" w14:textId="77777777"/>
    <w:p w:rsidR="00BC222D" w:rsidP="00F64B77" w:rsidRDefault="00BC222D" w14:paraId="431687A3" w14:textId="77777777"/>
    <w:p w:rsidR="00BC222D" w:rsidP="00F64B77" w:rsidRDefault="00BC222D" w14:paraId="525E4218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4A9C" w14:textId="77777777" w:rsidR="00DC5EF8" w:rsidRDefault="00DC5EF8">
      <w:r>
        <w:separator/>
      </w:r>
    </w:p>
    <w:p w14:paraId="5D4038AF" w14:textId="77777777" w:rsidR="00DC5EF8" w:rsidRDefault="00DC5EF8"/>
  </w:endnote>
  <w:endnote w:type="continuationSeparator" w:id="0">
    <w:p w14:paraId="2E630D7E" w14:textId="77777777" w:rsidR="00DC5EF8" w:rsidRDefault="00DC5EF8">
      <w:r>
        <w:continuationSeparator/>
      </w:r>
    </w:p>
    <w:p w14:paraId="2909584B" w14:textId="77777777" w:rsidR="00DC5EF8" w:rsidRDefault="00DC5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44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C004D" w14:paraId="64F2371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C59986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4394AAA" w14:textId="745C2E57" w:rsidR="00527BD4" w:rsidRPr="00645414" w:rsidRDefault="00F64B7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0F0293">
            <w:t>3</w:t>
          </w:r>
          <w:r w:rsidR="00BC222D">
            <w:fldChar w:fldCharType="end"/>
          </w:r>
        </w:p>
      </w:tc>
    </w:tr>
  </w:tbl>
  <w:p w14:paraId="3B387DA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C004D" w14:paraId="61DF6B6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BE03FC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4FABADC" w14:textId="451AD287" w:rsidR="00527BD4" w:rsidRPr="00ED539E" w:rsidRDefault="00F64B7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DC5EF8">
            <w:t>1</w:t>
          </w:r>
          <w:r w:rsidR="00BC222D">
            <w:fldChar w:fldCharType="end"/>
          </w:r>
        </w:p>
      </w:tc>
    </w:tr>
  </w:tbl>
  <w:p w14:paraId="5328345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86C08D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37CD" w14:textId="77777777" w:rsidR="00DC5EF8" w:rsidRDefault="00DC5EF8">
      <w:r>
        <w:separator/>
      </w:r>
    </w:p>
    <w:p w14:paraId="764D7435" w14:textId="77777777" w:rsidR="00DC5EF8" w:rsidRDefault="00DC5EF8"/>
  </w:footnote>
  <w:footnote w:type="continuationSeparator" w:id="0">
    <w:p w14:paraId="2A97FF64" w14:textId="77777777" w:rsidR="00DC5EF8" w:rsidRDefault="00DC5EF8">
      <w:r>
        <w:continuationSeparator/>
      </w:r>
    </w:p>
    <w:p w14:paraId="242D6A1C" w14:textId="77777777" w:rsidR="00DC5EF8" w:rsidRDefault="00DC5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C004D" w14:paraId="47180929" w14:textId="77777777" w:rsidTr="00A50CF6">
      <w:tc>
        <w:tcPr>
          <w:tcW w:w="2156" w:type="dxa"/>
          <w:shd w:val="clear" w:color="auto" w:fill="auto"/>
        </w:tcPr>
        <w:p w14:paraId="44929983" w14:textId="77777777" w:rsidR="00527BD4" w:rsidRPr="005819CE" w:rsidRDefault="00F64B77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</w:tc>
    </w:tr>
    <w:tr w:rsidR="006C004D" w14:paraId="0B3E89D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0244A2E" w14:textId="77777777" w:rsidR="00527BD4" w:rsidRPr="005819CE" w:rsidRDefault="00527BD4" w:rsidP="00A50CF6"/>
      </w:tc>
    </w:tr>
    <w:tr w:rsidR="006C004D" w14:paraId="5FDA7DA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93B1A14" w14:textId="77777777" w:rsidR="00527BD4" w:rsidRDefault="00F64B77" w:rsidP="003A5290">
          <w:pPr>
            <w:pStyle w:val="Huisstijl-Kopje"/>
          </w:pPr>
          <w:r>
            <w:t>Ons kenmerk</w:t>
          </w:r>
        </w:p>
        <w:p w14:paraId="6B646E16" w14:textId="2C9F4920" w:rsidR="00502512" w:rsidRPr="00502512" w:rsidRDefault="00F64B7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BBR</w:t>
          </w:r>
          <w:r w:rsidRPr="00502512">
            <w:rPr>
              <w:b w:val="0"/>
            </w:rPr>
            <w:t xml:space="preserve"> / </w:t>
          </w:r>
          <w:r w:rsidRPr="00F64B77">
            <w:rPr>
              <w:rFonts w:cs="Helvetica"/>
              <w:b w:val="0"/>
              <w:bCs/>
              <w:color w:val="000000"/>
              <w:szCs w:val="13"/>
              <w:bdr w:val="none" w:sz="0" w:space="0" w:color="auto" w:frame="1"/>
            </w:rPr>
            <w:t>98883028</w:t>
          </w:r>
        </w:p>
        <w:p w14:paraId="06E0243A" w14:textId="77777777" w:rsidR="00527BD4" w:rsidRPr="005819CE" w:rsidRDefault="00527BD4" w:rsidP="00361A56">
          <w:pPr>
            <w:pStyle w:val="Huisstijl-Kopje"/>
          </w:pPr>
        </w:p>
      </w:tc>
    </w:tr>
  </w:tbl>
  <w:p w14:paraId="5C12DBB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C004D" w14:paraId="36DBD36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3D913A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9D372FD" w14:textId="77777777" w:rsidR="00527BD4" w:rsidRDefault="00F64B7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0B72D11" wp14:editId="7E48A5E9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EF3548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A495AB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B2967C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C004D" w14:paraId="5B778FFB" w14:textId="77777777" w:rsidTr="00A50CF6">
      <w:tc>
        <w:tcPr>
          <w:tcW w:w="2160" w:type="dxa"/>
          <w:shd w:val="clear" w:color="auto" w:fill="auto"/>
        </w:tcPr>
        <w:p w14:paraId="5E7F4CEE" w14:textId="77777777" w:rsidR="00527BD4" w:rsidRPr="005819CE" w:rsidRDefault="00F64B77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  <w:p w14:paraId="54B7282B" w14:textId="77777777" w:rsidR="00527BD4" w:rsidRPr="00BE5ED9" w:rsidRDefault="00F64B7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18CCE12" w14:textId="77777777" w:rsidR="00EF495B" w:rsidRDefault="00F64B7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1CA30D9" w14:textId="77777777" w:rsidR="00EF495B" w:rsidRPr="005B3814" w:rsidRDefault="00F64B7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79E4D976" w14:textId="25EE4789" w:rsidR="00527BD4" w:rsidRPr="00EB79F7" w:rsidRDefault="00F64B7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6C004D" w14:paraId="445C0D5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4DB83CD" w14:textId="77777777" w:rsidR="00527BD4" w:rsidRPr="005819CE" w:rsidRDefault="00527BD4" w:rsidP="00A50CF6"/>
      </w:tc>
    </w:tr>
    <w:tr w:rsidR="006C004D" w14:paraId="00684CA8" w14:textId="77777777" w:rsidTr="00A50CF6">
      <w:tc>
        <w:tcPr>
          <w:tcW w:w="2160" w:type="dxa"/>
          <w:shd w:val="clear" w:color="auto" w:fill="auto"/>
        </w:tcPr>
        <w:p w14:paraId="1A7983FA" w14:textId="77777777" w:rsidR="000C0163" w:rsidRPr="005819CE" w:rsidRDefault="00F64B7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59EF9A5" w14:textId="00692CA9" w:rsidR="00F64B77" w:rsidRPr="00F64B77" w:rsidRDefault="00F64B77" w:rsidP="00F64B77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F64B77">
            <w:rPr>
              <w:sz w:val="13"/>
              <w:szCs w:val="13"/>
            </w:rPr>
            <w:t>BBR</w:t>
          </w:r>
          <w:r w:rsidR="00926AE2" w:rsidRPr="00F64B77">
            <w:rPr>
              <w:sz w:val="13"/>
              <w:szCs w:val="13"/>
            </w:rPr>
            <w:t xml:space="preserve"> / </w:t>
          </w:r>
          <w:r w:rsidRPr="00F64B77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98883028</w:t>
          </w:r>
        </w:p>
        <w:p w14:paraId="1BB81773" w14:textId="0EDBECC3" w:rsidR="00527BD4" w:rsidRPr="005819CE" w:rsidRDefault="00527BD4" w:rsidP="00EB79F7">
          <w:pPr>
            <w:pStyle w:val="Huisstijl-Gegeven"/>
          </w:pPr>
        </w:p>
      </w:tc>
    </w:tr>
  </w:tbl>
  <w:p w14:paraId="3C516D2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C004D" w14:paraId="7B568BBE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AD5136A" w14:textId="77777777" w:rsidR="00527BD4" w:rsidRPr="00BC3B53" w:rsidRDefault="00F64B7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C004D" w14:paraId="0F363746" w14:textId="77777777" w:rsidTr="007610AA">
      <w:tc>
        <w:tcPr>
          <w:tcW w:w="7520" w:type="dxa"/>
          <w:gridSpan w:val="2"/>
          <w:shd w:val="clear" w:color="auto" w:fill="auto"/>
        </w:tcPr>
        <w:p w14:paraId="423BE7BE" w14:textId="77777777" w:rsidR="00527BD4" w:rsidRPr="00983E8F" w:rsidRDefault="00527BD4" w:rsidP="00A50CF6">
          <w:pPr>
            <w:pStyle w:val="Huisstijl-Rubricering"/>
          </w:pPr>
        </w:p>
      </w:tc>
    </w:tr>
    <w:tr w:rsidR="006C004D" w14:paraId="0E1086D7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DF32457" w14:textId="77777777" w:rsidR="00527BD4" w:rsidRDefault="00F64B77" w:rsidP="00A50CF6">
          <w:pPr>
            <w:pStyle w:val="Huisstijl-NAW"/>
          </w:pPr>
          <w:r>
            <w:t xml:space="preserve">De Voorzitter van de Tweede Kamer </w:t>
          </w:r>
        </w:p>
        <w:p w14:paraId="63C5E203" w14:textId="77777777" w:rsidR="006C004D" w:rsidRDefault="00F64B77">
          <w:pPr>
            <w:pStyle w:val="Huisstijl-NAW"/>
          </w:pPr>
          <w:r>
            <w:t>der Staten-Generaal</w:t>
          </w:r>
        </w:p>
        <w:p w14:paraId="397C8713" w14:textId="77777777" w:rsidR="006C004D" w:rsidRDefault="00F64B77">
          <w:pPr>
            <w:pStyle w:val="Huisstijl-NAW"/>
          </w:pPr>
          <w:r>
            <w:t>Prinses Irenestraat 6</w:t>
          </w:r>
        </w:p>
        <w:p w14:paraId="7956B2A6" w14:textId="570B80C2" w:rsidR="006C004D" w:rsidRDefault="00F64B77">
          <w:pPr>
            <w:pStyle w:val="Huisstijl-NAW"/>
          </w:pPr>
          <w:r>
            <w:t>2595 BD</w:t>
          </w:r>
          <w:r w:rsidR="00EB79F7">
            <w:t xml:space="preserve"> </w:t>
          </w:r>
          <w:r>
            <w:t xml:space="preserve"> DEN HAAG</w:t>
          </w:r>
        </w:p>
      </w:tc>
    </w:tr>
    <w:tr w:rsidR="006C004D" w14:paraId="5C9CC20B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B11956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C004D" w14:paraId="606E87A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4CCF9FD" w14:textId="77777777" w:rsidR="00527BD4" w:rsidRPr="007709EF" w:rsidRDefault="00F64B7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69F1828" w14:textId="1F4CAD0D" w:rsidR="00527BD4" w:rsidRPr="007709EF" w:rsidRDefault="00F64B77" w:rsidP="00A50CF6">
          <w:r>
            <w:t>16 mei 2025</w:t>
          </w:r>
        </w:p>
      </w:tc>
    </w:tr>
    <w:tr w:rsidR="006C004D" w14:paraId="0CD8EDF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B57ED30" w14:textId="77777777" w:rsidR="00527BD4" w:rsidRPr="007709EF" w:rsidRDefault="00F64B7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7330F26" w14:textId="75A250F9" w:rsidR="00527BD4" w:rsidRPr="007709EF" w:rsidRDefault="004B3A9A" w:rsidP="00A50CF6">
          <w:r>
            <w:t xml:space="preserve">Indicatieve planning Kamerbrieven KGG Q3 en Q4 2025 </w:t>
          </w:r>
        </w:p>
      </w:tc>
    </w:tr>
  </w:tbl>
  <w:p w14:paraId="792CCE7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20869A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374C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AC6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A4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D4CA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725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2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89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B62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AD4DF9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9BEC8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0A2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5C0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6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65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84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C4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48B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4697128">
    <w:abstractNumId w:val="10"/>
  </w:num>
  <w:num w:numId="2" w16cid:durableId="125710040">
    <w:abstractNumId w:val="7"/>
  </w:num>
  <w:num w:numId="3" w16cid:durableId="167869852">
    <w:abstractNumId w:val="6"/>
  </w:num>
  <w:num w:numId="4" w16cid:durableId="1128008782">
    <w:abstractNumId w:val="5"/>
  </w:num>
  <w:num w:numId="5" w16cid:durableId="1500194689">
    <w:abstractNumId w:val="4"/>
  </w:num>
  <w:num w:numId="6" w16cid:durableId="470291456">
    <w:abstractNumId w:val="8"/>
  </w:num>
  <w:num w:numId="7" w16cid:durableId="1727072298">
    <w:abstractNumId w:val="3"/>
  </w:num>
  <w:num w:numId="8" w16cid:durableId="124668136">
    <w:abstractNumId w:val="2"/>
  </w:num>
  <w:num w:numId="9" w16cid:durableId="1232692876">
    <w:abstractNumId w:val="1"/>
  </w:num>
  <w:num w:numId="10" w16cid:durableId="2046707980">
    <w:abstractNumId w:val="0"/>
  </w:num>
  <w:num w:numId="11" w16cid:durableId="497816349">
    <w:abstractNumId w:val="9"/>
  </w:num>
  <w:num w:numId="12" w16cid:durableId="89201608">
    <w:abstractNumId w:val="11"/>
  </w:num>
  <w:num w:numId="13" w16cid:durableId="1660038024">
    <w:abstractNumId w:val="13"/>
  </w:num>
  <w:num w:numId="14" w16cid:durableId="18608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0293"/>
    <w:rsid w:val="000F161D"/>
    <w:rsid w:val="000F3CAA"/>
    <w:rsid w:val="00102ABB"/>
    <w:rsid w:val="00121BF0"/>
    <w:rsid w:val="00123704"/>
    <w:rsid w:val="00123E48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D2D30"/>
    <w:rsid w:val="001E34C6"/>
    <w:rsid w:val="001E4E15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36E8F"/>
    <w:rsid w:val="002428E3"/>
    <w:rsid w:val="00243031"/>
    <w:rsid w:val="002608B6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469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3690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37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4DA2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3A9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004D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2275"/>
    <w:rsid w:val="006F31F2"/>
    <w:rsid w:val="006F7494"/>
    <w:rsid w:val="006F751F"/>
    <w:rsid w:val="00705433"/>
    <w:rsid w:val="00714DC5"/>
    <w:rsid w:val="00715237"/>
    <w:rsid w:val="0071717A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65FE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078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54F"/>
    <w:rsid w:val="00A77F6F"/>
    <w:rsid w:val="00A8117D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08F6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4E0E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5EF8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5769"/>
    <w:rsid w:val="00E876B9"/>
    <w:rsid w:val="00EB79F7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E4E75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4B77"/>
    <w:rsid w:val="00F66F13"/>
    <w:rsid w:val="00F74073"/>
    <w:rsid w:val="00F75603"/>
    <w:rsid w:val="00F7692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67C6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FE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4B3A9A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476</ap:Words>
  <ap:Characters>2623</ap:Characters>
  <ap:DocSecurity>0</ap:DocSecurity>
  <ap:Lines>21</ap:Lines>
  <ap:Paragraphs>6</ap:Paragraphs>
  <ap:ScaleCrop>false</ap:ScaleCrop>
  <ap:LinksUpToDate>false</ap:LinksUpToDate>
  <ap:CharactersWithSpaces>3093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2025-05-16T15:42:00.0000000Z</dcterms:created>
  <dcterms:modified xsi:type="dcterms:W3CDTF">2025-05-16T15:42:00.0000000Z</dcterms:modified>
  <dc:description>------------------------</dc:description>
  <dc:subject/>
  <keywords/>
  <version/>
  <category/>
</coreProperties>
</file>