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6D15A8" w:rsidTr="00D9561B" w14:paraId="6FEBEB6B" w14:textId="77777777">
        <w:trPr>
          <w:trHeight w:val="1514"/>
        </w:trPr>
        <w:tc>
          <w:tcPr>
            <w:tcW w:w="7522" w:type="dxa"/>
            <w:tcBorders>
              <w:top w:val="nil"/>
              <w:left w:val="nil"/>
              <w:bottom w:val="nil"/>
              <w:right w:val="nil"/>
            </w:tcBorders>
            <w:tcMar>
              <w:left w:w="0" w:type="dxa"/>
              <w:right w:w="0" w:type="dxa"/>
            </w:tcMar>
          </w:tcPr>
          <w:p w:rsidR="00374412" w:rsidP="00D9561B" w:rsidRDefault="00741CFE" w14:paraId="3E2F1E2C" w14:textId="77777777">
            <w:r>
              <w:t>De v</w:t>
            </w:r>
            <w:r w:rsidR="008E3932">
              <w:t>oorzitter van de Tweede Kamer der Staten-Generaal</w:t>
            </w:r>
          </w:p>
          <w:p w:rsidR="00374412" w:rsidP="00D9561B" w:rsidRDefault="00741CFE" w14:paraId="30A560D1" w14:textId="77777777">
            <w:r>
              <w:t>Postbus 20018</w:t>
            </w:r>
          </w:p>
          <w:p w:rsidR="008E3932" w:rsidP="00D9561B" w:rsidRDefault="00741CFE" w14:paraId="537FFBCE" w14:textId="77777777">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6D15A8" w:rsidTr="00FF66F9" w14:paraId="0746941F" w14:textId="77777777">
        <w:trPr>
          <w:trHeight w:val="289" w:hRule="exact"/>
        </w:trPr>
        <w:tc>
          <w:tcPr>
            <w:tcW w:w="929" w:type="dxa"/>
          </w:tcPr>
          <w:p w:rsidRPr="00434042" w:rsidR="0005404B" w:rsidP="00FF66F9" w:rsidRDefault="00741CFE" w14:paraId="48B3630E" w14:textId="77777777">
            <w:pPr>
              <w:rPr>
                <w:lang w:eastAsia="en-US"/>
              </w:rPr>
            </w:pPr>
            <w:r>
              <w:rPr>
                <w:lang w:eastAsia="en-US"/>
              </w:rPr>
              <w:t>Datum</w:t>
            </w:r>
          </w:p>
        </w:tc>
        <w:tc>
          <w:tcPr>
            <w:tcW w:w="6581" w:type="dxa"/>
          </w:tcPr>
          <w:p w:rsidRPr="00434042" w:rsidR="0005404B" w:rsidP="00FF66F9" w:rsidRDefault="003512DB" w14:paraId="24EBDB3E" w14:textId="6A6F1827">
            <w:pPr>
              <w:rPr>
                <w:lang w:eastAsia="en-US"/>
              </w:rPr>
            </w:pPr>
            <w:r>
              <w:rPr>
                <w:lang w:eastAsia="en-US"/>
              </w:rPr>
              <w:t>19 mei 2025</w:t>
            </w:r>
          </w:p>
        </w:tc>
      </w:tr>
      <w:tr w:rsidR="006D15A8" w:rsidTr="00FF66F9" w14:paraId="0907BFDE" w14:textId="77777777">
        <w:trPr>
          <w:trHeight w:val="368"/>
        </w:trPr>
        <w:tc>
          <w:tcPr>
            <w:tcW w:w="929" w:type="dxa"/>
          </w:tcPr>
          <w:p w:rsidR="0005404B" w:rsidP="00FF66F9" w:rsidRDefault="00741CFE" w14:paraId="39AD1E63" w14:textId="77777777">
            <w:pPr>
              <w:rPr>
                <w:lang w:eastAsia="en-US"/>
              </w:rPr>
            </w:pPr>
            <w:r>
              <w:rPr>
                <w:lang w:eastAsia="en-US"/>
              </w:rPr>
              <w:t>Betreft</w:t>
            </w:r>
          </w:p>
        </w:tc>
        <w:tc>
          <w:tcPr>
            <w:tcW w:w="6581" w:type="dxa"/>
          </w:tcPr>
          <w:p w:rsidR="0005404B" w:rsidP="00FF66F9" w:rsidRDefault="00741CFE" w14:paraId="41738D7D" w14:textId="5D7E654C">
            <w:pPr>
              <w:rPr>
                <w:lang w:eastAsia="en-US"/>
              </w:rPr>
            </w:pPr>
            <w:r>
              <w:rPr>
                <w:lang w:eastAsia="en-US"/>
              </w:rPr>
              <w:t>Reactie op motie Van der Hoe</w:t>
            </w:r>
            <w:r w:rsidR="0097220F">
              <w:rPr>
                <w:lang w:eastAsia="en-US"/>
              </w:rPr>
              <w:t>f</w:t>
            </w:r>
            <w:r>
              <w:rPr>
                <w:lang w:eastAsia="en-US"/>
              </w:rPr>
              <w:t xml:space="preserve">f over het verhalen op de daders van alle kosten van de vernielingen tijdens de demonstraties op de UvA </w:t>
            </w:r>
          </w:p>
        </w:tc>
      </w:tr>
    </w:tbl>
    <w:p w:rsidR="006D15A8" w:rsidRDefault="006D15A8" w14:paraId="095857C2" w14:textId="7CEECC16"/>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Pr="003512DB" w:rsidR="006D15A8" w:rsidTr="00A421A1" w14:paraId="2B9ED3B3" w14:textId="77777777">
        <w:tc>
          <w:tcPr>
            <w:tcW w:w="2160" w:type="dxa"/>
          </w:tcPr>
          <w:p w:rsidRPr="00F53C9D" w:rsidR="006205C0" w:rsidP="00686AED" w:rsidRDefault="00741CFE" w14:paraId="1D2B521E" w14:textId="77777777">
            <w:pPr>
              <w:pStyle w:val="Colofonkop"/>
              <w:framePr w:hSpace="0" w:wrap="auto" w:hAnchor="text" w:vAnchor="margin" w:xAlign="left" w:yAlign="inline"/>
            </w:pPr>
            <w:r>
              <w:t>Hoger Onderwijs en Studiefinanciering</w:t>
            </w:r>
          </w:p>
          <w:p w:rsidR="006205C0" w:rsidP="00A421A1" w:rsidRDefault="00741CFE" w14:paraId="21FA1BEC" w14:textId="77777777">
            <w:pPr>
              <w:pStyle w:val="Huisstijl-Gegeven"/>
              <w:spacing w:after="0"/>
            </w:pPr>
            <w:r>
              <w:t xml:space="preserve">Rijnstraat 50 </w:t>
            </w:r>
          </w:p>
          <w:p w:rsidR="004425A7" w:rsidP="00E972A2" w:rsidRDefault="00741CFE" w14:paraId="130DEA1B" w14:textId="77777777">
            <w:pPr>
              <w:pStyle w:val="Huisstijl-Gegeven"/>
              <w:spacing w:after="0"/>
            </w:pPr>
            <w:r>
              <w:t>Den Haag</w:t>
            </w:r>
          </w:p>
          <w:p w:rsidR="004425A7" w:rsidP="00E972A2" w:rsidRDefault="00741CFE" w14:paraId="17DAB839" w14:textId="77777777">
            <w:pPr>
              <w:pStyle w:val="Huisstijl-Gegeven"/>
              <w:spacing w:after="0"/>
            </w:pPr>
            <w:r>
              <w:t>Postbus 16375</w:t>
            </w:r>
          </w:p>
          <w:p w:rsidR="004425A7" w:rsidP="00E972A2" w:rsidRDefault="00741CFE" w14:paraId="3CDA0ED7" w14:textId="77777777">
            <w:pPr>
              <w:pStyle w:val="Huisstijl-Gegeven"/>
              <w:spacing w:after="0"/>
            </w:pPr>
            <w:r>
              <w:t>2500 BJ Den Haag</w:t>
            </w:r>
          </w:p>
          <w:p w:rsidR="004425A7" w:rsidP="00E972A2" w:rsidRDefault="00741CFE" w14:paraId="1478276C" w14:textId="77777777">
            <w:pPr>
              <w:pStyle w:val="Huisstijl-Gegeven"/>
              <w:spacing w:after="90"/>
            </w:pPr>
            <w:r>
              <w:t>www.rijksoverheid.nl</w:t>
            </w:r>
          </w:p>
          <w:p w:rsidRPr="00D86CC6" w:rsidR="006205C0" w:rsidP="00A421A1" w:rsidRDefault="00741CFE" w14:paraId="608D217D" w14:textId="77777777">
            <w:pPr>
              <w:spacing w:line="180" w:lineRule="exact"/>
              <w:rPr>
                <w:b/>
                <w:sz w:val="13"/>
                <w:szCs w:val="13"/>
              </w:rPr>
            </w:pPr>
            <w:r>
              <w:rPr>
                <w:b/>
                <w:sz w:val="13"/>
                <w:szCs w:val="13"/>
              </w:rPr>
              <w:t>Contactpersoon</w:t>
            </w:r>
          </w:p>
          <w:p w:rsidRPr="00741CFE" w:rsidR="006205C0" w:rsidP="00A421A1" w:rsidRDefault="006205C0" w14:paraId="275965B0" w14:textId="0DAC4BED">
            <w:pPr>
              <w:spacing w:line="180" w:lineRule="exact"/>
              <w:rPr>
                <w:sz w:val="13"/>
                <w:szCs w:val="13"/>
                <w:lang w:val="en-US"/>
              </w:rPr>
            </w:pPr>
          </w:p>
        </w:tc>
      </w:tr>
      <w:tr w:rsidRPr="003512DB" w:rsidR="006D15A8" w:rsidTr="00A421A1" w14:paraId="49B167CC" w14:textId="77777777">
        <w:trPr>
          <w:trHeight w:val="200" w:hRule="exact"/>
        </w:trPr>
        <w:tc>
          <w:tcPr>
            <w:tcW w:w="2160" w:type="dxa"/>
          </w:tcPr>
          <w:p w:rsidRPr="00741CFE" w:rsidR="006205C0" w:rsidP="00A421A1" w:rsidRDefault="006205C0" w14:paraId="072C4DCD" w14:textId="77777777">
            <w:pPr>
              <w:spacing w:after="90" w:line="180" w:lineRule="exact"/>
              <w:rPr>
                <w:sz w:val="13"/>
                <w:szCs w:val="13"/>
                <w:lang w:val="en-US"/>
              </w:rPr>
            </w:pPr>
          </w:p>
        </w:tc>
      </w:tr>
      <w:tr w:rsidR="006D15A8" w:rsidTr="00A421A1" w14:paraId="731EF40C" w14:textId="77777777">
        <w:trPr>
          <w:trHeight w:val="450"/>
        </w:trPr>
        <w:tc>
          <w:tcPr>
            <w:tcW w:w="2160" w:type="dxa"/>
          </w:tcPr>
          <w:p w:rsidR="00F51A76" w:rsidP="00A421A1" w:rsidRDefault="00741CFE" w14:paraId="35E7CB09" w14:textId="77777777">
            <w:pPr>
              <w:spacing w:line="180" w:lineRule="exact"/>
              <w:rPr>
                <w:b/>
                <w:sz w:val="13"/>
                <w:szCs w:val="13"/>
              </w:rPr>
            </w:pPr>
            <w:r>
              <w:rPr>
                <w:b/>
                <w:sz w:val="13"/>
                <w:szCs w:val="13"/>
              </w:rPr>
              <w:t>Onze referentie</w:t>
            </w:r>
          </w:p>
          <w:p w:rsidRPr="00FA7882" w:rsidR="006205C0" w:rsidP="00215356" w:rsidRDefault="00A84386" w14:paraId="1864EE84" w14:textId="18AF7EEC">
            <w:pPr>
              <w:spacing w:line="180" w:lineRule="exact"/>
              <w:rPr>
                <w:sz w:val="13"/>
                <w:szCs w:val="13"/>
              </w:rPr>
            </w:pPr>
            <w:r>
              <w:rPr>
                <w:sz w:val="13"/>
                <w:szCs w:val="13"/>
              </w:rPr>
              <w:t>50795373</w:t>
            </w:r>
          </w:p>
        </w:tc>
      </w:tr>
      <w:tr w:rsidR="006D15A8" w:rsidTr="00D130C0" w14:paraId="6C10CC7D" w14:textId="77777777">
        <w:trPr>
          <w:trHeight w:val="113"/>
        </w:trPr>
        <w:tc>
          <w:tcPr>
            <w:tcW w:w="2160" w:type="dxa"/>
          </w:tcPr>
          <w:p w:rsidRPr="00C5333A" w:rsidR="006205C0" w:rsidP="00D36088" w:rsidRDefault="00741CFE" w14:paraId="0585761C" w14:textId="77777777">
            <w:pPr>
              <w:tabs>
                <w:tab w:val="center" w:pos="1080"/>
              </w:tabs>
              <w:spacing w:line="180" w:lineRule="exact"/>
              <w:rPr>
                <w:sz w:val="13"/>
                <w:szCs w:val="13"/>
              </w:rPr>
            </w:pPr>
            <w:r>
              <w:rPr>
                <w:b/>
                <w:sz w:val="13"/>
                <w:szCs w:val="13"/>
              </w:rPr>
              <w:t>Bijlagen</w:t>
            </w:r>
          </w:p>
        </w:tc>
      </w:tr>
      <w:tr w:rsidR="006D15A8" w:rsidTr="00D130C0" w14:paraId="1ABE8750" w14:textId="77777777">
        <w:trPr>
          <w:trHeight w:val="113"/>
        </w:trPr>
        <w:tc>
          <w:tcPr>
            <w:tcW w:w="2160" w:type="dxa"/>
          </w:tcPr>
          <w:p w:rsidRPr="00D74F66" w:rsidR="006205C0" w:rsidP="00A421A1" w:rsidRDefault="006205C0" w14:paraId="5B81B9B7" w14:textId="77777777">
            <w:pPr>
              <w:spacing w:after="90" w:line="180" w:lineRule="exact"/>
              <w:rPr>
                <w:sz w:val="13"/>
              </w:rPr>
            </w:pPr>
          </w:p>
        </w:tc>
      </w:tr>
    </w:tbl>
    <w:p w:rsidR="000D4CF7" w:rsidP="000D4CF7" w:rsidRDefault="000D4CF7" w14:paraId="535FFCED" w14:textId="218B14FC">
      <w:r>
        <w:t xml:space="preserve">Op 23 januari jl. heb ik met uw Kamer het debat gevoerd over veiligheid op Nederlandse universiteiten. Tijdens dit debat heb ik de motie van het lid Van der Hoeff (PVV) ontraden, die de regering oproept tot maximale inzet om alle kosten te verhalen op de daders van de vernielingen gepleegd tijdens de illegale demonstraties </w:t>
      </w:r>
      <w:r w:rsidRPr="00EB11A9">
        <w:t xml:space="preserve">op de </w:t>
      </w:r>
      <w:r w:rsidR="00C325D0">
        <w:t>Universiteit van Amsterdam (</w:t>
      </w:r>
      <w:r w:rsidRPr="00EB11A9">
        <w:t>UvA</w:t>
      </w:r>
      <w:r w:rsidR="00C325D0">
        <w:t>)</w:t>
      </w:r>
      <w:r w:rsidR="007F5E93">
        <w:t xml:space="preserve"> van vorig jaar</w:t>
      </w:r>
      <w:r>
        <w:t>.</w:t>
      </w:r>
      <w:r>
        <w:rPr>
          <w:rStyle w:val="Voetnootmarkering"/>
        </w:rPr>
        <w:footnoteReference w:id="1"/>
      </w:r>
      <w:r>
        <w:t xml:space="preserve"> Omdat deze motie door uw Kamer is aangenomen, licht ik via deze brief toe op welke wijze ik</w:t>
      </w:r>
      <w:r w:rsidR="009160F3">
        <w:t xml:space="preserve"> </w:t>
      </w:r>
      <w:r>
        <w:t>invulling zal geven aan deze motie.</w:t>
      </w:r>
      <w:r w:rsidR="009160F3">
        <w:t xml:space="preserve"> </w:t>
      </w:r>
      <w:r w:rsidR="000C37F0">
        <w:t>D</w:t>
      </w:r>
      <w:r w:rsidR="009160F3">
        <w:t xml:space="preserve">eze brief </w:t>
      </w:r>
      <w:r w:rsidR="000C37F0">
        <w:t xml:space="preserve">stuur ik </w:t>
      </w:r>
      <w:r w:rsidR="009160F3">
        <w:t xml:space="preserve">mede namens de staatssecretaris </w:t>
      </w:r>
      <w:r w:rsidR="0097572A">
        <w:t>Rechtsbescherming</w:t>
      </w:r>
      <w:r w:rsidR="009160F3">
        <w:t>.</w:t>
      </w:r>
    </w:p>
    <w:p w:rsidR="000D4CF7" w:rsidP="000D4CF7" w:rsidRDefault="000D4CF7" w14:paraId="2476E8F7" w14:textId="77777777"/>
    <w:p w:rsidR="00891E28" w:rsidP="000D4CF7" w:rsidRDefault="000D4CF7" w14:paraId="1BF2BE35" w14:textId="77777777">
      <w:r>
        <w:t>Zoals tijdens het debat aangegeven deel ik met de indiener de afschuw over de vernielingen die zijn aangericht bij de UvA. D</w:t>
      </w:r>
      <w:r w:rsidR="007F5E93">
        <w:t>at geldt niet alleen voor de situatie in mei 2024</w:t>
      </w:r>
      <w:r w:rsidR="00C325D0">
        <w:t>,</w:t>
      </w:r>
      <w:r w:rsidR="007F5E93">
        <w:t xml:space="preserve"> maar ook voor de </w:t>
      </w:r>
      <w:r w:rsidR="00925851">
        <w:t xml:space="preserve">recente </w:t>
      </w:r>
      <w:r w:rsidR="007F5E93">
        <w:t xml:space="preserve">vernielingen in het Maagdenhuis op </w:t>
      </w:r>
    </w:p>
    <w:p w:rsidR="00C325D0" w:rsidP="000D4CF7" w:rsidRDefault="007F5E93" w14:paraId="2306F978" w14:textId="7ACFEA04">
      <w:r>
        <w:t>14 april j</w:t>
      </w:r>
      <w:r w:rsidR="00C325D0">
        <w:t>ongstleden</w:t>
      </w:r>
      <w:r>
        <w:t>. Demonstreren is een grondrecht, maar geweld en vernielingen zijn onacceptabel. D</w:t>
      </w:r>
      <w:r w:rsidR="000D4CF7">
        <w:t>e universiteit is de eerstverantwoordelijke partij die aan zet is om de schade op de daders te verhalen. Dat begint met het doen van aangifte</w:t>
      </w:r>
      <w:r w:rsidR="00C325D0">
        <w:t>. D</w:t>
      </w:r>
      <w:r w:rsidR="000D4CF7">
        <w:t>aartoe heb ik de instellingen opgeroepen</w:t>
      </w:r>
      <w:r>
        <w:t>. D</w:t>
      </w:r>
      <w:r w:rsidR="000D4CF7">
        <w:t>e UvA deelde mij mee dit ook steevast te doen</w:t>
      </w:r>
      <w:r>
        <w:t>, zo ook n</w:t>
      </w:r>
      <w:r w:rsidR="00C325D0">
        <w:t>aar aanleiding van</w:t>
      </w:r>
      <w:r>
        <w:t xml:space="preserve"> de recente vernielingen in het Maagdenhuis</w:t>
      </w:r>
      <w:r w:rsidR="000D4CF7">
        <w:t xml:space="preserve">. </w:t>
      </w:r>
      <w:r w:rsidR="00001C08">
        <w:t>In het kader van de uitvoering van de motie zal ik de instellingen ook in de toekomst blijven oproepen om aangifte te doen en waar mogelijk de schade te verhalen.</w:t>
      </w:r>
    </w:p>
    <w:p w:rsidR="00C325D0" w:rsidP="000D4CF7" w:rsidRDefault="00C325D0" w14:paraId="0634D046" w14:textId="77777777"/>
    <w:p w:rsidR="000D4CF7" w:rsidP="000D4CF7" w:rsidRDefault="00001C08" w14:paraId="00D40F8B" w14:textId="7DE77641">
      <w:r>
        <w:t>A</w:t>
      </w:r>
      <w:r w:rsidR="000D4CF7">
        <w:t xml:space="preserve">ls minister </w:t>
      </w:r>
      <w:r>
        <w:t xml:space="preserve">kan ik </w:t>
      </w:r>
      <w:r w:rsidR="000D4CF7">
        <w:t xml:space="preserve">niet treden in het vervolg bij het Openbaar Ministerie of bemoeienis hebben met de rechtsgang. </w:t>
      </w:r>
      <w:r w:rsidR="007F5E93">
        <w:t xml:space="preserve">Ik verwijs </w:t>
      </w:r>
      <w:r w:rsidR="000C37F0">
        <w:t xml:space="preserve">daarbij </w:t>
      </w:r>
      <w:r w:rsidR="007F5E93">
        <w:t>ook naar</w:t>
      </w:r>
      <w:r w:rsidR="000D4CF7">
        <w:t xml:space="preserve"> mijn antwoorden op vragen van het lid Eerdmans (JA21).</w:t>
      </w:r>
      <w:r w:rsidR="000D4CF7">
        <w:rPr>
          <w:rStyle w:val="Voetnootmarkering"/>
        </w:rPr>
        <w:footnoteReference w:id="2"/>
      </w:r>
      <w:r w:rsidR="000D4CF7">
        <w:t xml:space="preserve"> Wel ben ik met de UvA en andere universiteiten in gesprek over de knelpunten die zij hebben ervaren bij het verhalen van de schade, en of zij mogelijk ervaringen hebben opgedaan die voor mijn ambtsgenoot van het ministerie van Justitie en Veiligheid van belang zijn te weten.</w:t>
      </w:r>
    </w:p>
    <w:p w:rsidR="000D4CF7" w:rsidP="000D4CF7" w:rsidRDefault="000D4CF7" w14:paraId="626509BB" w14:textId="77777777"/>
    <w:p w:rsidR="000D4CF7" w:rsidP="000D4CF7" w:rsidRDefault="000D4CF7" w14:paraId="59333AA7" w14:textId="4908BC21">
      <w:r w:rsidRPr="00B552BC">
        <w:lastRenderedPageBreak/>
        <w:t xml:space="preserve">Ik vind het belangrijk dat daders van strafbare feiten zoveel mogelijk de door hen aangerichte schade betalen. </w:t>
      </w:r>
      <w:r w:rsidR="00001C08">
        <w:t xml:space="preserve">Gezien de vaak </w:t>
      </w:r>
      <w:r w:rsidRPr="00B552BC">
        <w:t>onoverzichtelijke, chaotische situaties</w:t>
      </w:r>
      <w:r w:rsidR="00001C08">
        <w:t xml:space="preserve"> bij rellen, is he</w:t>
      </w:r>
      <w:r w:rsidRPr="00B552BC">
        <w:t xml:space="preserve">t </w:t>
      </w:r>
      <w:r w:rsidR="00001C08">
        <w:t xml:space="preserve">echter </w:t>
      </w:r>
      <w:r w:rsidRPr="00B552BC">
        <w:t xml:space="preserve">niet altijd mogelijk om te achterhalen welke specifieke dader verantwoordelijk is voor welke concrete schade. Als dat uit het opsporingsonderzoek wel duidelijk wordt en de dader wordt vervolgd, kan het slachtoffer – in dit geval de UvA </w:t>
      </w:r>
      <w:r w:rsidR="00C325D0">
        <w:t xml:space="preserve">– </w:t>
      </w:r>
      <w:r w:rsidRPr="00B552BC">
        <w:t xml:space="preserve">zich als benadeelde partij voegen in het strafproces om zo </w:t>
      </w:r>
      <w:r w:rsidR="00C325D0">
        <w:t>de</w:t>
      </w:r>
      <w:r w:rsidRPr="00B552BC">
        <w:t xml:space="preserve"> schade te verhalen. Als in het vonnis de schadevergoedingsmaatregel wordt opgelegd, int het CJIB de schadevergoeding voor het slachtoffer bij de dader. Het slachtoffer hoeft dat niet zelf te doen.</w:t>
      </w:r>
    </w:p>
    <w:p w:rsidR="007F5E93" w:rsidP="000D4CF7" w:rsidRDefault="007F5E93" w14:paraId="598EEB77" w14:textId="77777777"/>
    <w:p w:rsidR="003D1CEB" w:rsidP="000D4CF7" w:rsidRDefault="003D1CEB" w14:paraId="594364A0" w14:textId="1DDE574E">
      <w:r>
        <w:t>Naast het strafrecht is er ook de mogelijkheid om via een civielrechtelijke procedure de schade te verhalen op de daders. De UvA heeft voorts laten weten dat</w:t>
      </w:r>
      <w:r w:rsidRPr="005D1253">
        <w:t xml:space="preserve"> </w:t>
      </w:r>
      <w:r>
        <w:t>zij</w:t>
      </w:r>
      <w:r w:rsidRPr="005D1253">
        <w:t xml:space="preserve"> aanspraak </w:t>
      </w:r>
      <w:r>
        <w:t xml:space="preserve">zal </w:t>
      </w:r>
      <w:r w:rsidRPr="005D1253">
        <w:t>maken op haar verzekering</w:t>
      </w:r>
      <w:r w:rsidRPr="00DA7EF5">
        <w:t xml:space="preserve"> </w:t>
      </w:r>
      <w:r>
        <w:t>a</w:t>
      </w:r>
      <w:r w:rsidRPr="005D1253">
        <w:t>ls blijkt dat een bepaalde schade niet te verhalen is op daders.</w:t>
      </w:r>
      <w:r>
        <w:rPr>
          <w:rStyle w:val="Voetnootmarkering"/>
        </w:rPr>
        <w:footnoteReference w:id="3"/>
      </w:r>
      <w:r w:rsidRPr="00974F06">
        <w:t xml:space="preserve"> Verzekeraars kunnen </w:t>
      </w:r>
      <w:r>
        <w:t xml:space="preserve">vervolgens op grond van </w:t>
      </w:r>
      <w:r w:rsidRPr="00974F06">
        <w:t>het zogenaamde regresrecht</w:t>
      </w:r>
      <w:r>
        <w:t xml:space="preserve"> </w:t>
      </w:r>
      <w:r w:rsidRPr="00974F06">
        <w:t xml:space="preserve">het door hen uitgekeerde bedrag proberen te verhalen op de dader </w:t>
      </w:r>
      <w:r>
        <w:t>via een civiele procedure.</w:t>
      </w:r>
    </w:p>
    <w:p w:rsidR="003D1CEB" w:rsidP="000D4CF7" w:rsidRDefault="003D1CEB" w14:paraId="559C60F2" w14:textId="77777777"/>
    <w:p w:rsidR="000D4CF7" w:rsidP="000D4CF7" w:rsidRDefault="000D4CF7" w14:paraId="1D5DF74E" w14:textId="18988FC9">
      <w:r>
        <w:t xml:space="preserve">Zoals ik heb aangegeven tijdens het debat zal ik in mijn integrale aanpak sociale veiligheid ook kijken naar een veilige manier om de aangiftebereidheid te vergroten. </w:t>
      </w:r>
      <w:r w:rsidR="00001C08">
        <w:t>De aangiftebereidheid is overigens al flink toegenomen in het afgelopen jaar. Ook</w:t>
      </w:r>
      <w:r>
        <w:rPr>
          <w:szCs w:val="18"/>
        </w:rPr>
        <w:t xml:space="preserve"> wordt als onderdeel van</w:t>
      </w:r>
      <w:r w:rsidRPr="00012F2E">
        <w:rPr>
          <w:szCs w:val="18"/>
        </w:rPr>
        <w:t xml:space="preserve"> het lopende </w:t>
      </w:r>
      <w:r w:rsidRPr="00FD2A72">
        <w:rPr>
          <w:szCs w:val="18"/>
        </w:rPr>
        <w:t>onderzoek</w:t>
      </w:r>
      <w:r w:rsidRPr="00012F2E">
        <w:rPr>
          <w:szCs w:val="18"/>
        </w:rPr>
        <w:t xml:space="preserve"> naar de klacht- en meldprocedures in het hbo en wo gekeken naar het handelingsperspectief in de omgang met klachten en meldingen over antisemitisme,</w:t>
      </w:r>
      <w:r w:rsidRPr="00012F2E">
        <w:t xml:space="preserve"> bijvoorbeeld bij doorverwijzing naar de strafrechtketen</w:t>
      </w:r>
      <w:r w:rsidRPr="00012F2E">
        <w:rPr>
          <w:szCs w:val="18"/>
        </w:rPr>
        <w:t>.</w:t>
      </w:r>
      <w:r w:rsidRPr="00385F3E">
        <w:rPr>
          <w:szCs w:val="18"/>
        </w:rPr>
        <w:t xml:space="preserve"> </w:t>
      </w:r>
      <w:r>
        <w:t>Daarnaast neem ik dit ook mee richting de taskforce bestrijding antisemitisme.</w:t>
      </w:r>
    </w:p>
    <w:p w:rsidR="000D4CF7" w:rsidP="000D4CF7" w:rsidRDefault="000D4CF7" w14:paraId="38E52E9F" w14:textId="77777777"/>
    <w:p w:rsidR="00B42A10" w:rsidP="000D4CF7" w:rsidRDefault="000D4CF7" w14:paraId="6BFB2FB9" w14:textId="7EB7F989">
      <w:pPr>
        <w:rPr>
          <w:rFonts w:ascii="Calibri" w:hAnsi="Calibri"/>
          <w:sz w:val="22"/>
          <w:szCs w:val="22"/>
        </w:rPr>
      </w:pPr>
      <w:r>
        <w:t>Zoals ik tijdens het debat heb aangegeven ben ik voornemens uw Kamer voor de zomer te informeren over de resultaten van het onderzoek naar de klacht- en meldvoorzieningen</w:t>
      </w:r>
      <w:r w:rsidR="00C325D0">
        <w:t>. Tevens zal ik uw Kamer op dat moment informeren over</w:t>
      </w:r>
      <w:r>
        <w:t xml:space="preserve"> de aangenomen moties naar aanleiding van het debat over veiligheid op universiteiten van 23 januari j</w:t>
      </w:r>
      <w:r w:rsidR="00C325D0">
        <w:t>ongstleden,</w:t>
      </w:r>
      <w:r w:rsidR="007F5E93">
        <w:t xml:space="preserve"> </w:t>
      </w:r>
      <w:r>
        <w:t>waarover ik met de instellingen in gesprek ben.</w:t>
      </w:r>
    </w:p>
    <w:p w:rsidR="007851C4" w:rsidP="00CA35E4" w:rsidRDefault="00741CFE" w14:paraId="31FFCA6D" w14:textId="77777777">
      <w:r w:rsidRPr="007851C4">
        <w:t xml:space="preserve"> </w:t>
      </w:r>
    </w:p>
    <w:p w:rsidR="007851C4" w:rsidP="00CA35E4" w:rsidRDefault="007851C4" w14:paraId="3D057B2F" w14:textId="77777777"/>
    <w:p w:rsidR="00820DDA" w:rsidP="00CA35E4" w:rsidRDefault="00741CFE" w14:paraId="16538DC6" w14:textId="77777777">
      <w:r>
        <w:t>De minister van Onderwijs, Cultuur en Wetenschap,</w:t>
      </w:r>
    </w:p>
    <w:p w:rsidR="000F521E" w:rsidP="003A7160" w:rsidRDefault="000F521E" w14:paraId="1E729449" w14:textId="77777777"/>
    <w:p w:rsidR="000F521E" w:rsidP="003A7160" w:rsidRDefault="000F521E" w14:paraId="2CAF8691" w14:textId="77777777"/>
    <w:p w:rsidR="000F521E" w:rsidP="003A7160" w:rsidRDefault="000F521E" w14:paraId="64CA3E8B" w14:textId="77777777"/>
    <w:p w:rsidR="000F521E" w:rsidP="003A7160" w:rsidRDefault="000F521E" w14:paraId="3DCE3A7B" w14:textId="77777777"/>
    <w:p w:rsidRPr="00820DDA" w:rsidR="00820DDA" w:rsidP="00741CFE" w:rsidRDefault="00741CFE" w14:paraId="64CF914F" w14:textId="3DF22DBE">
      <w:pPr>
        <w:pStyle w:val="standaard-tekst"/>
      </w:pPr>
      <w:proofErr w:type="spellStart"/>
      <w:r>
        <w:t>Eppo</w:t>
      </w:r>
      <w:proofErr w:type="spellEnd"/>
      <w:r>
        <w:t xml:space="preserve"> Bruins</w:t>
      </w:r>
    </w:p>
    <w:sectPr w:rsidRPr="00820DDA" w:rsidR="00820DDA" w:rsidSect="002F493B">
      <w:headerReference w:type="default" r:id="rId7"/>
      <w:footerReference w:type="default" r:id="rId8"/>
      <w:headerReference w:type="first" r:id="rId9"/>
      <w:footerReference w:type="first" r:id="rId10"/>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D0661" w14:textId="77777777" w:rsidR="00DC691C" w:rsidRDefault="00741CFE">
      <w:r>
        <w:separator/>
      </w:r>
    </w:p>
    <w:p w14:paraId="3DAA6E29" w14:textId="77777777" w:rsidR="00DC691C" w:rsidRDefault="00DC691C"/>
  </w:endnote>
  <w:endnote w:type="continuationSeparator" w:id="0">
    <w:p w14:paraId="139B7888" w14:textId="77777777" w:rsidR="00DC691C" w:rsidRDefault="00741CFE">
      <w:r>
        <w:continuationSeparator/>
      </w:r>
    </w:p>
    <w:p w14:paraId="4E6BB280" w14:textId="77777777" w:rsidR="00DC691C" w:rsidRDefault="00DC69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altName w:val="Courier New"/>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890F0"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6D15A8" w14:paraId="55740273" w14:textId="77777777" w:rsidTr="004C7E1D">
      <w:trPr>
        <w:trHeight w:hRule="exact" w:val="357"/>
      </w:trPr>
      <w:tc>
        <w:tcPr>
          <w:tcW w:w="7603" w:type="dxa"/>
          <w:shd w:val="clear" w:color="auto" w:fill="auto"/>
        </w:tcPr>
        <w:p w14:paraId="724D09B9" w14:textId="77777777" w:rsidR="002F71BB" w:rsidRPr="004C7E1D" w:rsidRDefault="002F71BB" w:rsidP="004C7E1D">
          <w:pPr>
            <w:spacing w:line="180" w:lineRule="exact"/>
            <w:rPr>
              <w:sz w:val="13"/>
              <w:szCs w:val="13"/>
            </w:rPr>
          </w:pPr>
        </w:p>
      </w:tc>
      <w:tc>
        <w:tcPr>
          <w:tcW w:w="2172" w:type="dxa"/>
          <w:shd w:val="clear" w:color="auto" w:fill="auto"/>
        </w:tcPr>
        <w:p w14:paraId="107AE370" w14:textId="4F6C1A21" w:rsidR="002F71BB" w:rsidRPr="004C7E1D" w:rsidRDefault="00741CFE"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3512DB">
            <w:rPr>
              <w:szCs w:val="13"/>
            </w:rPr>
            <w:t>2</w:t>
          </w:r>
          <w:r w:rsidRPr="004C7E1D">
            <w:rPr>
              <w:szCs w:val="13"/>
            </w:rPr>
            <w:fldChar w:fldCharType="end"/>
          </w:r>
        </w:p>
      </w:tc>
    </w:tr>
  </w:tbl>
  <w:p w14:paraId="5E8EC98C" w14:textId="77777777" w:rsidR="00527BD4" w:rsidRPr="002F71BB" w:rsidRDefault="00527BD4" w:rsidP="002F71BB">
    <w:pPr>
      <w:spacing w:line="180" w:lineRule="exact"/>
      <w:rPr>
        <w:sz w:val="13"/>
        <w:szCs w:val="1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6D15A8" w14:paraId="33053AC5" w14:textId="77777777" w:rsidTr="004C7E1D">
      <w:trPr>
        <w:trHeight w:hRule="exact" w:val="357"/>
      </w:trPr>
      <w:tc>
        <w:tcPr>
          <w:tcW w:w="7709" w:type="dxa"/>
          <w:shd w:val="clear" w:color="auto" w:fill="auto"/>
        </w:tcPr>
        <w:p w14:paraId="5068450C" w14:textId="77777777" w:rsidR="00D17084" w:rsidRPr="004C7E1D" w:rsidRDefault="00D17084" w:rsidP="004C7E1D">
          <w:pPr>
            <w:spacing w:line="180" w:lineRule="exact"/>
            <w:rPr>
              <w:sz w:val="13"/>
              <w:szCs w:val="13"/>
            </w:rPr>
          </w:pPr>
        </w:p>
      </w:tc>
      <w:tc>
        <w:tcPr>
          <w:tcW w:w="2060" w:type="dxa"/>
          <w:shd w:val="clear" w:color="auto" w:fill="auto"/>
        </w:tcPr>
        <w:p w14:paraId="4B2DB1A7" w14:textId="3B6C983C" w:rsidR="00D17084" w:rsidRPr="004C7E1D" w:rsidRDefault="00741CFE"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3512DB">
            <w:rPr>
              <w:szCs w:val="13"/>
            </w:rPr>
            <w:t>2</w:t>
          </w:r>
          <w:r w:rsidRPr="004C7E1D">
            <w:rPr>
              <w:szCs w:val="13"/>
            </w:rPr>
            <w:fldChar w:fldCharType="end"/>
          </w:r>
        </w:p>
      </w:tc>
    </w:tr>
  </w:tbl>
  <w:p w14:paraId="6AAC6F01"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66629" w14:textId="77777777" w:rsidR="00DC691C" w:rsidRDefault="00741CFE">
      <w:r>
        <w:separator/>
      </w:r>
    </w:p>
    <w:p w14:paraId="3289D9EF" w14:textId="77777777" w:rsidR="00DC691C" w:rsidRDefault="00DC691C"/>
  </w:footnote>
  <w:footnote w:type="continuationSeparator" w:id="0">
    <w:p w14:paraId="0D66E69E" w14:textId="77777777" w:rsidR="00DC691C" w:rsidRDefault="00741CFE">
      <w:r>
        <w:continuationSeparator/>
      </w:r>
    </w:p>
    <w:p w14:paraId="3FA9F1DF" w14:textId="77777777" w:rsidR="00DC691C" w:rsidRDefault="00DC691C"/>
  </w:footnote>
  <w:footnote w:id="1">
    <w:p w14:paraId="1AB2951E" w14:textId="77777777" w:rsidR="000D4CF7" w:rsidRPr="00EE20DB" w:rsidRDefault="000D4CF7" w:rsidP="000D4CF7">
      <w:pPr>
        <w:pStyle w:val="Voetnoottekst"/>
        <w:rPr>
          <w:sz w:val="11"/>
          <w:szCs w:val="18"/>
        </w:rPr>
      </w:pPr>
      <w:r w:rsidRPr="00EE20DB">
        <w:rPr>
          <w:rStyle w:val="Voetnootmarkering"/>
          <w:sz w:val="16"/>
          <w:szCs w:val="16"/>
        </w:rPr>
        <w:footnoteRef/>
      </w:r>
      <w:r w:rsidRPr="00EE20DB">
        <w:rPr>
          <w:sz w:val="16"/>
          <w:szCs w:val="16"/>
        </w:rPr>
        <w:t xml:space="preserve"> </w:t>
      </w:r>
      <w:r w:rsidRPr="00EE20DB">
        <w:rPr>
          <w:sz w:val="14"/>
          <w:szCs w:val="14"/>
        </w:rPr>
        <w:t>Kamerstuk 29240 nr. 168</w:t>
      </w:r>
    </w:p>
  </w:footnote>
  <w:footnote w:id="2">
    <w:p w14:paraId="500F7072" w14:textId="77777777" w:rsidR="000D4CF7" w:rsidRPr="00EE20DB" w:rsidRDefault="000D4CF7" w:rsidP="000D4CF7">
      <w:pPr>
        <w:pStyle w:val="Voetnoottekst"/>
        <w:rPr>
          <w:sz w:val="16"/>
          <w:szCs w:val="16"/>
        </w:rPr>
      </w:pPr>
      <w:r w:rsidRPr="00EE20DB">
        <w:rPr>
          <w:rStyle w:val="Voetnootmarkering"/>
          <w:sz w:val="14"/>
          <w:szCs w:val="14"/>
        </w:rPr>
        <w:footnoteRef/>
      </w:r>
      <w:r w:rsidRPr="00EE20DB">
        <w:rPr>
          <w:sz w:val="14"/>
          <w:szCs w:val="14"/>
        </w:rPr>
        <w:t xml:space="preserve"> https://www.tweedekamer.nl/kamerstukken/kamervragen/detail?id=2024Z12988&amp;did=2024D37844</w:t>
      </w:r>
    </w:p>
  </w:footnote>
  <w:footnote w:id="3">
    <w:p w14:paraId="60312C3E" w14:textId="77777777" w:rsidR="003D1CEB" w:rsidRPr="003D1CEB" w:rsidRDefault="003D1CEB" w:rsidP="003D1CEB">
      <w:pPr>
        <w:pStyle w:val="Voetnoottekst"/>
      </w:pPr>
      <w:r>
        <w:rPr>
          <w:rStyle w:val="Voetnootmarkering"/>
        </w:rPr>
        <w:footnoteRef/>
      </w:r>
      <w:r>
        <w:t xml:space="preserve"> </w:t>
      </w:r>
      <w:hyperlink r:id="rId1" w:history="1">
        <w:r w:rsidRPr="005E6213">
          <w:rPr>
            <w:rStyle w:val="Hyperlink"/>
          </w:rPr>
          <w:t>Kosten schade protesten berekend op 4.1 miljoen euro - Universiteit van Amsterdam</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6D15A8" w14:paraId="23929437" w14:textId="77777777" w:rsidTr="006D2D53">
      <w:trPr>
        <w:trHeight w:hRule="exact" w:val="400"/>
      </w:trPr>
      <w:tc>
        <w:tcPr>
          <w:tcW w:w="7518" w:type="dxa"/>
          <w:shd w:val="clear" w:color="auto" w:fill="auto"/>
        </w:tcPr>
        <w:p w14:paraId="272A79E2" w14:textId="77777777" w:rsidR="00527BD4" w:rsidRPr="00275984" w:rsidRDefault="00527BD4" w:rsidP="00BF4427">
          <w:pPr>
            <w:pStyle w:val="Huisstijl-Rubricering"/>
          </w:pPr>
        </w:p>
      </w:tc>
    </w:tr>
  </w:tbl>
  <w:p w14:paraId="494CD5E6"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6D15A8" w14:paraId="356A8165" w14:textId="77777777" w:rsidTr="003B528D">
      <w:tc>
        <w:tcPr>
          <w:tcW w:w="2160" w:type="dxa"/>
          <w:shd w:val="clear" w:color="auto" w:fill="auto"/>
        </w:tcPr>
        <w:p w14:paraId="23B6C32E" w14:textId="77777777" w:rsidR="002F71BB" w:rsidRPr="000407BB" w:rsidRDefault="00741CFE" w:rsidP="005D283A">
          <w:pPr>
            <w:pStyle w:val="Colofonkop"/>
            <w:framePr w:hSpace="0" w:wrap="auto" w:vAnchor="margin" w:hAnchor="text" w:xAlign="left" w:yAlign="inline"/>
          </w:pPr>
          <w:r>
            <w:t>Onze referentie</w:t>
          </w:r>
        </w:p>
      </w:tc>
    </w:tr>
    <w:tr w:rsidR="006D15A8" w14:paraId="6C22CCFD" w14:textId="77777777" w:rsidTr="002F71BB">
      <w:trPr>
        <w:trHeight w:val="259"/>
      </w:trPr>
      <w:tc>
        <w:tcPr>
          <w:tcW w:w="2160" w:type="dxa"/>
          <w:shd w:val="clear" w:color="auto" w:fill="auto"/>
        </w:tcPr>
        <w:p w14:paraId="51F2D6AF" w14:textId="2D5300B0" w:rsidR="00E35CF4" w:rsidRPr="005D283A" w:rsidRDefault="00C325D0" w:rsidP="0049501A">
          <w:pPr>
            <w:spacing w:line="180" w:lineRule="exact"/>
            <w:rPr>
              <w:sz w:val="13"/>
              <w:szCs w:val="13"/>
            </w:rPr>
          </w:pPr>
          <w:r>
            <w:rPr>
              <w:sz w:val="13"/>
              <w:szCs w:val="13"/>
            </w:rPr>
            <w:t>50795373</w:t>
          </w:r>
        </w:p>
      </w:tc>
    </w:tr>
  </w:tbl>
  <w:p w14:paraId="0E1F08D0"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6D15A8" w14:paraId="1B1306DC" w14:textId="77777777" w:rsidTr="001377D4">
      <w:trPr>
        <w:trHeight w:val="2636"/>
      </w:trPr>
      <w:tc>
        <w:tcPr>
          <w:tcW w:w="737" w:type="dxa"/>
          <w:shd w:val="clear" w:color="auto" w:fill="auto"/>
        </w:tcPr>
        <w:p w14:paraId="1BD7B4CA"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3D3F5943" w14:textId="77777777" w:rsidR="00704845" w:rsidRDefault="00741CFE" w:rsidP="0047126E">
          <w:pPr>
            <w:framePr w:w="3873" w:h="2625" w:hRule="exact" w:wrap="around" w:vAnchor="page" w:hAnchor="page" w:x="6323" w:y="1"/>
          </w:pPr>
          <w:r>
            <w:rPr>
              <w:noProof/>
              <w:lang w:val="en-US" w:eastAsia="en-US"/>
            </w:rPr>
            <w:drawing>
              <wp:inline distT="0" distB="0" distL="0" distR="0" wp14:anchorId="1352AC39" wp14:editId="65A5B0AA">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42503BCD" w14:textId="77777777" w:rsidR="00483ECA" w:rsidRDefault="00483ECA" w:rsidP="00D037A9"/>
      </w:tc>
    </w:tr>
  </w:tbl>
  <w:p w14:paraId="43FAE22A"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6D15A8" w14:paraId="7F91F12A" w14:textId="77777777" w:rsidTr="0008539E">
      <w:trPr>
        <w:trHeight w:hRule="exact" w:val="572"/>
      </w:trPr>
      <w:tc>
        <w:tcPr>
          <w:tcW w:w="7520" w:type="dxa"/>
          <w:shd w:val="clear" w:color="auto" w:fill="auto"/>
        </w:tcPr>
        <w:p w14:paraId="0AC34099" w14:textId="77777777" w:rsidR="00527BD4" w:rsidRPr="00963440" w:rsidRDefault="00741CFE" w:rsidP="00210BA3">
          <w:pPr>
            <w:pStyle w:val="Huisstijl-Adres"/>
            <w:spacing w:after="0"/>
          </w:pPr>
          <w:r w:rsidRPr="009E3B07">
            <w:t>&gt;Retouradres </w:t>
          </w:r>
          <w:r>
            <w:t>Postbus 16375 2500 BJ Den Haag</w:t>
          </w:r>
          <w:r w:rsidRPr="009E3B07">
            <w:t xml:space="preserve"> </w:t>
          </w:r>
        </w:p>
      </w:tc>
    </w:tr>
    <w:tr w:rsidR="006D15A8" w14:paraId="04DA4339" w14:textId="77777777" w:rsidTr="00E776C6">
      <w:trPr>
        <w:cantSplit/>
        <w:trHeight w:hRule="exact" w:val="238"/>
      </w:trPr>
      <w:tc>
        <w:tcPr>
          <w:tcW w:w="7520" w:type="dxa"/>
          <w:shd w:val="clear" w:color="auto" w:fill="auto"/>
        </w:tcPr>
        <w:p w14:paraId="1CDDD252" w14:textId="77777777" w:rsidR="00093ABC" w:rsidRPr="00963440" w:rsidRDefault="00093ABC" w:rsidP="00963440"/>
      </w:tc>
    </w:tr>
    <w:tr w:rsidR="006D15A8" w14:paraId="08B55F2C" w14:textId="77777777" w:rsidTr="00E776C6">
      <w:trPr>
        <w:cantSplit/>
        <w:trHeight w:hRule="exact" w:val="1520"/>
      </w:trPr>
      <w:tc>
        <w:tcPr>
          <w:tcW w:w="7520" w:type="dxa"/>
          <w:shd w:val="clear" w:color="auto" w:fill="auto"/>
        </w:tcPr>
        <w:p w14:paraId="4451945C" w14:textId="77777777" w:rsidR="00A604D3" w:rsidRPr="00963440" w:rsidRDefault="00A604D3" w:rsidP="00963440"/>
      </w:tc>
    </w:tr>
    <w:tr w:rsidR="006D15A8" w14:paraId="6DC76B49" w14:textId="77777777" w:rsidTr="00E776C6">
      <w:trPr>
        <w:trHeight w:hRule="exact" w:val="1077"/>
      </w:trPr>
      <w:tc>
        <w:tcPr>
          <w:tcW w:w="7520" w:type="dxa"/>
          <w:shd w:val="clear" w:color="auto" w:fill="auto"/>
        </w:tcPr>
        <w:p w14:paraId="3110D4FB" w14:textId="77777777" w:rsidR="00892BA5" w:rsidRPr="00035E67" w:rsidRDefault="00892BA5" w:rsidP="00892BA5">
          <w:pPr>
            <w:tabs>
              <w:tab w:val="left" w:pos="740"/>
            </w:tabs>
            <w:autoSpaceDE w:val="0"/>
            <w:autoSpaceDN w:val="0"/>
            <w:adjustRightInd w:val="0"/>
            <w:rPr>
              <w:rFonts w:cs="Verdana"/>
              <w:szCs w:val="18"/>
            </w:rPr>
          </w:pPr>
        </w:p>
      </w:tc>
    </w:tr>
  </w:tbl>
  <w:p w14:paraId="166BC203" w14:textId="77777777" w:rsidR="006F273B" w:rsidRDefault="006F273B" w:rsidP="00BC4AE3">
    <w:pPr>
      <w:pStyle w:val="Koptekst"/>
    </w:pPr>
  </w:p>
  <w:p w14:paraId="3EFEB58C" w14:textId="77777777" w:rsidR="00153BD0" w:rsidRDefault="00153BD0" w:rsidP="00BC4AE3">
    <w:pPr>
      <w:pStyle w:val="Koptekst"/>
    </w:pPr>
  </w:p>
  <w:p w14:paraId="4C878823" w14:textId="77777777" w:rsidR="0044605E" w:rsidRDefault="0044605E" w:rsidP="00BC4AE3">
    <w:pPr>
      <w:pStyle w:val="Koptekst"/>
    </w:pPr>
  </w:p>
  <w:p w14:paraId="067E7D1C" w14:textId="77777777" w:rsidR="0044605E" w:rsidRDefault="0044605E" w:rsidP="00BC4AE3">
    <w:pPr>
      <w:pStyle w:val="Koptekst"/>
    </w:pPr>
  </w:p>
  <w:p w14:paraId="3D925F35"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8A1E3190">
      <w:start w:val="1"/>
      <w:numFmt w:val="bullet"/>
      <w:pStyle w:val="Lijstopsomteken"/>
      <w:lvlText w:val="•"/>
      <w:lvlJc w:val="left"/>
      <w:pPr>
        <w:tabs>
          <w:tab w:val="num" w:pos="227"/>
        </w:tabs>
        <w:ind w:left="227" w:hanging="227"/>
      </w:pPr>
      <w:rPr>
        <w:rFonts w:ascii="Verdana" w:hAnsi="Verdana" w:hint="default"/>
        <w:sz w:val="18"/>
        <w:szCs w:val="18"/>
      </w:rPr>
    </w:lvl>
    <w:lvl w:ilvl="1" w:tplc="A6AA4D08" w:tentative="1">
      <w:start w:val="1"/>
      <w:numFmt w:val="bullet"/>
      <w:lvlText w:val="o"/>
      <w:lvlJc w:val="left"/>
      <w:pPr>
        <w:tabs>
          <w:tab w:val="num" w:pos="1440"/>
        </w:tabs>
        <w:ind w:left="1440" w:hanging="360"/>
      </w:pPr>
      <w:rPr>
        <w:rFonts w:ascii="Courier New" w:hAnsi="Courier New" w:cs="Courier New" w:hint="default"/>
      </w:rPr>
    </w:lvl>
    <w:lvl w:ilvl="2" w:tplc="A072C93C" w:tentative="1">
      <w:start w:val="1"/>
      <w:numFmt w:val="bullet"/>
      <w:lvlText w:val=""/>
      <w:lvlJc w:val="left"/>
      <w:pPr>
        <w:tabs>
          <w:tab w:val="num" w:pos="2160"/>
        </w:tabs>
        <w:ind w:left="2160" w:hanging="360"/>
      </w:pPr>
      <w:rPr>
        <w:rFonts w:ascii="Wingdings" w:hAnsi="Wingdings" w:hint="default"/>
      </w:rPr>
    </w:lvl>
    <w:lvl w:ilvl="3" w:tplc="96DE68B0" w:tentative="1">
      <w:start w:val="1"/>
      <w:numFmt w:val="bullet"/>
      <w:lvlText w:val=""/>
      <w:lvlJc w:val="left"/>
      <w:pPr>
        <w:tabs>
          <w:tab w:val="num" w:pos="2880"/>
        </w:tabs>
        <w:ind w:left="2880" w:hanging="360"/>
      </w:pPr>
      <w:rPr>
        <w:rFonts w:ascii="Symbol" w:hAnsi="Symbol" w:hint="default"/>
      </w:rPr>
    </w:lvl>
    <w:lvl w:ilvl="4" w:tplc="806AC128" w:tentative="1">
      <w:start w:val="1"/>
      <w:numFmt w:val="bullet"/>
      <w:lvlText w:val="o"/>
      <w:lvlJc w:val="left"/>
      <w:pPr>
        <w:tabs>
          <w:tab w:val="num" w:pos="3600"/>
        </w:tabs>
        <w:ind w:left="3600" w:hanging="360"/>
      </w:pPr>
      <w:rPr>
        <w:rFonts w:ascii="Courier New" w:hAnsi="Courier New" w:cs="Courier New" w:hint="default"/>
      </w:rPr>
    </w:lvl>
    <w:lvl w:ilvl="5" w:tplc="D3C25100" w:tentative="1">
      <w:start w:val="1"/>
      <w:numFmt w:val="bullet"/>
      <w:lvlText w:val=""/>
      <w:lvlJc w:val="left"/>
      <w:pPr>
        <w:tabs>
          <w:tab w:val="num" w:pos="4320"/>
        </w:tabs>
        <w:ind w:left="4320" w:hanging="360"/>
      </w:pPr>
      <w:rPr>
        <w:rFonts w:ascii="Wingdings" w:hAnsi="Wingdings" w:hint="default"/>
      </w:rPr>
    </w:lvl>
    <w:lvl w:ilvl="6" w:tplc="BF5A678E" w:tentative="1">
      <w:start w:val="1"/>
      <w:numFmt w:val="bullet"/>
      <w:lvlText w:val=""/>
      <w:lvlJc w:val="left"/>
      <w:pPr>
        <w:tabs>
          <w:tab w:val="num" w:pos="5040"/>
        </w:tabs>
        <w:ind w:left="5040" w:hanging="360"/>
      </w:pPr>
      <w:rPr>
        <w:rFonts w:ascii="Symbol" w:hAnsi="Symbol" w:hint="default"/>
      </w:rPr>
    </w:lvl>
    <w:lvl w:ilvl="7" w:tplc="0B2E3084" w:tentative="1">
      <w:start w:val="1"/>
      <w:numFmt w:val="bullet"/>
      <w:lvlText w:val="o"/>
      <w:lvlJc w:val="left"/>
      <w:pPr>
        <w:tabs>
          <w:tab w:val="num" w:pos="5760"/>
        </w:tabs>
        <w:ind w:left="5760" w:hanging="360"/>
      </w:pPr>
      <w:rPr>
        <w:rFonts w:ascii="Courier New" w:hAnsi="Courier New" w:cs="Courier New" w:hint="default"/>
      </w:rPr>
    </w:lvl>
    <w:lvl w:ilvl="8" w:tplc="912CBAC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8F0C4D80">
      <w:start w:val="1"/>
      <w:numFmt w:val="bullet"/>
      <w:pStyle w:val="Lijstopsomteken2"/>
      <w:lvlText w:val="–"/>
      <w:lvlJc w:val="left"/>
      <w:pPr>
        <w:tabs>
          <w:tab w:val="num" w:pos="227"/>
        </w:tabs>
        <w:ind w:left="227" w:firstLine="0"/>
      </w:pPr>
      <w:rPr>
        <w:rFonts w:ascii="Verdana" w:hAnsi="Verdana" w:hint="default"/>
      </w:rPr>
    </w:lvl>
    <w:lvl w:ilvl="1" w:tplc="AC1C42AC" w:tentative="1">
      <w:start w:val="1"/>
      <w:numFmt w:val="bullet"/>
      <w:lvlText w:val="o"/>
      <w:lvlJc w:val="left"/>
      <w:pPr>
        <w:tabs>
          <w:tab w:val="num" w:pos="1440"/>
        </w:tabs>
        <w:ind w:left="1440" w:hanging="360"/>
      </w:pPr>
      <w:rPr>
        <w:rFonts w:ascii="Courier New" w:hAnsi="Courier New" w:cs="Courier New" w:hint="default"/>
      </w:rPr>
    </w:lvl>
    <w:lvl w:ilvl="2" w:tplc="2D3CB7A2" w:tentative="1">
      <w:start w:val="1"/>
      <w:numFmt w:val="bullet"/>
      <w:lvlText w:val=""/>
      <w:lvlJc w:val="left"/>
      <w:pPr>
        <w:tabs>
          <w:tab w:val="num" w:pos="2160"/>
        </w:tabs>
        <w:ind w:left="2160" w:hanging="360"/>
      </w:pPr>
      <w:rPr>
        <w:rFonts w:ascii="Wingdings" w:hAnsi="Wingdings" w:hint="default"/>
      </w:rPr>
    </w:lvl>
    <w:lvl w:ilvl="3" w:tplc="366A0DF0" w:tentative="1">
      <w:start w:val="1"/>
      <w:numFmt w:val="bullet"/>
      <w:lvlText w:val=""/>
      <w:lvlJc w:val="left"/>
      <w:pPr>
        <w:tabs>
          <w:tab w:val="num" w:pos="2880"/>
        </w:tabs>
        <w:ind w:left="2880" w:hanging="360"/>
      </w:pPr>
      <w:rPr>
        <w:rFonts w:ascii="Symbol" w:hAnsi="Symbol" w:hint="default"/>
      </w:rPr>
    </w:lvl>
    <w:lvl w:ilvl="4" w:tplc="11B22986" w:tentative="1">
      <w:start w:val="1"/>
      <w:numFmt w:val="bullet"/>
      <w:lvlText w:val="o"/>
      <w:lvlJc w:val="left"/>
      <w:pPr>
        <w:tabs>
          <w:tab w:val="num" w:pos="3600"/>
        </w:tabs>
        <w:ind w:left="3600" w:hanging="360"/>
      </w:pPr>
      <w:rPr>
        <w:rFonts w:ascii="Courier New" w:hAnsi="Courier New" w:cs="Courier New" w:hint="default"/>
      </w:rPr>
    </w:lvl>
    <w:lvl w:ilvl="5" w:tplc="4EBAB368" w:tentative="1">
      <w:start w:val="1"/>
      <w:numFmt w:val="bullet"/>
      <w:lvlText w:val=""/>
      <w:lvlJc w:val="left"/>
      <w:pPr>
        <w:tabs>
          <w:tab w:val="num" w:pos="4320"/>
        </w:tabs>
        <w:ind w:left="4320" w:hanging="360"/>
      </w:pPr>
      <w:rPr>
        <w:rFonts w:ascii="Wingdings" w:hAnsi="Wingdings" w:hint="default"/>
      </w:rPr>
    </w:lvl>
    <w:lvl w:ilvl="6" w:tplc="25DCEE34" w:tentative="1">
      <w:start w:val="1"/>
      <w:numFmt w:val="bullet"/>
      <w:lvlText w:val=""/>
      <w:lvlJc w:val="left"/>
      <w:pPr>
        <w:tabs>
          <w:tab w:val="num" w:pos="5040"/>
        </w:tabs>
        <w:ind w:left="5040" w:hanging="360"/>
      </w:pPr>
      <w:rPr>
        <w:rFonts w:ascii="Symbol" w:hAnsi="Symbol" w:hint="default"/>
      </w:rPr>
    </w:lvl>
    <w:lvl w:ilvl="7" w:tplc="ECC6F462" w:tentative="1">
      <w:start w:val="1"/>
      <w:numFmt w:val="bullet"/>
      <w:lvlText w:val="o"/>
      <w:lvlJc w:val="left"/>
      <w:pPr>
        <w:tabs>
          <w:tab w:val="num" w:pos="5760"/>
        </w:tabs>
        <w:ind w:left="5760" w:hanging="360"/>
      </w:pPr>
      <w:rPr>
        <w:rFonts w:ascii="Courier New" w:hAnsi="Courier New" w:cs="Courier New" w:hint="default"/>
      </w:rPr>
    </w:lvl>
    <w:lvl w:ilvl="8" w:tplc="14F4487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443376103">
    <w:abstractNumId w:val="10"/>
  </w:num>
  <w:num w:numId="2" w16cid:durableId="2044867818">
    <w:abstractNumId w:val="7"/>
  </w:num>
  <w:num w:numId="3" w16cid:durableId="1309897032">
    <w:abstractNumId w:val="6"/>
  </w:num>
  <w:num w:numId="4" w16cid:durableId="767889433">
    <w:abstractNumId w:val="5"/>
  </w:num>
  <w:num w:numId="5" w16cid:durableId="765658811">
    <w:abstractNumId w:val="4"/>
  </w:num>
  <w:num w:numId="6" w16cid:durableId="879436556">
    <w:abstractNumId w:val="8"/>
  </w:num>
  <w:num w:numId="7" w16cid:durableId="1585256879">
    <w:abstractNumId w:val="3"/>
  </w:num>
  <w:num w:numId="8" w16cid:durableId="836503377">
    <w:abstractNumId w:val="2"/>
  </w:num>
  <w:num w:numId="9" w16cid:durableId="158927521">
    <w:abstractNumId w:val="1"/>
  </w:num>
  <w:num w:numId="10" w16cid:durableId="575211276">
    <w:abstractNumId w:val="0"/>
  </w:num>
  <w:num w:numId="11" w16cid:durableId="768157197">
    <w:abstractNumId w:val="9"/>
  </w:num>
  <w:num w:numId="12" w16cid:durableId="509419320">
    <w:abstractNumId w:val="11"/>
  </w:num>
  <w:num w:numId="13" w16cid:durableId="2070298290">
    <w:abstractNumId w:val="13"/>
  </w:num>
  <w:num w:numId="14" w16cid:durableId="1499613821">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1C08"/>
    <w:rsid w:val="00003185"/>
    <w:rsid w:val="00005216"/>
    <w:rsid w:val="00006C55"/>
    <w:rsid w:val="00012F2E"/>
    <w:rsid w:val="00013862"/>
    <w:rsid w:val="00014599"/>
    <w:rsid w:val="00016012"/>
    <w:rsid w:val="00020189"/>
    <w:rsid w:val="00020EE4"/>
    <w:rsid w:val="00020FCB"/>
    <w:rsid w:val="000217E8"/>
    <w:rsid w:val="00023E9A"/>
    <w:rsid w:val="00024504"/>
    <w:rsid w:val="00025A42"/>
    <w:rsid w:val="00033CDD"/>
    <w:rsid w:val="00034A84"/>
    <w:rsid w:val="00034D28"/>
    <w:rsid w:val="00035E67"/>
    <w:rsid w:val="000366F3"/>
    <w:rsid w:val="000407BB"/>
    <w:rsid w:val="0005404B"/>
    <w:rsid w:val="0005447D"/>
    <w:rsid w:val="000546DE"/>
    <w:rsid w:val="0006024D"/>
    <w:rsid w:val="00062055"/>
    <w:rsid w:val="00065462"/>
    <w:rsid w:val="00071F28"/>
    <w:rsid w:val="00074079"/>
    <w:rsid w:val="000765B6"/>
    <w:rsid w:val="0008289C"/>
    <w:rsid w:val="0008539E"/>
    <w:rsid w:val="00092799"/>
    <w:rsid w:val="00092A99"/>
    <w:rsid w:val="00092C5F"/>
    <w:rsid w:val="00093ABC"/>
    <w:rsid w:val="00096680"/>
    <w:rsid w:val="000A0F36"/>
    <w:rsid w:val="000A174A"/>
    <w:rsid w:val="000A3E0A"/>
    <w:rsid w:val="000A65AC"/>
    <w:rsid w:val="000B7281"/>
    <w:rsid w:val="000B7FAB"/>
    <w:rsid w:val="000C1BA1"/>
    <w:rsid w:val="000C37F0"/>
    <w:rsid w:val="000C3EA9"/>
    <w:rsid w:val="000C4A32"/>
    <w:rsid w:val="000C65BB"/>
    <w:rsid w:val="000C7119"/>
    <w:rsid w:val="000D0225"/>
    <w:rsid w:val="000D249E"/>
    <w:rsid w:val="000D4CF7"/>
    <w:rsid w:val="000D6399"/>
    <w:rsid w:val="000E5886"/>
    <w:rsid w:val="000E6621"/>
    <w:rsid w:val="000E7895"/>
    <w:rsid w:val="000F161D"/>
    <w:rsid w:val="000F1B4E"/>
    <w:rsid w:val="000F1FFF"/>
    <w:rsid w:val="000F521E"/>
    <w:rsid w:val="00100203"/>
    <w:rsid w:val="00104B4D"/>
    <w:rsid w:val="00105677"/>
    <w:rsid w:val="001177B4"/>
    <w:rsid w:val="00122CF9"/>
    <w:rsid w:val="00123704"/>
    <w:rsid w:val="001270C7"/>
    <w:rsid w:val="001279F4"/>
    <w:rsid w:val="00132540"/>
    <w:rsid w:val="001377D4"/>
    <w:rsid w:val="00142E41"/>
    <w:rsid w:val="0014786A"/>
    <w:rsid w:val="001516A4"/>
    <w:rsid w:val="00151E5F"/>
    <w:rsid w:val="00153BD0"/>
    <w:rsid w:val="001569AB"/>
    <w:rsid w:val="00164D63"/>
    <w:rsid w:val="0016725C"/>
    <w:rsid w:val="00167DE5"/>
    <w:rsid w:val="0017008F"/>
    <w:rsid w:val="001726F3"/>
    <w:rsid w:val="00173C51"/>
    <w:rsid w:val="001740B9"/>
    <w:rsid w:val="00174CC2"/>
    <w:rsid w:val="00176CC6"/>
    <w:rsid w:val="00177B41"/>
    <w:rsid w:val="0018193C"/>
    <w:rsid w:val="00181BE4"/>
    <w:rsid w:val="0018496F"/>
    <w:rsid w:val="00184B30"/>
    <w:rsid w:val="00185576"/>
    <w:rsid w:val="00185951"/>
    <w:rsid w:val="00194A00"/>
    <w:rsid w:val="00196B8B"/>
    <w:rsid w:val="001A0BFA"/>
    <w:rsid w:val="001A1608"/>
    <w:rsid w:val="001A2BEA"/>
    <w:rsid w:val="001A325F"/>
    <w:rsid w:val="001A6D93"/>
    <w:rsid w:val="001B2BBA"/>
    <w:rsid w:val="001B35FA"/>
    <w:rsid w:val="001C006F"/>
    <w:rsid w:val="001C2C36"/>
    <w:rsid w:val="001C32EC"/>
    <w:rsid w:val="001C38BD"/>
    <w:rsid w:val="001C4D5A"/>
    <w:rsid w:val="001E0256"/>
    <w:rsid w:val="001E34C6"/>
    <w:rsid w:val="001E5581"/>
    <w:rsid w:val="001F3C70"/>
    <w:rsid w:val="00200D88"/>
    <w:rsid w:val="00201C09"/>
    <w:rsid w:val="00201F68"/>
    <w:rsid w:val="00210BA3"/>
    <w:rsid w:val="00212F2A"/>
    <w:rsid w:val="00214F2B"/>
    <w:rsid w:val="00215356"/>
    <w:rsid w:val="00215964"/>
    <w:rsid w:val="00215D8B"/>
    <w:rsid w:val="00217880"/>
    <w:rsid w:val="00222D66"/>
    <w:rsid w:val="0022441A"/>
    <w:rsid w:val="00224A8A"/>
    <w:rsid w:val="002309A8"/>
    <w:rsid w:val="00236CFE"/>
    <w:rsid w:val="002428E3"/>
    <w:rsid w:val="0024430A"/>
    <w:rsid w:val="00245FF7"/>
    <w:rsid w:val="00253B65"/>
    <w:rsid w:val="0026060B"/>
    <w:rsid w:val="00260BAF"/>
    <w:rsid w:val="002610A6"/>
    <w:rsid w:val="00263FD6"/>
    <w:rsid w:val="002650F7"/>
    <w:rsid w:val="0026686B"/>
    <w:rsid w:val="00273F3B"/>
    <w:rsid w:val="00274DB7"/>
    <w:rsid w:val="00275984"/>
    <w:rsid w:val="00276199"/>
    <w:rsid w:val="002768F3"/>
    <w:rsid w:val="00276DA4"/>
    <w:rsid w:val="00280F74"/>
    <w:rsid w:val="00286998"/>
    <w:rsid w:val="00291AB7"/>
    <w:rsid w:val="0029422B"/>
    <w:rsid w:val="00294DCB"/>
    <w:rsid w:val="002A06CE"/>
    <w:rsid w:val="002A37B5"/>
    <w:rsid w:val="002A6722"/>
    <w:rsid w:val="002B153C"/>
    <w:rsid w:val="002B52FC"/>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6FC0"/>
    <w:rsid w:val="002F258D"/>
    <w:rsid w:val="002F3F37"/>
    <w:rsid w:val="002F493B"/>
    <w:rsid w:val="002F4ED5"/>
    <w:rsid w:val="002F5147"/>
    <w:rsid w:val="002F5A0B"/>
    <w:rsid w:val="002F71BB"/>
    <w:rsid w:val="002F7ABD"/>
    <w:rsid w:val="00307B3C"/>
    <w:rsid w:val="00310EF2"/>
    <w:rsid w:val="003115A6"/>
    <w:rsid w:val="00312597"/>
    <w:rsid w:val="00322836"/>
    <w:rsid w:val="00334154"/>
    <w:rsid w:val="003341D0"/>
    <w:rsid w:val="003372C4"/>
    <w:rsid w:val="00341FA0"/>
    <w:rsid w:val="00342374"/>
    <w:rsid w:val="00344F3D"/>
    <w:rsid w:val="00345299"/>
    <w:rsid w:val="003512DB"/>
    <w:rsid w:val="00351A8D"/>
    <w:rsid w:val="003526BB"/>
    <w:rsid w:val="00352BCF"/>
    <w:rsid w:val="00353932"/>
    <w:rsid w:val="0035464B"/>
    <w:rsid w:val="00356D2B"/>
    <w:rsid w:val="00361A56"/>
    <w:rsid w:val="0036252A"/>
    <w:rsid w:val="00364D9D"/>
    <w:rsid w:val="00371048"/>
    <w:rsid w:val="0037396C"/>
    <w:rsid w:val="0037421D"/>
    <w:rsid w:val="00374412"/>
    <w:rsid w:val="00375FD3"/>
    <w:rsid w:val="00376093"/>
    <w:rsid w:val="0037715E"/>
    <w:rsid w:val="00383DA1"/>
    <w:rsid w:val="00385F30"/>
    <w:rsid w:val="00387600"/>
    <w:rsid w:val="00393696"/>
    <w:rsid w:val="00393963"/>
    <w:rsid w:val="00395575"/>
    <w:rsid w:val="00395672"/>
    <w:rsid w:val="003A06C8"/>
    <w:rsid w:val="003A0D7C"/>
    <w:rsid w:val="003A7160"/>
    <w:rsid w:val="003B0155"/>
    <w:rsid w:val="003B09DB"/>
    <w:rsid w:val="003B4551"/>
    <w:rsid w:val="003B528D"/>
    <w:rsid w:val="003B7EE7"/>
    <w:rsid w:val="003C2CCB"/>
    <w:rsid w:val="003C4A1C"/>
    <w:rsid w:val="003C5BCB"/>
    <w:rsid w:val="003D1CEB"/>
    <w:rsid w:val="003D39EC"/>
    <w:rsid w:val="003D40EA"/>
    <w:rsid w:val="003E3DD5"/>
    <w:rsid w:val="003F07C6"/>
    <w:rsid w:val="003F1F6B"/>
    <w:rsid w:val="003F3757"/>
    <w:rsid w:val="003F44B7"/>
    <w:rsid w:val="004008E9"/>
    <w:rsid w:val="00403D89"/>
    <w:rsid w:val="00407991"/>
    <w:rsid w:val="0041019E"/>
    <w:rsid w:val="00410D83"/>
    <w:rsid w:val="00413D48"/>
    <w:rsid w:val="00424A60"/>
    <w:rsid w:val="00434042"/>
    <w:rsid w:val="00434500"/>
    <w:rsid w:val="00441AC2"/>
    <w:rsid w:val="0044249B"/>
    <w:rsid w:val="004425A7"/>
    <w:rsid w:val="0044605E"/>
    <w:rsid w:val="0045023C"/>
    <w:rsid w:val="00451A5B"/>
    <w:rsid w:val="00452BCD"/>
    <w:rsid w:val="00452CEA"/>
    <w:rsid w:val="00463A63"/>
    <w:rsid w:val="00465B52"/>
    <w:rsid w:val="0046708E"/>
    <w:rsid w:val="00467D61"/>
    <w:rsid w:val="0047126E"/>
    <w:rsid w:val="004722BE"/>
    <w:rsid w:val="00472A65"/>
    <w:rsid w:val="00474463"/>
    <w:rsid w:val="00474B75"/>
    <w:rsid w:val="00483ECA"/>
    <w:rsid w:val="00483F0B"/>
    <w:rsid w:val="0049501A"/>
    <w:rsid w:val="00496319"/>
    <w:rsid w:val="0049657E"/>
    <w:rsid w:val="00497279"/>
    <w:rsid w:val="004A010B"/>
    <w:rsid w:val="004A3186"/>
    <w:rsid w:val="004A419C"/>
    <w:rsid w:val="004A670A"/>
    <w:rsid w:val="004B5465"/>
    <w:rsid w:val="004B6487"/>
    <w:rsid w:val="004B70F0"/>
    <w:rsid w:val="004C0035"/>
    <w:rsid w:val="004C1299"/>
    <w:rsid w:val="004C7E1D"/>
    <w:rsid w:val="004D065C"/>
    <w:rsid w:val="004D33FE"/>
    <w:rsid w:val="004D39A8"/>
    <w:rsid w:val="004D4703"/>
    <w:rsid w:val="004D505E"/>
    <w:rsid w:val="004D67E8"/>
    <w:rsid w:val="004D72CA"/>
    <w:rsid w:val="004E2242"/>
    <w:rsid w:val="004F0F6D"/>
    <w:rsid w:val="004F2483"/>
    <w:rsid w:val="004F42FF"/>
    <w:rsid w:val="004F44C2"/>
    <w:rsid w:val="00505262"/>
    <w:rsid w:val="005107B1"/>
    <w:rsid w:val="00516022"/>
    <w:rsid w:val="00521CEE"/>
    <w:rsid w:val="00527BD4"/>
    <w:rsid w:val="00533061"/>
    <w:rsid w:val="00533FA1"/>
    <w:rsid w:val="00534C77"/>
    <w:rsid w:val="005403C8"/>
    <w:rsid w:val="00541AD9"/>
    <w:rsid w:val="005429DC"/>
    <w:rsid w:val="005565F9"/>
    <w:rsid w:val="005639D2"/>
    <w:rsid w:val="00565739"/>
    <w:rsid w:val="00573041"/>
    <w:rsid w:val="00575B80"/>
    <w:rsid w:val="00577559"/>
    <w:rsid w:val="005819CE"/>
    <w:rsid w:val="0058298D"/>
    <w:rsid w:val="00590595"/>
    <w:rsid w:val="00593C2B"/>
    <w:rsid w:val="00595231"/>
    <w:rsid w:val="00595CBB"/>
    <w:rsid w:val="00596166"/>
    <w:rsid w:val="00597F64"/>
    <w:rsid w:val="005A1AF5"/>
    <w:rsid w:val="005A207F"/>
    <w:rsid w:val="005A2F35"/>
    <w:rsid w:val="005A7512"/>
    <w:rsid w:val="005B3441"/>
    <w:rsid w:val="005B463E"/>
    <w:rsid w:val="005B4FAC"/>
    <w:rsid w:val="005B5D8B"/>
    <w:rsid w:val="005C34E1"/>
    <w:rsid w:val="005C3FE0"/>
    <w:rsid w:val="005C4C82"/>
    <w:rsid w:val="005C740C"/>
    <w:rsid w:val="005D283A"/>
    <w:rsid w:val="005D625B"/>
    <w:rsid w:val="005E3322"/>
    <w:rsid w:val="005E436C"/>
    <w:rsid w:val="005E64E2"/>
    <w:rsid w:val="005F04BB"/>
    <w:rsid w:val="005F451F"/>
    <w:rsid w:val="005F62D3"/>
    <w:rsid w:val="005F6D11"/>
    <w:rsid w:val="00600CF0"/>
    <w:rsid w:val="006048F4"/>
    <w:rsid w:val="0060660A"/>
    <w:rsid w:val="00610A24"/>
    <w:rsid w:val="00613B1D"/>
    <w:rsid w:val="00617311"/>
    <w:rsid w:val="00617A44"/>
    <w:rsid w:val="006202B6"/>
    <w:rsid w:val="006205C0"/>
    <w:rsid w:val="00623CB2"/>
    <w:rsid w:val="00625CD0"/>
    <w:rsid w:val="0062627D"/>
    <w:rsid w:val="00627432"/>
    <w:rsid w:val="00635031"/>
    <w:rsid w:val="0064192A"/>
    <w:rsid w:val="00642768"/>
    <w:rsid w:val="006448E4"/>
    <w:rsid w:val="00645414"/>
    <w:rsid w:val="0065244E"/>
    <w:rsid w:val="006534D0"/>
    <w:rsid w:val="00653606"/>
    <w:rsid w:val="006610E9"/>
    <w:rsid w:val="00661591"/>
    <w:rsid w:val="00662A78"/>
    <w:rsid w:val="00663187"/>
    <w:rsid w:val="0066632F"/>
    <w:rsid w:val="00674A89"/>
    <w:rsid w:val="00674F3D"/>
    <w:rsid w:val="00682E02"/>
    <w:rsid w:val="00685545"/>
    <w:rsid w:val="006864B3"/>
    <w:rsid w:val="00686AED"/>
    <w:rsid w:val="00687511"/>
    <w:rsid w:val="00692BA9"/>
    <w:rsid w:val="00692C30"/>
    <w:rsid w:val="00692D64"/>
    <w:rsid w:val="006A10F8"/>
    <w:rsid w:val="006A2100"/>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5A8"/>
    <w:rsid w:val="006D17F2"/>
    <w:rsid w:val="006D2D53"/>
    <w:rsid w:val="006E3546"/>
    <w:rsid w:val="006E3FA9"/>
    <w:rsid w:val="006E7D82"/>
    <w:rsid w:val="006F038F"/>
    <w:rsid w:val="006F0F93"/>
    <w:rsid w:val="006F273B"/>
    <w:rsid w:val="006F31F2"/>
    <w:rsid w:val="00704845"/>
    <w:rsid w:val="00706AB3"/>
    <w:rsid w:val="00714DC5"/>
    <w:rsid w:val="00715237"/>
    <w:rsid w:val="007174F4"/>
    <w:rsid w:val="00721D2E"/>
    <w:rsid w:val="007242CC"/>
    <w:rsid w:val="00724A8B"/>
    <w:rsid w:val="007254A5"/>
    <w:rsid w:val="00725748"/>
    <w:rsid w:val="00727AAC"/>
    <w:rsid w:val="00735D88"/>
    <w:rsid w:val="0073720D"/>
    <w:rsid w:val="00737507"/>
    <w:rsid w:val="00740712"/>
    <w:rsid w:val="00741309"/>
    <w:rsid w:val="00741CFE"/>
    <w:rsid w:val="00742AB9"/>
    <w:rsid w:val="00751A6A"/>
    <w:rsid w:val="00754AD6"/>
    <w:rsid w:val="00754FBF"/>
    <w:rsid w:val="007615AC"/>
    <w:rsid w:val="00764585"/>
    <w:rsid w:val="00767FEF"/>
    <w:rsid w:val="007709EF"/>
    <w:rsid w:val="00783559"/>
    <w:rsid w:val="007846ED"/>
    <w:rsid w:val="007851C4"/>
    <w:rsid w:val="00785C3B"/>
    <w:rsid w:val="00797AA5"/>
    <w:rsid w:val="007A26BD"/>
    <w:rsid w:val="007A4105"/>
    <w:rsid w:val="007A4F0E"/>
    <w:rsid w:val="007A514C"/>
    <w:rsid w:val="007B0D8E"/>
    <w:rsid w:val="007B4503"/>
    <w:rsid w:val="007B6A04"/>
    <w:rsid w:val="007C03C9"/>
    <w:rsid w:val="007C16D8"/>
    <w:rsid w:val="007C406E"/>
    <w:rsid w:val="007C5183"/>
    <w:rsid w:val="007C7573"/>
    <w:rsid w:val="007E14E4"/>
    <w:rsid w:val="007E2B20"/>
    <w:rsid w:val="007F5331"/>
    <w:rsid w:val="007F5E93"/>
    <w:rsid w:val="00800CCA"/>
    <w:rsid w:val="008020F2"/>
    <w:rsid w:val="00806120"/>
    <w:rsid w:val="00810C93"/>
    <w:rsid w:val="00812028"/>
    <w:rsid w:val="00812DD8"/>
    <w:rsid w:val="00813082"/>
    <w:rsid w:val="00813527"/>
    <w:rsid w:val="00814120"/>
    <w:rsid w:val="00814D03"/>
    <w:rsid w:val="00815C7E"/>
    <w:rsid w:val="00820DDA"/>
    <w:rsid w:val="00821114"/>
    <w:rsid w:val="008211EF"/>
    <w:rsid w:val="00821FC1"/>
    <w:rsid w:val="008267CC"/>
    <w:rsid w:val="0083178B"/>
    <w:rsid w:val="00833695"/>
    <w:rsid w:val="008336B7"/>
    <w:rsid w:val="00833A8E"/>
    <w:rsid w:val="0084255A"/>
    <w:rsid w:val="00842CD8"/>
    <w:rsid w:val="008431FA"/>
    <w:rsid w:val="008547BA"/>
    <w:rsid w:val="008553C7"/>
    <w:rsid w:val="00857FEB"/>
    <w:rsid w:val="008601AF"/>
    <w:rsid w:val="00872271"/>
    <w:rsid w:val="008731F6"/>
    <w:rsid w:val="00874982"/>
    <w:rsid w:val="008762B6"/>
    <w:rsid w:val="00883137"/>
    <w:rsid w:val="00891E28"/>
    <w:rsid w:val="00892BA5"/>
    <w:rsid w:val="008A08AC"/>
    <w:rsid w:val="008A1F5D"/>
    <w:rsid w:val="008A28F5"/>
    <w:rsid w:val="008B0E6F"/>
    <w:rsid w:val="008B1198"/>
    <w:rsid w:val="008B2349"/>
    <w:rsid w:val="008B3471"/>
    <w:rsid w:val="008B3929"/>
    <w:rsid w:val="008B3BAB"/>
    <w:rsid w:val="008B4125"/>
    <w:rsid w:val="008B4CB3"/>
    <w:rsid w:val="008B567B"/>
    <w:rsid w:val="008B7B24"/>
    <w:rsid w:val="008C356D"/>
    <w:rsid w:val="008D1583"/>
    <w:rsid w:val="008E0B3F"/>
    <w:rsid w:val="008E1341"/>
    <w:rsid w:val="008E3932"/>
    <w:rsid w:val="008E49AD"/>
    <w:rsid w:val="008E698E"/>
    <w:rsid w:val="008E6CAF"/>
    <w:rsid w:val="008F123F"/>
    <w:rsid w:val="008F2584"/>
    <w:rsid w:val="008F3246"/>
    <w:rsid w:val="008F3C1B"/>
    <w:rsid w:val="008F508C"/>
    <w:rsid w:val="0090271B"/>
    <w:rsid w:val="00907511"/>
    <w:rsid w:val="00910642"/>
    <w:rsid w:val="00910DDF"/>
    <w:rsid w:val="009160F3"/>
    <w:rsid w:val="00921861"/>
    <w:rsid w:val="00924639"/>
    <w:rsid w:val="00925851"/>
    <w:rsid w:val="0092611E"/>
    <w:rsid w:val="00926F1F"/>
    <w:rsid w:val="00926F4B"/>
    <w:rsid w:val="00930B13"/>
    <w:rsid w:val="009311C8"/>
    <w:rsid w:val="0093199F"/>
    <w:rsid w:val="00933376"/>
    <w:rsid w:val="00933A2F"/>
    <w:rsid w:val="0094000D"/>
    <w:rsid w:val="00940206"/>
    <w:rsid w:val="00941B16"/>
    <w:rsid w:val="00946703"/>
    <w:rsid w:val="009528B2"/>
    <w:rsid w:val="009607C4"/>
    <w:rsid w:val="00962F2A"/>
    <w:rsid w:val="00963440"/>
    <w:rsid w:val="009716D8"/>
    <w:rsid w:val="009718F9"/>
    <w:rsid w:val="0097220F"/>
    <w:rsid w:val="009724E4"/>
    <w:rsid w:val="00972FB9"/>
    <w:rsid w:val="00975112"/>
    <w:rsid w:val="0097572A"/>
    <w:rsid w:val="009812EB"/>
    <w:rsid w:val="00981768"/>
    <w:rsid w:val="009838BB"/>
    <w:rsid w:val="00983E8F"/>
    <w:rsid w:val="00992338"/>
    <w:rsid w:val="00994FDA"/>
    <w:rsid w:val="00997D15"/>
    <w:rsid w:val="009A31BF"/>
    <w:rsid w:val="009A3B71"/>
    <w:rsid w:val="009A5914"/>
    <w:rsid w:val="009A61BC"/>
    <w:rsid w:val="009B0138"/>
    <w:rsid w:val="009B0FE9"/>
    <w:rsid w:val="009B173A"/>
    <w:rsid w:val="009B5846"/>
    <w:rsid w:val="009B601B"/>
    <w:rsid w:val="009C3F20"/>
    <w:rsid w:val="009C64FB"/>
    <w:rsid w:val="009C7CA1"/>
    <w:rsid w:val="009D043D"/>
    <w:rsid w:val="009D716F"/>
    <w:rsid w:val="009E3B07"/>
    <w:rsid w:val="009F3259"/>
    <w:rsid w:val="009F541F"/>
    <w:rsid w:val="00A056DE"/>
    <w:rsid w:val="00A0678A"/>
    <w:rsid w:val="00A1289E"/>
    <w:rsid w:val="00A128AD"/>
    <w:rsid w:val="00A20730"/>
    <w:rsid w:val="00A21E76"/>
    <w:rsid w:val="00A23BC8"/>
    <w:rsid w:val="00A2531F"/>
    <w:rsid w:val="00A30575"/>
    <w:rsid w:val="00A30E68"/>
    <w:rsid w:val="00A31933"/>
    <w:rsid w:val="00A32073"/>
    <w:rsid w:val="00A34AA0"/>
    <w:rsid w:val="00A41FE2"/>
    <w:rsid w:val="00A421A1"/>
    <w:rsid w:val="00A46FEF"/>
    <w:rsid w:val="00A47948"/>
    <w:rsid w:val="00A50CF6"/>
    <w:rsid w:val="00A51C81"/>
    <w:rsid w:val="00A56850"/>
    <w:rsid w:val="00A56946"/>
    <w:rsid w:val="00A604D3"/>
    <w:rsid w:val="00A60B58"/>
    <w:rsid w:val="00A6170E"/>
    <w:rsid w:val="00A63B8C"/>
    <w:rsid w:val="00A67AC7"/>
    <w:rsid w:val="00A715F8"/>
    <w:rsid w:val="00A7265C"/>
    <w:rsid w:val="00A741BA"/>
    <w:rsid w:val="00A773CC"/>
    <w:rsid w:val="00A77F6F"/>
    <w:rsid w:val="00A8304D"/>
    <w:rsid w:val="00A831FD"/>
    <w:rsid w:val="00A83352"/>
    <w:rsid w:val="00A84386"/>
    <w:rsid w:val="00A850A2"/>
    <w:rsid w:val="00A91FA3"/>
    <w:rsid w:val="00A927D3"/>
    <w:rsid w:val="00A9429A"/>
    <w:rsid w:val="00AA70B0"/>
    <w:rsid w:val="00AA7FC9"/>
    <w:rsid w:val="00AB237D"/>
    <w:rsid w:val="00AB50E6"/>
    <w:rsid w:val="00AB5933"/>
    <w:rsid w:val="00AD34B3"/>
    <w:rsid w:val="00AD5B44"/>
    <w:rsid w:val="00AD7608"/>
    <w:rsid w:val="00AE013D"/>
    <w:rsid w:val="00AE11B7"/>
    <w:rsid w:val="00AE18BA"/>
    <w:rsid w:val="00AE7130"/>
    <w:rsid w:val="00AE7F68"/>
    <w:rsid w:val="00AF2321"/>
    <w:rsid w:val="00AF52F6"/>
    <w:rsid w:val="00AF7237"/>
    <w:rsid w:val="00B0043A"/>
    <w:rsid w:val="00B00D75"/>
    <w:rsid w:val="00B0690C"/>
    <w:rsid w:val="00B070CB"/>
    <w:rsid w:val="00B12456"/>
    <w:rsid w:val="00B132B0"/>
    <w:rsid w:val="00B173C6"/>
    <w:rsid w:val="00B20109"/>
    <w:rsid w:val="00B21FF9"/>
    <w:rsid w:val="00B220A5"/>
    <w:rsid w:val="00B2317A"/>
    <w:rsid w:val="00B259C8"/>
    <w:rsid w:val="00B26CCF"/>
    <w:rsid w:val="00B278D1"/>
    <w:rsid w:val="00B30FC2"/>
    <w:rsid w:val="00B31BA0"/>
    <w:rsid w:val="00B331A2"/>
    <w:rsid w:val="00B33CF2"/>
    <w:rsid w:val="00B350A2"/>
    <w:rsid w:val="00B425F0"/>
    <w:rsid w:val="00B42A10"/>
    <w:rsid w:val="00B42DFA"/>
    <w:rsid w:val="00B50571"/>
    <w:rsid w:val="00B531DD"/>
    <w:rsid w:val="00B55014"/>
    <w:rsid w:val="00B62232"/>
    <w:rsid w:val="00B626DD"/>
    <w:rsid w:val="00B70BF3"/>
    <w:rsid w:val="00B70D24"/>
    <w:rsid w:val="00B70E51"/>
    <w:rsid w:val="00B71DC2"/>
    <w:rsid w:val="00B80DB6"/>
    <w:rsid w:val="00B81AD2"/>
    <w:rsid w:val="00B81AEC"/>
    <w:rsid w:val="00B85A66"/>
    <w:rsid w:val="00B85ED4"/>
    <w:rsid w:val="00B85F07"/>
    <w:rsid w:val="00B91CFC"/>
    <w:rsid w:val="00B93893"/>
    <w:rsid w:val="00BA439D"/>
    <w:rsid w:val="00BA7E0A"/>
    <w:rsid w:val="00BB61B0"/>
    <w:rsid w:val="00BC0D9E"/>
    <w:rsid w:val="00BC3B53"/>
    <w:rsid w:val="00BC3B96"/>
    <w:rsid w:val="00BC4AE3"/>
    <w:rsid w:val="00BC5B28"/>
    <w:rsid w:val="00BC7264"/>
    <w:rsid w:val="00BE17D4"/>
    <w:rsid w:val="00BE2863"/>
    <w:rsid w:val="00BE3F88"/>
    <w:rsid w:val="00BE4756"/>
    <w:rsid w:val="00BE5ED9"/>
    <w:rsid w:val="00BE7B41"/>
    <w:rsid w:val="00BF4427"/>
    <w:rsid w:val="00BF46B6"/>
    <w:rsid w:val="00BF5675"/>
    <w:rsid w:val="00C15A91"/>
    <w:rsid w:val="00C206F1"/>
    <w:rsid w:val="00C2159D"/>
    <w:rsid w:val="00C217E1"/>
    <w:rsid w:val="00C219B1"/>
    <w:rsid w:val="00C231E2"/>
    <w:rsid w:val="00C2703D"/>
    <w:rsid w:val="00C325D0"/>
    <w:rsid w:val="00C33468"/>
    <w:rsid w:val="00C352B6"/>
    <w:rsid w:val="00C4015B"/>
    <w:rsid w:val="00C4044E"/>
    <w:rsid w:val="00C40C60"/>
    <w:rsid w:val="00C44487"/>
    <w:rsid w:val="00C47F04"/>
    <w:rsid w:val="00C50E87"/>
    <w:rsid w:val="00C5258E"/>
    <w:rsid w:val="00C5333A"/>
    <w:rsid w:val="00C53BD7"/>
    <w:rsid w:val="00C55923"/>
    <w:rsid w:val="00C619A7"/>
    <w:rsid w:val="00C620DC"/>
    <w:rsid w:val="00C64E34"/>
    <w:rsid w:val="00C6545E"/>
    <w:rsid w:val="00C7097A"/>
    <w:rsid w:val="00C72756"/>
    <w:rsid w:val="00C736E8"/>
    <w:rsid w:val="00C73D5F"/>
    <w:rsid w:val="00C93E49"/>
    <w:rsid w:val="00C965EF"/>
    <w:rsid w:val="00C97C80"/>
    <w:rsid w:val="00CA1D00"/>
    <w:rsid w:val="00CA35E4"/>
    <w:rsid w:val="00CA47D3"/>
    <w:rsid w:val="00CA6533"/>
    <w:rsid w:val="00CA6A25"/>
    <w:rsid w:val="00CA6A3F"/>
    <w:rsid w:val="00CA6EFE"/>
    <w:rsid w:val="00CA7C99"/>
    <w:rsid w:val="00CC15DE"/>
    <w:rsid w:val="00CC6290"/>
    <w:rsid w:val="00CD233D"/>
    <w:rsid w:val="00CD362D"/>
    <w:rsid w:val="00CE101D"/>
    <w:rsid w:val="00CE1C84"/>
    <w:rsid w:val="00CE4E63"/>
    <w:rsid w:val="00CE5055"/>
    <w:rsid w:val="00CE6426"/>
    <w:rsid w:val="00CF053F"/>
    <w:rsid w:val="00CF1A17"/>
    <w:rsid w:val="00D0140D"/>
    <w:rsid w:val="00D01C92"/>
    <w:rsid w:val="00D030AB"/>
    <w:rsid w:val="00D037A9"/>
    <w:rsid w:val="00D0609E"/>
    <w:rsid w:val="00D078E1"/>
    <w:rsid w:val="00D100E9"/>
    <w:rsid w:val="00D13E6E"/>
    <w:rsid w:val="00D14A39"/>
    <w:rsid w:val="00D17084"/>
    <w:rsid w:val="00D1791D"/>
    <w:rsid w:val="00D21E4B"/>
    <w:rsid w:val="00D22588"/>
    <w:rsid w:val="00D22689"/>
    <w:rsid w:val="00D23522"/>
    <w:rsid w:val="00D264D6"/>
    <w:rsid w:val="00D33144"/>
    <w:rsid w:val="00D33BF0"/>
    <w:rsid w:val="00D33F30"/>
    <w:rsid w:val="00D34892"/>
    <w:rsid w:val="00D36088"/>
    <w:rsid w:val="00D36447"/>
    <w:rsid w:val="00D41CE8"/>
    <w:rsid w:val="00D44B73"/>
    <w:rsid w:val="00D516BE"/>
    <w:rsid w:val="00D5423B"/>
    <w:rsid w:val="00D54F4E"/>
    <w:rsid w:val="00D604B3"/>
    <w:rsid w:val="00D60BA4"/>
    <w:rsid w:val="00D62419"/>
    <w:rsid w:val="00D62AD8"/>
    <w:rsid w:val="00D65336"/>
    <w:rsid w:val="00D66074"/>
    <w:rsid w:val="00D74F66"/>
    <w:rsid w:val="00D75B3F"/>
    <w:rsid w:val="00D77870"/>
    <w:rsid w:val="00D80977"/>
    <w:rsid w:val="00D80CCE"/>
    <w:rsid w:val="00D849AF"/>
    <w:rsid w:val="00D86CC6"/>
    <w:rsid w:val="00D86EEA"/>
    <w:rsid w:val="00D87D03"/>
    <w:rsid w:val="00D91F20"/>
    <w:rsid w:val="00D93170"/>
    <w:rsid w:val="00D9561B"/>
    <w:rsid w:val="00D95C88"/>
    <w:rsid w:val="00D97B2E"/>
    <w:rsid w:val="00DA1BA1"/>
    <w:rsid w:val="00DA241E"/>
    <w:rsid w:val="00DA51B5"/>
    <w:rsid w:val="00DB36FE"/>
    <w:rsid w:val="00DB38E3"/>
    <w:rsid w:val="00DB533A"/>
    <w:rsid w:val="00DB6307"/>
    <w:rsid w:val="00DC18F3"/>
    <w:rsid w:val="00DC2443"/>
    <w:rsid w:val="00DC691C"/>
    <w:rsid w:val="00DD1DCD"/>
    <w:rsid w:val="00DD338F"/>
    <w:rsid w:val="00DD3404"/>
    <w:rsid w:val="00DD66F2"/>
    <w:rsid w:val="00DE1EB5"/>
    <w:rsid w:val="00DE3FE0"/>
    <w:rsid w:val="00DE578A"/>
    <w:rsid w:val="00DF2583"/>
    <w:rsid w:val="00DF3E62"/>
    <w:rsid w:val="00DF4D7F"/>
    <w:rsid w:val="00DF4E80"/>
    <w:rsid w:val="00DF54D9"/>
    <w:rsid w:val="00DF63F3"/>
    <w:rsid w:val="00DF7283"/>
    <w:rsid w:val="00E01A59"/>
    <w:rsid w:val="00E0622C"/>
    <w:rsid w:val="00E0675E"/>
    <w:rsid w:val="00E10DC6"/>
    <w:rsid w:val="00E11F8E"/>
    <w:rsid w:val="00E13D95"/>
    <w:rsid w:val="00E14AA3"/>
    <w:rsid w:val="00E15881"/>
    <w:rsid w:val="00E16A8F"/>
    <w:rsid w:val="00E17CA2"/>
    <w:rsid w:val="00E20C25"/>
    <w:rsid w:val="00E21DE3"/>
    <w:rsid w:val="00E233D5"/>
    <w:rsid w:val="00E307D1"/>
    <w:rsid w:val="00E35710"/>
    <w:rsid w:val="00E35CF4"/>
    <w:rsid w:val="00E3731D"/>
    <w:rsid w:val="00E37811"/>
    <w:rsid w:val="00E468E4"/>
    <w:rsid w:val="00E51469"/>
    <w:rsid w:val="00E54114"/>
    <w:rsid w:val="00E62709"/>
    <w:rsid w:val="00E634E3"/>
    <w:rsid w:val="00E717C4"/>
    <w:rsid w:val="00E74D10"/>
    <w:rsid w:val="00E776C6"/>
    <w:rsid w:val="00E77F89"/>
    <w:rsid w:val="00E80E71"/>
    <w:rsid w:val="00E81589"/>
    <w:rsid w:val="00E850D3"/>
    <w:rsid w:val="00E853D6"/>
    <w:rsid w:val="00E8544F"/>
    <w:rsid w:val="00E876B9"/>
    <w:rsid w:val="00E91B40"/>
    <w:rsid w:val="00E91F7C"/>
    <w:rsid w:val="00E94D82"/>
    <w:rsid w:val="00E972A2"/>
    <w:rsid w:val="00EA5BA2"/>
    <w:rsid w:val="00EB11A9"/>
    <w:rsid w:val="00EB73E0"/>
    <w:rsid w:val="00EC0DFF"/>
    <w:rsid w:val="00EC237D"/>
    <w:rsid w:val="00EC25AB"/>
    <w:rsid w:val="00EC25B9"/>
    <w:rsid w:val="00EC2927"/>
    <w:rsid w:val="00EC4D0E"/>
    <w:rsid w:val="00EC4E2B"/>
    <w:rsid w:val="00ED072A"/>
    <w:rsid w:val="00ED2F32"/>
    <w:rsid w:val="00ED539E"/>
    <w:rsid w:val="00ED576F"/>
    <w:rsid w:val="00ED5E4D"/>
    <w:rsid w:val="00EE20DB"/>
    <w:rsid w:val="00EE4A1F"/>
    <w:rsid w:val="00EE4C2D"/>
    <w:rsid w:val="00EF0CCB"/>
    <w:rsid w:val="00EF1B5A"/>
    <w:rsid w:val="00EF24FB"/>
    <w:rsid w:val="00EF2CCA"/>
    <w:rsid w:val="00EF4D48"/>
    <w:rsid w:val="00EF60DC"/>
    <w:rsid w:val="00F00CCE"/>
    <w:rsid w:val="00F00F54"/>
    <w:rsid w:val="00F01557"/>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31111"/>
    <w:rsid w:val="00F40F11"/>
    <w:rsid w:val="00F41A6F"/>
    <w:rsid w:val="00F45A25"/>
    <w:rsid w:val="00F50F86"/>
    <w:rsid w:val="00F51A76"/>
    <w:rsid w:val="00F53862"/>
    <w:rsid w:val="00F53C9D"/>
    <w:rsid w:val="00F53F91"/>
    <w:rsid w:val="00F54B9F"/>
    <w:rsid w:val="00F61569"/>
    <w:rsid w:val="00F61A72"/>
    <w:rsid w:val="00F62B67"/>
    <w:rsid w:val="00F66F13"/>
    <w:rsid w:val="00F7145D"/>
    <w:rsid w:val="00F71B5E"/>
    <w:rsid w:val="00F74073"/>
    <w:rsid w:val="00F75603"/>
    <w:rsid w:val="00F77BE5"/>
    <w:rsid w:val="00F845B4"/>
    <w:rsid w:val="00F8713B"/>
    <w:rsid w:val="00F904FB"/>
    <w:rsid w:val="00F93F9E"/>
    <w:rsid w:val="00F950BC"/>
    <w:rsid w:val="00FA2CD7"/>
    <w:rsid w:val="00FA5AD5"/>
    <w:rsid w:val="00FA7882"/>
    <w:rsid w:val="00FB06ED"/>
    <w:rsid w:val="00FC08A4"/>
    <w:rsid w:val="00FC202F"/>
    <w:rsid w:val="00FC3165"/>
    <w:rsid w:val="00FC36AB"/>
    <w:rsid w:val="00FC4300"/>
    <w:rsid w:val="00FC7F66"/>
    <w:rsid w:val="00FD2A72"/>
    <w:rsid w:val="00FD5776"/>
    <w:rsid w:val="00FD6A55"/>
    <w:rsid w:val="00FD6CF9"/>
    <w:rsid w:val="00FE1CB6"/>
    <w:rsid w:val="00FE4601"/>
    <w:rsid w:val="00FE486B"/>
    <w:rsid w:val="00FE4F08"/>
    <w:rsid w:val="00FF192E"/>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8AE6AA"/>
  <w15:docId w15:val="{46A628B2-0E49-458E-842E-6E2E5234F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link w:val="VoetnoottekstChar"/>
    <w:uiPriority w:val="99"/>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paragraph" w:customStyle="1" w:styleId="TableParagraph">
    <w:name w:val="Table Paragraph"/>
    <w:basedOn w:val="Standaard"/>
    <w:uiPriority w:val="1"/>
    <w:qFormat/>
    <w:rsid w:val="00687511"/>
    <w:pPr>
      <w:widowControl w:val="0"/>
      <w:autoSpaceDE w:val="0"/>
      <w:autoSpaceDN w:val="0"/>
      <w:spacing w:line="240" w:lineRule="auto"/>
    </w:pPr>
    <w:rPr>
      <w:rFonts w:eastAsia="Verdana" w:cs="Verdana"/>
      <w:sz w:val="22"/>
      <w:szCs w:val="22"/>
      <w:lang w:eastAsia="en-US"/>
    </w:rPr>
  </w:style>
  <w:style w:type="table" w:customStyle="1" w:styleId="TableNormal0">
    <w:name w:val="Table Normal_0"/>
    <w:uiPriority w:val="2"/>
    <w:semiHidden/>
    <w:qFormat/>
    <w:rsid w:val="00687511"/>
    <w:pPr>
      <w:widowControl w:val="0"/>
      <w:autoSpaceDE w:val="0"/>
      <w:autoSpaceDN w:val="0"/>
    </w:pPr>
    <w:rPr>
      <w:rFonts w:asciiTheme="minorHAnsi" w:eastAsiaTheme="minorHAnsi" w:hAnsiTheme="minorHAnsi" w:cstheme="minorBidi"/>
      <w:sz w:val="22"/>
      <w:szCs w:val="22"/>
    </w:rPr>
    <w:tblPr>
      <w:tblCellMar>
        <w:top w:w="0" w:type="dxa"/>
        <w:left w:w="0" w:type="dxa"/>
        <w:bottom w:w="0" w:type="dxa"/>
        <w:right w:w="0" w:type="dxa"/>
      </w:tblCellMar>
    </w:tbl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character" w:customStyle="1" w:styleId="VoetnoottekstChar">
    <w:name w:val="Voetnoottekst Char"/>
    <w:basedOn w:val="Standaardalinea-lettertype"/>
    <w:link w:val="Voetnoottekst"/>
    <w:uiPriority w:val="99"/>
    <w:semiHidden/>
    <w:rsid w:val="00741CFE"/>
    <w:rPr>
      <w:rFonts w:ascii="Verdana" w:hAnsi="Verdana"/>
      <w:sz w:val="13"/>
      <w:lang w:val="nl-NL" w:eastAsia="nl-NL"/>
    </w:rPr>
  </w:style>
  <w:style w:type="character" w:styleId="Voetnootmarkering">
    <w:name w:val="footnote reference"/>
    <w:basedOn w:val="Standaardalinea-lettertype"/>
    <w:uiPriority w:val="99"/>
    <w:unhideWhenUsed/>
    <w:rsid w:val="00741CFE"/>
    <w:rPr>
      <w:vertAlign w:val="superscript"/>
    </w:rPr>
  </w:style>
  <w:style w:type="character" w:styleId="Verwijzingopmerking">
    <w:name w:val="annotation reference"/>
    <w:basedOn w:val="Standaardalinea-lettertype"/>
    <w:rsid w:val="00D14A39"/>
    <w:rPr>
      <w:sz w:val="16"/>
      <w:szCs w:val="16"/>
    </w:rPr>
  </w:style>
  <w:style w:type="paragraph" w:styleId="Tekstopmerking">
    <w:name w:val="annotation text"/>
    <w:basedOn w:val="Standaard"/>
    <w:link w:val="TekstopmerkingChar"/>
    <w:rsid w:val="00D14A39"/>
    <w:pPr>
      <w:spacing w:line="240" w:lineRule="auto"/>
    </w:pPr>
    <w:rPr>
      <w:sz w:val="20"/>
      <w:szCs w:val="20"/>
    </w:rPr>
  </w:style>
  <w:style w:type="character" w:customStyle="1" w:styleId="TekstopmerkingChar">
    <w:name w:val="Tekst opmerking Char"/>
    <w:basedOn w:val="Standaardalinea-lettertype"/>
    <w:link w:val="Tekstopmerking"/>
    <w:rsid w:val="00D14A39"/>
    <w:rPr>
      <w:rFonts w:ascii="Verdana" w:hAnsi="Verdana"/>
      <w:lang w:val="nl-NL" w:eastAsia="nl-NL"/>
    </w:rPr>
  </w:style>
  <w:style w:type="paragraph" w:styleId="Onderwerpvanopmerking">
    <w:name w:val="annotation subject"/>
    <w:basedOn w:val="Tekstopmerking"/>
    <w:next w:val="Tekstopmerking"/>
    <w:link w:val="OnderwerpvanopmerkingChar"/>
    <w:rsid w:val="00D14A39"/>
    <w:rPr>
      <w:b/>
      <w:bCs/>
    </w:rPr>
  </w:style>
  <w:style w:type="character" w:customStyle="1" w:styleId="OnderwerpvanopmerkingChar">
    <w:name w:val="Onderwerp van opmerking Char"/>
    <w:basedOn w:val="TekstopmerkingChar"/>
    <w:link w:val="Onderwerpvanopmerking"/>
    <w:rsid w:val="00D14A39"/>
    <w:rPr>
      <w:rFonts w:ascii="Verdana" w:hAnsi="Verdana"/>
      <w:b/>
      <w:bCs/>
      <w:lang w:val="nl-NL" w:eastAsia="nl-NL"/>
    </w:rPr>
  </w:style>
  <w:style w:type="paragraph" w:styleId="Revisie">
    <w:name w:val="Revision"/>
    <w:hidden/>
    <w:uiPriority w:val="99"/>
    <w:semiHidden/>
    <w:rsid w:val="00D14A39"/>
    <w:rPr>
      <w:rFonts w:ascii="Verdana" w:hAnsi="Verdana"/>
      <w:sz w:val="18"/>
      <w:szCs w:val="24"/>
      <w:lang w:val="nl-NL" w:eastAsia="nl-NL"/>
    </w:rPr>
  </w:style>
  <w:style w:type="table" w:styleId="Rastertabel2">
    <w:name w:val="Grid Table 2"/>
    <w:basedOn w:val="Standaardtabel"/>
    <w:uiPriority w:val="47"/>
    <w:rsid w:val="00FE4601"/>
    <w:rPr>
      <w:rFonts w:asciiTheme="minorHAnsi" w:hAnsiTheme="minorHAnsi" w:cstheme="minorBidi"/>
      <w:kern w:val="2"/>
      <w:sz w:val="22"/>
      <w:szCs w:val="22"/>
      <w:lang w:val="nl-NL"/>
      <w14:ligatures w14:val="standardContextual"/>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Onopgelostemelding">
    <w:name w:val="Unresolved Mention"/>
    <w:basedOn w:val="Standaardalinea-lettertype"/>
    <w:uiPriority w:val="99"/>
    <w:semiHidden/>
    <w:unhideWhenUsed/>
    <w:rsid w:val="005F04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671702">
      <w:bodyDiv w:val="1"/>
      <w:marLeft w:val="0"/>
      <w:marRight w:val="0"/>
      <w:marTop w:val="0"/>
      <w:marBottom w:val="0"/>
      <w:divBdr>
        <w:top w:val="none" w:sz="0" w:space="0" w:color="auto"/>
        <w:left w:val="none" w:sz="0" w:space="0" w:color="auto"/>
        <w:bottom w:val="none" w:sz="0" w:space="0" w:color="auto"/>
        <w:right w:val="none" w:sz="0" w:space="0" w:color="auto"/>
      </w:divBdr>
    </w:div>
    <w:div w:id="1064793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uva.nl/content/nieuws/nieuwsberichten/2024/11/kosten-schade-protesten-berekend-op-4.1-miljoen-euro.html?cb"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707</ap:Words>
  <ap:Characters>3737</ap:Characters>
  <ap:DocSecurity>0</ap:DocSecurity>
  <ap:Lines>31</ap:Lines>
  <ap:Paragraphs>8</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4436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2025-05-19T09:03:00.0000000Z</dcterms:created>
  <dcterms:modified xsi:type="dcterms:W3CDTF">2025-05-19T09:03:00.0000000Z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O204VLI</vt:lpwstr>
  </property>
  <property fmtid="{D5CDD505-2E9C-101B-9397-08002B2CF9AE}" pid="3" name="Author">
    <vt:lpwstr>O204VLI</vt:lpwstr>
  </property>
  <property fmtid="{D5CDD505-2E9C-101B-9397-08002B2CF9AE}" pid="4" name="cs_objectid">
    <vt:lpwstr>50795373</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Reactie op motie Van der Hoef over het verhalen op de daders van alle kosten van de vernielingen tijdens de demonstraties op de UvA </vt:lpwstr>
  </property>
  <property fmtid="{D5CDD505-2E9C-101B-9397-08002B2CF9AE}" pid="9" name="ocw_directie">
    <vt:lpwstr>HOENS/C</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Kamerbrief beleidsvoorstellen</vt:lpwstr>
  </property>
  <property fmtid="{D5CDD505-2E9C-101B-9397-08002B2CF9AE}" pid="17" name="TemplateId">
    <vt:lpwstr>55F8DBA49E764B97AAC43363DC9C7797</vt:lpwstr>
  </property>
  <property fmtid="{D5CDD505-2E9C-101B-9397-08002B2CF9AE}" pid="18" name="Typist">
    <vt:lpwstr>O204VLI</vt:lpwstr>
  </property>
</Properties>
</file>