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82EC9" w:rsidTr="00D9561B" w14:paraId="739FD907" w14:textId="77777777">
        <w:trPr>
          <w:trHeight w:val="1514"/>
        </w:trPr>
        <w:tc>
          <w:tcPr>
            <w:tcW w:w="7522" w:type="dxa"/>
            <w:tcBorders>
              <w:top w:val="nil"/>
              <w:left w:val="nil"/>
              <w:bottom w:val="nil"/>
              <w:right w:val="nil"/>
            </w:tcBorders>
            <w:tcMar>
              <w:left w:w="0" w:type="dxa"/>
              <w:right w:w="0" w:type="dxa"/>
            </w:tcMar>
          </w:tcPr>
          <w:p w:rsidR="00374412" w:rsidP="00D9561B" w:rsidRDefault="00B84FC6" w14:paraId="73E08F0A" w14:textId="77777777">
            <w:r>
              <w:t>De v</w:t>
            </w:r>
            <w:r w:rsidR="008E3932">
              <w:t>oorzitter van de Tweede Kamer der Staten-Generaal</w:t>
            </w:r>
          </w:p>
          <w:p w:rsidR="00374412" w:rsidP="00D9561B" w:rsidRDefault="00B84FC6" w14:paraId="08DC60EE" w14:textId="77777777">
            <w:r>
              <w:t>Postbus 20018</w:t>
            </w:r>
          </w:p>
          <w:p w:rsidR="008E3932" w:rsidP="00D9561B" w:rsidRDefault="00B84FC6" w14:paraId="097F4C54" w14:textId="3F938D20">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82EC9" w:rsidTr="00FF66F9" w14:paraId="41C5D65A" w14:textId="77777777">
        <w:trPr>
          <w:trHeight w:val="289" w:hRule="exact"/>
        </w:trPr>
        <w:tc>
          <w:tcPr>
            <w:tcW w:w="929" w:type="dxa"/>
          </w:tcPr>
          <w:p w:rsidRPr="00434042" w:rsidR="0005404B" w:rsidP="00FF66F9" w:rsidRDefault="00B84FC6" w14:paraId="5655C951" w14:textId="77777777">
            <w:pPr>
              <w:rPr>
                <w:lang w:eastAsia="en-US"/>
              </w:rPr>
            </w:pPr>
            <w:r>
              <w:rPr>
                <w:lang w:eastAsia="en-US"/>
              </w:rPr>
              <w:t>Datum</w:t>
            </w:r>
          </w:p>
        </w:tc>
        <w:tc>
          <w:tcPr>
            <w:tcW w:w="6581" w:type="dxa"/>
          </w:tcPr>
          <w:p w:rsidRPr="00434042" w:rsidR="0005404B" w:rsidP="00FF66F9" w:rsidRDefault="00C16899" w14:paraId="3419184B" w14:textId="697DBFEB">
            <w:pPr>
              <w:rPr>
                <w:lang w:eastAsia="en-US"/>
              </w:rPr>
            </w:pPr>
            <w:r>
              <w:rPr>
                <w:lang w:eastAsia="en-US"/>
              </w:rPr>
              <w:t>19 mei 2025</w:t>
            </w:r>
          </w:p>
        </w:tc>
      </w:tr>
      <w:tr w:rsidR="00382EC9" w:rsidTr="00FF66F9" w14:paraId="1FDFDAB3" w14:textId="77777777">
        <w:trPr>
          <w:trHeight w:val="368"/>
        </w:trPr>
        <w:tc>
          <w:tcPr>
            <w:tcW w:w="929" w:type="dxa"/>
          </w:tcPr>
          <w:p w:rsidR="0005404B" w:rsidP="00FF66F9" w:rsidRDefault="00B84FC6" w14:paraId="5DBD241E" w14:textId="77777777">
            <w:pPr>
              <w:rPr>
                <w:lang w:eastAsia="en-US"/>
              </w:rPr>
            </w:pPr>
            <w:r>
              <w:rPr>
                <w:lang w:eastAsia="en-US"/>
              </w:rPr>
              <w:t>Betreft</w:t>
            </w:r>
          </w:p>
        </w:tc>
        <w:tc>
          <w:tcPr>
            <w:tcW w:w="6581" w:type="dxa"/>
          </w:tcPr>
          <w:p w:rsidR="0005404B" w:rsidP="00FF66F9" w:rsidRDefault="00B84FC6" w14:paraId="3C1F828B" w14:textId="69827B8E">
            <w:pPr>
              <w:rPr>
                <w:lang w:eastAsia="en-US"/>
              </w:rPr>
            </w:pPr>
            <w:r>
              <w:rPr>
                <w:lang w:eastAsia="en-US"/>
              </w:rPr>
              <w:t xml:space="preserve">Antwoord op schriftelijke vragen van </w:t>
            </w:r>
            <w:r w:rsidRPr="005F0971" w:rsidR="005F0971">
              <w:rPr>
                <w:lang w:eastAsia="en-US"/>
              </w:rPr>
              <w:t>de leden Boon, Van der Hoeff en Uppelschoten</w:t>
            </w:r>
          </w:p>
        </w:tc>
      </w:tr>
    </w:tbl>
    <w:p w:rsidR="00382EC9" w:rsidRDefault="001C2C36" w14:paraId="69D5D473" w14:textId="72F51886">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82EC9" w:rsidTr="00A421A1" w14:paraId="58506B13" w14:textId="77777777">
        <w:tc>
          <w:tcPr>
            <w:tcW w:w="2160" w:type="dxa"/>
          </w:tcPr>
          <w:p w:rsidRPr="00F53C9D" w:rsidR="006205C0" w:rsidP="00686AED" w:rsidRDefault="00B84FC6" w14:paraId="4B442E4C" w14:textId="77777777">
            <w:pPr>
              <w:pStyle w:val="Colofonkop"/>
              <w:framePr w:hSpace="0" w:wrap="auto" w:hAnchor="text" w:vAnchor="margin" w:xAlign="left" w:yAlign="inline"/>
            </w:pPr>
            <w:r>
              <w:t>Onderzoek en Wetenschapsbeleid</w:t>
            </w:r>
          </w:p>
          <w:p w:rsidR="006205C0" w:rsidP="00A421A1" w:rsidRDefault="00B84FC6" w14:paraId="11B0F061" w14:textId="77777777">
            <w:pPr>
              <w:pStyle w:val="Huisstijl-Gegeven"/>
              <w:spacing w:after="0"/>
            </w:pPr>
            <w:r>
              <w:t xml:space="preserve">Rijnstraat 50 </w:t>
            </w:r>
          </w:p>
          <w:p w:rsidR="004425A7" w:rsidP="00E972A2" w:rsidRDefault="00B84FC6" w14:paraId="4C0279C0" w14:textId="77777777">
            <w:pPr>
              <w:pStyle w:val="Huisstijl-Gegeven"/>
              <w:spacing w:after="0"/>
            </w:pPr>
            <w:r>
              <w:t>Den Haag</w:t>
            </w:r>
          </w:p>
          <w:p w:rsidR="004425A7" w:rsidP="00E972A2" w:rsidRDefault="00B84FC6" w14:paraId="1605A3A7" w14:textId="77777777">
            <w:pPr>
              <w:pStyle w:val="Huisstijl-Gegeven"/>
              <w:spacing w:after="0"/>
            </w:pPr>
            <w:r>
              <w:t>Postbus 16375</w:t>
            </w:r>
          </w:p>
          <w:p w:rsidR="004425A7" w:rsidP="00E972A2" w:rsidRDefault="00B84FC6" w14:paraId="7163FC88" w14:textId="77777777">
            <w:pPr>
              <w:pStyle w:val="Huisstijl-Gegeven"/>
              <w:spacing w:after="0"/>
            </w:pPr>
            <w:r>
              <w:t>2500 BJ Den Haag</w:t>
            </w:r>
          </w:p>
          <w:p w:rsidR="004425A7" w:rsidP="00E972A2" w:rsidRDefault="00B84FC6" w14:paraId="23DBD675" w14:textId="77777777">
            <w:pPr>
              <w:pStyle w:val="Huisstijl-Gegeven"/>
              <w:spacing w:after="90"/>
            </w:pPr>
            <w:r>
              <w:t>www.rijksoverheid.nl</w:t>
            </w:r>
          </w:p>
          <w:p w:rsidRPr="005D7C9D" w:rsidR="006205C0" w:rsidP="00A421A1" w:rsidRDefault="005D7C9D" w14:paraId="1508A513" w14:textId="77777777">
            <w:pPr>
              <w:spacing w:line="180" w:lineRule="exact"/>
              <w:rPr>
                <w:b/>
                <w:bCs/>
                <w:sz w:val="13"/>
                <w:szCs w:val="13"/>
              </w:rPr>
            </w:pPr>
            <w:r w:rsidRPr="005D7C9D">
              <w:rPr>
                <w:b/>
                <w:bCs/>
                <w:sz w:val="13"/>
                <w:szCs w:val="13"/>
              </w:rPr>
              <w:t>Van</w:t>
            </w:r>
          </w:p>
          <w:p w:rsidRPr="00A32073" w:rsidR="005D7C9D" w:rsidP="005D7C9D" w:rsidRDefault="005D7C9D" w14:paraId="0B6FBA72" w14:textId="3BBAD6C9">
            <w:pPr>
              <w:spacing w:line="180" w:lineRule="exact"/>
              <w:rPr>
                <w:sz w:val="13"/>
                <w:szCs w:val="13"/>
              </w:rPr>
            </w:pPr>
          </w:p>
        </w:tc>
      </w:tr>
      <w:tr w:rsidR="00382EC9" w:rsidTr="00A421A1" w14:paraId="4F8B9646" w14:textId="77777777">
        <w:trPr>
          <w:trHeight w:val="200" w:hRule="exact"/>
        </w:trPr>
        <w:tc>
          <w:tcPr>
            <w:tcW w:w="2160" w:type="dxa"/>
          </w:tcPr>
          <w:p w:rsidRPr="00356D2B" w:rsidR="006205C0" w:rsidP="00A421A1" w:rsidRDefault="006205C0" w14:paraId="20289291" w14:textId="77777777">
            <w:pPr>
              <w:spacing w:after="90" w:line="180" w:lineRule="exact"/>
              <w:rPr>
                <w:sz w:val="13"/>
                <w:szCs w:val="13"/>
              </w:rPr>
            </w:pPr>
          </w:p>
        </w:tc>
      </w:tr>
      <w:tr w:rsidR="00382EC9" w:rsidTr="00A421A1" w14:paraId="63BFFDDF" w14:textId="77777777">
        <w:trPr>
          <w:trHeight w:val="450"/>
        </w:trPr>
        <w:tc>
          <w:tcPr>
            <w:tcW w:w="2160" w:type="dxa"/>
          </w:tcPr>
          <w:p w:rsidR="00F51A76" w:rsidP="00A421A1" w:rsidRDefault="00B84FC6" w14:paraId="3910CDDA" w14:textId="77777777">
            <w:pPr>
              <w:spacing w:line="180" w:lineRule="exact"/>
              <w:rPr>
                <w:b/>
                <w:sz w:val="13"/>
                <w:szCs w:val="13"/>
              </w:rPr>
            </w:pPr>
            <w:r>
              <w:rPr>
                <w:b/>
                <w:sz w:val="13"/>
                <w:szCs w:val="13"/>
              </w:rPr>
              <w:t>Onze referentie</w:t>
            </w:r>
          </w:p>
          <w:p w:rsidRPr="00FA7882" w:rsidR="006205C0" w:rsidP="00215356" w:rsidRDefault="00B84461" w14:paraId="54B5F68A" w14:textId="7B9545CE">
            <w:pPr>
              <w:spacing w:line="180" w:lineRule="exact"/>
              <w:rPr>
                <w:sz w:val="13"/>
                <w:szCs w:val="13"/>
              </w:rPr>
            </w:pPr>
            <w:r w:rsidRPr="00B84461">
              <w:rPr>
                <w:sz w:val="13"/>
                <w:szCs w:val="13"/>
              </w:rPr>
              <w:t>52310440</w:t>
            </w:r>
          </w:p>
        </w:tc>
      </w:tr>
      <w:tr w:rsidR="00382EC9" w:rsidTr="00A421A1" w14:paraId="08EA3226" w14:textId="77777777">
        <w:trPr>
          <w:trHeight w:val="136"/>
        </w:trPr>
        <w:tc>
          <w:tcPr>
            <w:tcW w:w="2160" w:type="dxa"/>
          </w:tcPr>
          <w:p w:rsidRPr="00C5333A" w:rsidR="006205C0" w:rsidP="00A421A1" w:rsidRDefault="00B84FC6" w14:paraId="577B49DF" w14:textId="77777777">
            <w:pPr>
              <w:tabs>
                <w:tab w:val="left" w:pos="1890"/>
              </w:tabs>
              <w:spacing w:line="180" w:lineRule="exact"/>
              <w:rPr>
                <w:b/>
                <w:sz w:val="13"/>
                <w:szCs w:val="13"/>
              </w:rPr>
            </w:pPr>
            <w:r w:rsidRPr="00003544">
              <w:rPr>
                <w:b/>
                <w:sz w:val="13"/>
                <w:szCs w:val="13"/>
              </w:rPr>
              <w:t>Uw brief</w:t>
            </w:r>
          </w:p>
          <w:p w:rsidRPr="00E06CD4" w:rsidR="00E91674" w:rsidP="00E210E0" w:rsidRDefault="00B84FC6" w14:paraId="2FCDE580" w14:textId="77777777">
            <w:pPr>
              <w:tabs>
                <w:tab w:val="left" w:pos="1890"/>
              </w:tabs>
              <w:spacing w:after="92" w:line="180" w:lineRule="exact"/>
              <w:rPr>
                <w:sz w:val="13"/>
                <w:szCs w:val="13"/>
              </w:rPr>
            </w:pPr>
            <w:r>
              <w:rPr>
                <w:sz w:val="13"/>
                <w:szCs w:val="13"/>
              </w:rPr>
              <w:t>03 april 2025</w:t>
            </w:r>
          </w:p>
        </w:tc>
      </w:tr>
      <w:tr w:rsidR="00382EC9" w:rsidTr="00A421A1" w14:paraId="19A33ED6" w14:textId="77777777">
        <w:trPr>
          <w:trHeight w:val="227"/>
        </w:trPr>
        <w:tc>
          <w:tcPr>
            <w:tcW w:w="2160" w:type="dxa"/>
          </w:tcPr>
          <w:p w:rsidRPr="004A65A5" w:rsidR="006205C0" w:rsidP="00A421A1" w:rsidRDefault="00B84FC6" w14:paraId="1B929CB2" w14:textId="77777777">
            <w:pPr>
              <w:spacing w:line="180" w:lineRule="exact"/>
              <w:rPr>
                <w:b/>
                <w:sz w:val="13"/>
                <w:szCs w:val="13"/>
              </w:rPr>
            </w:pPr>
            <w:r>
              <w:rPr>
                <w:b/>
                <w:sz w:val="13"/>
                <w:szCs w:val="13"/>
              </w:rPr>
              <w:t>Uw referentie</w:t>
            </w:r>
          </w:p>
          <w:p w:rsidRPr="00D74F66" w:rsidR="006205C0" w:rsidP="00A421A1" w:rsidRDefault="00B84FC6" w14:paraId="629217AD" w14:textId="77777777">
            <w:pPr>
              <w:spacing w:after="90" w:line="180" w:lineRule="exact"/>
              <w:rPr>
                <w:sz w:val="13"/>
              </w:rPr>
            </w:pPr>
            <w:r>
              <w:rPr>
                <w:sz w:val="13"/>
              </w:rPr>
              <w:t>2025Z04507</w:t>
            </w:r>
          </w:p>
        </w:tc>
      </w:tr>
    </w:tbl>
    <w:p w:rsidR="00215356" w:rsidRDefault="00215356" w14:paraId="26AE5C4E" w14:textId="77777777"/>
    <w:p w:rsidR="006205C0" w:rsidP="00A421A1" w:rsidRDefault="006205C0" w14:paraId="0A17D788" w14:textId="77777777"/>
    <w:p w:rsidR="00CA35E4" w:rsidP="00CA35E4" w:rsidRDefault="00437472" w14:paraId="4FB442EA" w14:textId="4BDA1157">
      <w:r>
        <w:t xml:space="preserve">Hierbij </w:t>
      </w:r>
      <w:r w:rsidR="00B84FC6">
        <w:t>stuur ik</w:t>
      </w:r>
      <w:r w:rsidR="00D45993">
        <w:t xml:space="preserve"> u</w:t>
      </w:r>
      <w:r w:rsidR="006E10F3">
        <w:t xml:space="preserve"> </w:t>
      </w:r>
      <w:r w:rsidR="00B84FC6">
        <w:t>de antwoorden</w:t>
      </w:r>
      <w:r w:rsidR="006B0A79">
        <w:t xml:space="preserve"> op</w:t>
      </w:r>
      <w:r w:rsidR="00C82662">
        <w:t xml:space="preserve"> </w:t>
      </w:r>
      <w:r w:rsidRPr="005F0971" w:rsidR="00B84FC6">
        <w:t>de vragen</w:t>
      </w:r>
      <w:r w:rsidR="00B84FC6">
        <w:t> </w:t>
      </w:r>
      <w:r w:rsidRPr="005F0971" w:rsidR="00B84FC6">
        <w:t>van de leden Boon, Van der Hoeff en Uppelschoten (allen PVV)</w:t>
      </w:r>
      <w:r w:rsidR="00AD7C7C">
        <w:t xml:space="preserve"> </w:t>
      </w:r>
      <w:r w:rsidR="00127580">
        <w:t>over</w:t>
      </w:r>
      <w:r w:rsidR="00B84FC6">
        <w:t xml:space="preserve"> het bericht 'Lezing pro-Israëlische activiste op Radboud Universiteit ruw verstoord, aangifte tegen gemaskerde docent: ’Hij leidde de bende’ en antisemitisme op universiteiten''</w:t>
      </w:r>
      <w:r w:rsidR="005E637C">
        <w:t>.</w:t>
      </w:r>
    </w:p>
    <w:p w:rsidR="00CA35E4" w:rsidP="00CA35E4" w:rsidRDefault="00CA35E4" w14:paraId="5177E1ED" w14:textId="77777777"/>
    <w:p w:rsidR="00463FBD" w:rsidP="00CA35E4" w:rsidRDefault="00B84FC6" w14:paraId="7F230F8B" w14:textId="5CC549CD">
      <w:r w:rsidRPr="005F0971">
        <w:t>De vragen werden</w:t>
      </w:r>
      <w:r w:rsidR="00B11469">
        <w:t> </w:t>
      </w:r>
      <w:r w:rsidR="00BD7E81">
        <w:t>in</w:t>
      </w:r>
      <w:r w:rsidR="00CA35E4">
        <w:t xml:space="preserve">gezonden </w:t>
      </w:r>
      <w:r w:rsidR="00BD7E81">
        <w:t>op</w:t>
      </w:r>
      <w:r w:rsidR="00EB5D85">
        <w:t xml:space="preserve"> </w:t>
      </w:r>
      <w:r>
        <w:t>12 maart 2025</w:t>
      </w:r>
      <w:r w:rsidR="00E82C38">
        <w:t xml:space="preserve"> met kenmerk </w:t>
      </w:r>
      <w:r>
        <w:t>2025Z04507</w:t>
      </w:r>
      <w:r w:rsidR="00E82C38">
        <w:t>.</w:t>
      </w:r>
    </w:p>
    <w:p w:rsidR="00930C09" w:rsidP="00CA35E4" w:rsidRDefault="00930C09" w14:paraId="7F184E83" w14:textId="77777777"/>
    <w:p w:rsidR="00820DDA" w:rsidP="00CA35E4" w:rsidRDefault="00820DDA" w14:paraId="3D6E6349" w14:textId="77777777"/>
    <w:p w:rsidR="00820DDA" w:rsidP="00CA35E4" w:rsidRDefault="00B84FC6" w14:paraId="4EE3B033" w14:textId="77777777">
      <w:r>
        <w:t>De minister van Onderwijs, Cultuur en Wetenschap,</w:t>
      </w:r>
    </w:p>
    <w:p w:rsidR="00950170" w:rsidP="00950170" w:rsidRDefault="00950170" w14:paraId="0FEB75B6" w14:textId="77777777"/>
    <w:p w:rsidR="005F09A0" w:rsidP="00950170" w:rsidRDefault="005F09A0" w14:paraId="13DADDAB" w14:textId="77777777"/>
    <w:p w:rsidR="00950170" w:rsidP="00950170" w:rsidRDefault="00950170" w14:paraId="570F9125" w14:textId="77777777"/>
    <w:p w:rsidR="00950170" w:rsidP="00950170" w:rsidRDefault="00950170" w14:paraId="0B4023F8" w14:textId="77777777"/>
    <w:p w:rsidR="00950170" w:rsidP="00950170" w:rsidRDefault="00B84FC6" w14:paraId="36B0874F" w14:textId="77777777">
      <w:pPr>
        <w:pStyle w:val="standaard-tekst"/>
      </w:pPr>
      <w:r>
        <w:t>Eppo Bruins</w:t>
      </w:r>
    </w:p>
    <w:p w:rsidR="00930C09" w:rsidRDefault="00B84FC6" w14:paraId="2D43AD9A" w14:textId="77777777">
      <w:pPr>
        <w:spacing w:line="240" w:lineRule="auto"/>
      </w:pPr>
      <w:r>
        <w:br w:type="page"/>
      </w:r>
    </w:p>
    <w:p w:rsidRPr="00E92299" w:rsidR="00930C09" w:rsidP="00E92299" w:rsidRDefault="00B84FC6" w14:paraId="1867C6DD" w14:textId="38D1C895">
      <w:pPr>
        <w:pStyle w:val="pagebreak"/>
        <w:pageBreakBefore w:val="0"/>
      </w:pPr>
      <w:r w:rsidRPr="00E92299">
        <w:lastRenderedPageBreak/>
        <w:t xml:space="preserve">De antwoorden </w:t>
      </w:r>
      <w:r w:rsidRPr="00E92299" w:rsidR="00D51F76">
        <w:t xml:space="preserve">op de schriftelijke </w:t>
      </w:r>
      <w:r w:rsidRPr="00E92299">
        <w:t>vragen</w:t>
      </w:r>
      <w:r w:rsidRPr="00E92299" w:rsidR="00D51F76">
        <w:t> </w:t>
      </w:r>
      <w:r w:rsidRPr="00E92299">
        <w:t>van de leden Boon, Van der Hoeff en Uppelschoten (allen PVV</w:t>
      </w:r>
      <w:r w:rsidRPr="00E92299" w:rsidR="006E10F3">
        <w:t>)</w:t>
      </w:r>
      <w:r w:rsidRPr="00E92299" w:rsidR="00EE09A7">
        <w:t xml:space="preserve"> </w:t>
      </w:r>
      <w:r w:rsidRPr="00E92299">
        <w:t>over het bericht 'Lezing pro-Israëlische activiste op Radboud Universiteit ruw verstoord, aangifte tegen gemaskerde docent: ’Hij leidde de bende’ en antisemitisme op universiteiten''</w:t>
      </w:r>
      <w:r w:rsidRPr="00E92299" w:rsidR="00C50C4E">
        <w:t xml:space="preserve"> </w:t>
      </w:r>
      <w:r w:rsidRPr="00E92299" w:rsidR="009E4507">
        <w:t xml:space="preserve">met kenmerk </w:t>
      </w:r>
      <w:r w:rsidRPr="00E92299">
        <w:t>2025Z04507</w:t>
      </w:r>
      <w:r w:rsidRPr="00E92299" w:rsidR="00C50C4E">
        <w:t xml:space="preserve">, ingezonden op </w:t>
      </w:r>
      <w:r w:rsidRPr="00E92299">
        <w:t>12 maart 2025</w:t>
      </w:r>
      <w:r w:rsidRPr="00E92299" w:rsidR="00C50C4E">
        <w:t>.</w:t>
      </w:r>
    </w:p>
    <w:p w:rsidRPr="00E92299" w:rsidR="00820DDA" w:rsidP="00E92299" w:rsidRDefault="00820DDA" w14:paraId="6044BE8F" w14:textId="77777777">
      <w:pPr>
        <w:pStyle w:val="standaard-tekst"/>
      </w:pPr>
    </w:p>
    <w:p w:rsidR="00A76E12" w:rsidP="00E92299" w:rsidRDefault="00A76E12" w14:paraId="54D3270E" w14:textId="7A15496A">
      <w:pPr>
        <w:rPr>
          <w:szCs w:val="18"/>
        </w:rPr>
      </w:pPr>
      <w:r w:rsidRPr="00E92299">
        <w:rPr>
          <w:szCs w:val="18"/>
        </w:rPr>
        <w:t>Vraag 1</w:t>
      </w:r>
      <w:r w:rsidRPr="00E92299">
        <w:rPr>
          <w:szCs w:val="18"/>
        </w:rPr>
        <w:br/>
        <w:t>Bent u op de hoogte van de agressieve verstoring van een lezing door een pro-Israëlische activist aan de Radboud Universiteit, onder aanvoering van docent Harry Pettit? 1)</w:t>
      </w:r>
    </w:p>
    <w:p w:rsidR="00E92299" w:rsidP="00E92299" w:rsidRDefault="00E92299" w14:paraId="4CB2896A" w14:textId="77777777">
      <w:pPr>
        <w:rPr>
          <w:szCs w:val="18"/>
        </w:rPr>
      </w:pPr>
    </w:p>
    <w:p w:rsidRPr="00E92299" w:rsidR="00E92299" w:rsidP="00E92299" w:rsidRDefault="00E92299" w14:paraId="6940EB91" w14:textId="391E36ED">
      <w:pPr>
        <w:rPr>
          <w:szCs w:val="18"/>
        </w:rPr>
      </w:pPr>
      <w:r>
        <w:rPr>
          <w:szCs w:val="18"/>
        </w:rPr>
        <w:t>Antwoord 1</w:t>
      </w:r>
    </w:p>
    <w:p w:rsidRPr="00E92299" w:rsidR="00A76E12" w:rsidP="00E92299" w:rsidRDefault="00A76E12" w14:paraId="438E1B3A" w14:textId="77777777">
      <w:pPr>
        <w:rPr>
          <w:szCs w:val="18"/>
        </w:rPr>
      </w:pPr>
      <w:r w:rsidRPr="00E92299">
        <w:rPr>
          <w:szCs w:val="18"/>
        </w:rPr>
        <w:t xml:space="preserve">Ja. </w:t>
      </w:r>
    </w:p>
    <w:p w:rsidRPr="00E92299" w:rsidR="00A76E12" w:rsidP="00E92299" w:rsidRDefault="00A76E12" w14:paraId="5CA328C6" w14:textId="77777777">
      <w:pPr>
        <w:ind w:left="360"/>
        <w:rPr>
          <w:szCs w:val="18"/>
        </w:rPr>
      </w:pPr>
    </w:p>
    <w:p w:rsidR="00A76E12" w:rsidP="00E92299" w:rsidRDefault="00A76E12" w14:paraId="3DB7636D" w14:textId="21E2ACED">
      <w:pPr>
        <w:rPr>
          <w:szCs w:val="18"/>
        </w:rPr>
      </w:pPr>
      <w:r w:rsidRPr="00E92299">
        <w:rPr>
          <w:szCs w:val="18"/>
        </w:rPr>
        <w:t>Vraag 2</w:t>
      </w:r>
      <w:r w:rsidRPr="00E92299">
        <w:rPr>
          <w:szCs w:val="18"/>
        </w:rPr>
        <w:br/>
        <w:t>Hoe kijkt u aan tegen het feit dat docenten, zoals Harry Pettit, een opruiende en antisemitische rol spelen binnen het onderwijs? 2) 3) 4) 5) 6) Vindt u dit acceptabel, en welke maatregelen worden hiertegen genomen?</w:t>
      </w:r>
    </w:p>
    <w:p w:rsidR="00E92299" w:rsidP="00E92299" w:rsidRDefault="00E92299" w14:paraId="0F78E844" w14:textId="77777777">
      <w:pPr>
        <w:rPr>
          <w:szCs w:val="18"/>
        </w:rPr>
      </w:pPr>
    </w:p>
    <w:p w:rsidRPr="00E92299" w:rsidR="00E92299" w:rsidP="00E92299" w:rsidRDefault="00E92299" w14:paraId="6088A702" w14:textId="03C7E088">
      <w:pPr>
        <w:rPr>
          <w:szCs w:val="18"/>
        </w:rPr>
      </w:pPr>
      <w:r>
        <w:rPr>
          <w:szCs w:val="18"/>
        </w:rPr>
        <w:t>Antwoord 2</w:t>
      </w:r>
    </w:p>
    <w:p w:rsidRPr="00E92299" w:rsidR="00A76E12" w:rsidP="0051624C" w:rsidRDefault="0051624C" w14:paraId="3C42B3B1" w14:textId="1C7E9296">
      <w:pPr>
        <w:rPr>
          <w:rFonts w:eastAsia="Calibri"/>
          <w:szCs w:val="18"/>
          <w:lang w:eastAsia="en-US"/>
        </w:rPr>
      </w:pPr>
      <w:r w:rsidRPr="00E92299">
        <w:rPr>
          <w:rFonts w:eastAsia="Calibri"/>
          <w:szCs w:val="18"/>
          <w:lang w:eastAsia="en-US"/>
        </w:rPr>
        <w:t>Zoals aangegeven tijdens het debat met uw Kamer op 23 januari jl. over de veiligheid op Nederlandse universiteiten roep ik alle universiteiten en hogescholen op om altijd aangifte te doen bij vermoedens van strafbare feiten. De instellingen hebben aangegeven dat ook te doen.</w:t>
      </w:r>
      <w:r>
        <w:rPr>
          <w:rFonts w:eastAsia="Calibri"/>
          <w:szCs w:val="18"/>
          <w:lang w:eastAsia="en-US"/>
        </w:rPr>
        <w:t xml:space="preserve"> </w:t>
      </w:r>
      <w:r w:rsidR="00223B0C">
        <w:rPr>
          <w:rFonts w:eastAsia="Calibri"/>
          <w:szCs w:val="18"/>
          <w:lang w:eastAsia="en-US"/>
        </w:rPr>
        <w:t xml:space="preserve">Opruiing en (het aanzetten tot) discriminatie zijn bij wet strafbaar gesteld. </w:t>
      </w:r>
      <w:r w:rsidR="00223B0C">
        <w:rPr>
          <w:rFonts w:eastAsia="Calibri"/>
          <w:szCs w:val="18"/>
        </w:rPr>
        <w:t>I</w:t>
      </w:r>
      <w:r w:rsidRPr="00323B25" w:rsidR="00E55506">
        <w:rPr>
          <w:rFonts w:eastAsia="Calibri"/>
          <w:szCs w:val="18"/>
        </w:rPr>
        <w:t xml:space="preserve">k </w:t>
      </w:r>
      <w:r w:rsidR="00223B0C">
        <w:rPr>
          <w:rFonts w:eastAsia="Calibri"/>
          <w:szCs w:val="18"/>
        </w:rPr>
        <w:t xml:space="preserve">verwacht </w:t>
      </w:r>
      <w:r w:rsidRPr="00323B25" w:rsidR="00E55506">
        <w:rPr>
          <w:rFonts w:eastAsia="Calibri"/>
          <w:szCs w:val="18"/>
        </w:rPr>
        <w:t>dat de instelling haar verantwoordelijkheid neemt in de zorg voor een veilige leer- en werkomgeving voor studenten en medewerkers en hierbij het instrumentarium inzet dat hiervoor beschikbaar is, variërend van aanspreken, berispen tot en met ontslag en aangifte. De inzet en proportionaliteit van de maatregelen hangt af van de ernst van de situatie, dit ter beoordeling door de instelling als werkgever van de betreffende medewerker</w:t>
      </w:r>
      <w:bookmarkStart w:name="_Hlk197070302" w:id="0"/>
      <w:r w:rsidRPr="00323B25" w:rsidR="00E55506">
        <w:rPr>
          <w:rFonts w:eastAsia="Calibri"/>
          <w:szCs w:val="18"/>
        </w:rPr>
        <w:t>.</w:t>
      </w:r>
      <w:bookmarkStart w:name="_Hlk197070148" w:id="1"/>
      <w:r w:rsidR="00E55506">
        <w:rPr>
          <w:rStyle w:val="Nadruk"/>
          <w:szCs w:val="18"/>
        </w:rPr>
        <w:t xml:space="preserve"> </w:t>
      </w:r>
      <w:bookmarkEnd w:id="0"/>
      <w:bookmarkEnd w:id="1"/>
    </w:p>
    <w:p w:rsidRPr="00E92299" w:rsidR="00DF0CC6" w:rsidP="00E92299" w:rsidRDefault="00DF0CC6" w14:paraId="6B8989CE" w14:textId="77777777">
      <w:pPr>
        <w:rPr>
          <w:szCs w:val="18"/>
        </w:rPr>
      </w:pPr>
    </w:p>
    <w:p w:rsidRPr="00E92299" w:rsidR="00A76E12" w:rsidP="00E92299" w:rsidRDefault="00A76E12" w14:paraId="1098CF3C" w14:textId="77777777">
      <w:pPr>
        <w:rPr>
          <w:szCs w:val="18"/>
        </w:rPr>
      </w:pPr>
      <w:r w:rsidRPr="00E92299">
        <w:rPr>
          <w:szCs w:val="18"/>
        </w:rPr>
        <w:t>Vraag 3</w:t>
      </w:r>
    </w:p>
    <w:p w:rsidRPr="00E92299" w:rsidR="00A76E12" w:rsidP="00E92299" w:rsidRDefault="00A76E12" w14:paraId="2A797085" w14:textId="77777777">
      <w:pPr>
        <w:rPr>
          <w:szCs w:val="18"/>
        </w:rPr>
      </w:pPr>
      <w:r w:rsidRPr="00E92299">
        <w:rPr>
          <w:szCs w:val="18"/>
        </w:rPr>
        <w:t>Klopt het, zoals vermeld in het Telegraaf-artikel ‘Student Ido (26) stond op school oog in oog met iemand in Hamas-outfit: Universiteit weigert op te treden tegen haat’ 7), dat antisemitische activisten, zoals Scholars for Palestine, direct of indirect invloed uitoefenen op het curriculum van Nederlandse universiteiten? Zo ja, welke concrete maatregelen bent u bereid te nemen om te voorkomen dat antisemitische denkbeelden worden opgenomen in het academisch onderwijs?</w:t>
      </w:r>
    </w:p>
    <w:p w:rsidR="00D5465C" w:rsidP="00E92299" w:rsidRDefault="00D5465C" w14:paraId="54FE977A" w14:textId="77777777">
      <w:pPr>
        <w:rPr>
          <w:szCs w:val="18"/>
        </w:rPr>
      </w:pPr>
    </w:p>
    <w:p w:rsidRPr="00E92299" w:rsidR="00E92299" w:rsidP="00E92299" w:rsidRDefault="00E92299" w14:paraId="15122B47" w14:textId="0153F735">
      <w:pPr>
        <w:rPr>
          <w:szCs w:val="18"/>
        </w:rPr>
      </w:pPr>
      <w:r>
        <w:rPr>
          <w:szCs w:val="18"/>
        </w:rPr>
        <w:t>Antwoord 3</w:t>
      </w:r>
    </w:p>
    <w:p w:rsidR="002E09F4" w:rsidP="00E92299" w:rsidRDefault="00A76E12" w14:paraId="039B31E5" w14:textId="77777777">
      <w:pPr>
        <w:rPr>
          <w:szCs w:val="18"/>
        </w:rPr>
      </w:pPr>
      <w:r w:rsidRPr="00E92299">
        <w:rPr>
          <w:szCs w:val="18"/>
        </w:rPr>
        <w:t xml:space="preserve">Ik heb geen aanleiding om te denken dat antisemitische denkbeelden zijn opgenomen in het curriculum van Nederlandse universiteiten. </w:t>
      </w:r>
    </w:p>
    <w:p w:rsidR="002E09F4" w:rsidP="00E92299" w:rsidRDefault="002E09F4" w14:paraId="3B4C5EA7" w14:textId="77777777">
      <w:pPr>
        <w:rPr>
          <w:szCs w:val="18"/>
        </w:rPr>
      </w:pPr>
    </w:p>
    <w:p w:rsidRPr="00E92299" w:rsidR="009D0AB5" w:rsidP="00E92299" w:rsidRDefault="00A76E12" w14:paraId="1996CB51" w14:textId="110EDD60">
      <w:pPr>
        <w:rPr>
          <w:szCs w:val="18"/>
        </w:rPr>
      </w:pPr>
      <w:r w:rsidRPr="00E92299">
        <w:rPr>
          <w:szCs w:val="18"/>
        </w:rPr>
        <w:t>Wel heb ik signalen ontvangen dat de demonstraties</w:t>
      </w:r>
      <w:r w:rsidRPr="00E92299" w:rsidR="00D5465C">
        <w:rPr>
          <w:szCs w:val="18"/>
        </w:rPr>
        <w:t xml:space="preserve"> op universiteiten tegen</w:t>
      </w:r>
      <w:r w:rsidRPr="00E92299" w:rsidR="00D5465C">
        <w:t xml:space="preserve"> het conflict in Israël en de Palestijnse Gebieden</w:t>
      </w:r>
      <w:r w:rsidRPr="00E92299" w:rsidR="00D5465C">
        <w:rPr>
          <w:szCs w:val="18"/>
        </w:rPr>
        <w:t xml:space="preserve"> </w:t>
      </w:r>
      <w:r w:rsidR="002E09F4">
        <w:rPr>
          <w:szCs w:val="18"/>
        </w:rPr>
        <w:t>hebben</w:t>
      </w:r>
      <w:r w:rsidRPr="00E92299" w:rsidR="00D5465C">
        <w:rPr>
          <w:szCs w:val="18"/>
        </w:rPr>
        <w:t xml:space="preserve"> </w:t>
      </w:r>
      <w:r w:rsidRPr="00E92299">
        <w:rPr>
          <w:szCs w:val="18"/>
        </w:rPr>
        <w:t xml:space="preserve">geleid tot een gevoel van onveiligheid </w:t>
      </w:r>
      <w:r w:rsidRPr="00E92299" w:rsidR="00D5465C">
        <w:rPr>
          <w:szCs w:val="18"/>
        </w:rPr>
        <w:t>bij veel</w:t>
      </w:r>
      <w:r w:rsidRPr="00E92299">
        <w:rPr>
          <w:szCs w:val="18"/>
        </w:rPr>
        <w:t xml:space="preserve"> Joodse </w:t>
      </w:r>
      <w:r w:rsidRPr="00E92299" w:rsidR="00D5465C">
        <w:rPr>
          <w:szCs w:val="18"/>
        </w:rPr>
        <w:t xml:space="preserve">en Israëlische </w:t>
      </w:r>
      <w:r w:rsidRPr="00E92299">
        <w:rPr>
          <w:szCs w:val="18"/>
        </w:rPr>
        <w:t xml:space="preserve">studenten, docenten en wetenschappers. </w:t>
      </w:r>
      <w:r w:rsidRPr="00E92299" w:rsidR="009D0AB5">
        <w:rPr>
          <w:szCs w:val="18"/>
        </w:rPr>
        <w:t>Dit heeft mijn voortdurende aandacht en die van de instellingen en zij nemen daarop ook acties, waarover ik uw Kamer naar aanleiding van verschillende moties en toezeggingen uit het debat ‘Veiligheid op Nederlandse universiteiten’ van 23 januari jl. voor de zomer informeer. Verder is, zoals aangekondigd</w:t>
      </w:r>
      <w:r w:rsidRPr="00E92299">
        <w:rPr>
          <w:szCs w:val="18"/>
        </w:rPr>
        <w:t xml:space="preserve"> in de kabinetsbrede strategie </w:t>
      </w:r>
      <w:r w:rsidRPr="00E92299" w:rsidR="00D5465C">
        <w:rPr>
          <w:szCs w:val="18"/>
        </w:rPr>
        <w:t xml:space="preserve">bestrijding </w:t>
      </w:r>
      <w:r w:rsidRPr="00E92299">
        <w:rPr>
          <w:szCs w:val="18"/>
        </w:rPr>
        <w:t xml:space="preserve">antisemitisme, </w:t>
      </w:r>
      <w:r w:rsidRPr="00E92299" w:rsidR="009D0AB5">
        <w:rPr>
          <w:szCs w:val="18"/>
        </w:rPr>
        <w:t xml:space="preserve">onlangs </w:t>
      </w:r>
      <w:r w:rsidRPr="00E92299">
        <w:rPr>
          <w:szCs w:val="18"/>
        </w:rPr>
        <w:lastRenderedPageBreak/>
        <w:t xml:space="preserve">een </w:t>
      </w:r>
      <w:r w:rsidRPr="00E92299" w:rsidR="00D5465C">
        <w:rPr>
          <w:szCs w:val="18"/>
        </w:rPr>
        <w:t>T</w:t>
      </w:r>
      <w:r w:rsidRPr="00E92299">
        <w:rPr>
          <w:szCs w:val="18"/>
        </w:rPr>
        <w:t>askforce</w:t>
      </w:r>
      <w:r w:rsidRPr="00E92299" w:rsidR="00D5465C">
        <w:rPr>
          <w:szCs w:val="18"/>
        </w:rPr>
        <w:t xml:space="preserve"> Antisemitismebestrijding</w:t>
      </w:r>
      <w:r w:rsidRPr="00E92299">
        <w:rPr>
          <w:szCs w:val="18"/>
        </w:rPr>
        <w:t xml:space="preserve"> ingesteld. Deze </w:t>
      </w:r>
      <w:r w:rsidRPr="00E92299" w:rsidR="00D5465C">
        <w:rPr>
          <w:szCs w:val="18"/>
        </w:rPr>
        <w:t>taskforce gaat zich het komende jaar in het bijzonder richten op de veiligheid van Joodse studenten en medewerkers en het weren van antisemitische sprekers op hogescholen en universiteiten.</w:t>
      </w:r>
    </w:p>
    <w:p w:rsidRPr="00E92299" w:rsidR="00C225E0" w:rsidP="00E92299" w:rsidRDefault="00C225E0" w14:paraId="227795C9" w14:textId="77777777">
      <w:pPr>
        <w:rPr>
          <w:szCs w:val="18"/>
        </w:rPr>
      </w:pPr>
    </w:p>
    <w:p w:rsidR="00A76E12" w:rsidP="00E92299" w:rsidRDefault="009D0AB5" w14:paraId="7292F7D8" w14:textId="78B6D859">
      <w:pPr>
        <w:rPr>
          <w:szCs w:val="18"/>
        </w:rPr>
      </w:pPr>
      <w:r w:rsidRPr="00E92299">
        <w:rPr>
          <w:szCs w:val="18"/>
        </w:rPr>
        <w:t>Vraag 4</w:t>
      </w:r>
      <w:r w:rsidRPr="00E92299">
        <w:rPr>
          <w:szCs w:val="18"/>
        </w:rPr>
        <w:br/>
      </w:r>
      <w:r w:rsidRPr="00E92299" w:rsidR="00A76E12">
        <w:rPr>
          <w:szCs w:val="18"/>
        </w:rPr>
        <w:t>Klopt het dat docenten die gelieerd zijn aan Scholars for Palestine meewerken aan het huidige seminar Architecture and Colonialism aan de TU Delft en zich hebben schuldig gemaakt aan openlijk antisemitische uitlatingen, zoals vermeld in een artikel van De Telegraaf? Bent u hiervan op de hoogte, en zo ja, welke stappen worden ondernomen om dit aan te pakken?</w:t>
      </w:r>
    </w:p>
    <w:p w:rsidR="00E92299" w:rsidP="00E92299" w:rsidRDefault="00E92299" w14:paraId="63C66601" w14:textId="77777777">
      <w:pPr>
        <w:rPr>
          <w:szCs w:val="18"/>
        </w:rPr>
      </w:pPr>
    </w:p>
    <w:p w:rsidRPr="00E92299" w:rsidR="00E92299" w:rsidP="00E92299" w:rsidRDefault="00E92299" w14:paraId="12ED5EF6" w14:textId="3970A57D">
      <w:pPr>
        <w:rPr>
          <w:szCs w:val="18"/>
        </w:rPr>
      </w:pPr>
      <w:r>
        <w:rPr>
          <w:szCs w:val="18"/>
        </w:rPr>
        <w:t>Antwoord 4</w:t>
      </w:r>
    </w:p>
    <w:p w:rsidRPr="00E92299" w:rsidR="00335F8B" w:rsidP="00E92299" w:rsidRDefault="009D0AB5" w14:paraId="7BABA2C4" w14:textId="0A0A3E36">
      <w:pPr>
        <w:rPr>
          <w:szCs w:val="18"/>
        </w:rPr>
      </w:pPr>
      <w:r w:rsidRPr="00E92299">
        <w:rPr>
          <w:szCs w:val="18"/>
        </w:rPr>
        <w:t xml:space="preserve">De TU Delft heeft mij laten weten dat het klopt dat twee docenten </w:t>
      </w:r>
      <w:r w:rsidR="00F71921">
        <w:rPr>
          <w:szCs w:val="18"/>
        </w:rPr>
        <w:t xml:space="preserve">die aan </w:t>
      </w:r>
      <w:r w:rsidRPr="00E92299" w:rsidR="00A76E12">
        <w:rPr>
          <w:szCs w:val="18"/>
        </w:rPr>
        <w:t xml:space="preserve">dit </w:t>
      </w:r>
      <w:r w:rsidRPr="00E92299" w:rsidR="00DE06FE">
        <w:rPr>
          <w:szCs w:val="18"/>
        </w:rPr>
        <w:t>seminar</w:t>
      </w:r>
      <w:r w:rsidRPr="00E92299" w:rsidR="00A76E12">
        <w:rPr>
          <w:szCs w:val="18"/>
        </w:rPr>
        <w:t xml:space="preserve"> </w:t>
      </w:r>
      <w:r w:rsidR="00057544">
        <w:rPr>
          <w:szCs w:val="18"/>
        </w:rPr>
        <w:t xml:space="preserve">hebben </w:t>
      </w:r>
      <w:r w:rsidR="00F71921">
        <w:rPr>
          <w:szCs w:val="18"/>
        </w:rPr>
        <w:t>mee</w:t>
      </w:r>
      <w:r w:rsidR="00057544">
        <w:rPr>
          <w:szCs w:val="18"/>
        </w:rPr>
        <w:t>ge</w:t>
      </w:r>
      <w:r w:rsidR="00F71921">
        <w:rPr>
          <w:szCs w:val="18"/>
        </w:rPr>
        <w:t>werk</w:t>
      </w:r>
      <w:r w:rsidR="00057544">
        <w:rPr>
          <w:szCs w:val="18"/>
        </w:rPr>
        <w:t xml:space="preserve">t, </w:t>
      </w:r>
      <w:r w:rsidRPr="00E92299" w:rsidR="00A76E12">
        <w:rPr>
          <w:szCs w:val="18"/>
        </w:rPr>
        <w:t xml:space="preserve">verbonden </w:t>
      </w:r>
      <w:r w:rsidRPr="00E92299">
        <w:rPr>
          <w:szCs w:val="18"/>
        </w:rPr>
        <w:t>zijn aan</w:t>
      </w:r>
      <w:r w:rsidRPr="00E92299" w:rsidR="00A76E12">
        <w:rPr>
          <w:szCs w:val="18"/>
        </w:rPr>
        <w:t xml:space="preserve"> ‘Scholars for Palestine’</w:t>
      </w:r>
      <w:r w:rsidR="00057544">
        <w:rPr>
          <w:szCs w:val="18"/>
        </w:rPr>
        <w:t>. E</w:t>
      </w:r>
      <w:r w:rsidRPr="00E92299">
        <w:rPr>
          <w:szCs w:val="18"/>
        </w:rPr>
        <w:t>r</w:t>
      </w:r>
      <w:r w:rsidRPr="00E92299" w:rsidR="00A76E12">
        <w:rPr>
          <w:szCs w:val="18"/>
        </w:rPr>
        <w:t xml:space="preserve"> </w:t>
      </w:r>
      <w:r w:rsidR="00057544">
        <w:rPr>
          <w:szCs w:val="18"/>
        </w:rPr>
        <w:t xml:space="preserve">is </w:t>
      </w:r>
      <w:r w:rsidRPr="00E92299" w:rsidR="00A76E12">
        <w:rPr>
          <w:szCs w:val="18"/>
        </w:rPr>
        <w:t xml:space="preserve">geen sprake </w:t>
      </w:r>
      <w:r w:rsidR="00057544">
        <w:rPr>
          <w:szCs w:val="18"/>
        </w:rPr>
        <w:t>van</w:t>
      </w:r>
      <w:r w:rsidRPr="00E92299" w:rsidR="00A76E12">
        <w:rPr>
          <w:szCs w:val="18"/>
        </w:rPr>
        <w:t xml:space="preserve"> samenwerking </w:t>
      </w:r>
      <w:r w:rsidR="00057544">
        <w:rPr>
          <w:szCs w:val="18"/>
        </w:rPr>
        <w:t xml:space="preserve">tussen </w:t>
      </w:r>
      <w:r w:rsidR="00F71921">
        <w:rPr>
          <w:szCs w:val="18"/>
        </w:rPr>
        <w:t xml:space="preserve">de TU Delft </w:t>
      </w:r>
      <w:r w:rsidR="00057544">
        <w:rPr>
          <w:szCs w:val="18"/>
        </w:rPr>
        <w:t xml:space="preserve">en </w:t>
      </w:r>
      <w:r w:rsidRPr="00E92299" w:rsidR="00A76E12">
        <w:rPr>
          <w:szCs w:val="18"/>
        </w:rPr>
        <w:t>de</w:t>
      </w:r>
      <w:r w:rsidRPr="00E92299">
        <w:rPr>
          <w:szCs w:val="18"/>
        </w:rPr>
        <w:t>ze</w:t>
      </w:r>
      <w:r w:rsidRPr="00E92299" w:rsidR="00A76E12">
        <w:rPr>
          <w:szCs w:val="18"/>
        </w:rPr>
        <w:t xml:space="preserve"> actiegroep</w:t>
      </w:r>
      <w:r w:rsidR="00057544">
        <w:rPr>
          <w:szCs w:val="18"/>
        </w:rPr>
        <w:t>. V</w:t>
      </w:r>
      <w:r w:rsidR="00F71921">
        <w:rPr>
          <w:szCs w:val="18"/>
        </w:rPr>
        <w:t xml:space="preserve">olgens de TU Delft </w:t>
      </w:r>
      <w:r w:rsidR="00057544">
        <w:rPr>
          <w:szCs w:val="18"/>
        </w:rPr>
        <w:t xml:space="preserve">hebben </w:t>
      </w:r>
      <w:r w:rsidRPr="00E92299">
        <w:rPr>
          <w:szCs w:val="18"/>
        </w:rPr>
        <w:t>b</w:t>
      </w:r>
      <w:r w:rsidRPr="00E92299" w:rsidR="00A76E12">
        <w:rPr>
          <w:szCs w:val="18"/>
        </w:rPr>
        <w:t xml:space="preserve">eide docenten zich niet schuldig </w:t>
      </w:r>
      <w:r w:rsidRPr="00E92299" w:rsidR="00DE06FE">
        <w:rPr>
          <w:szCs w:val="18"/>
        </w:rPr>
        <w:t xml:space="preserve">hebben </w:t>
      </w:r>
      <w:r w:rsidRPr="00E92299" w:rsidR="00A76E12">
        <w:rPr>
          <w:szCs w:val="18"/>
        </w:rPr>
        <w:t>gemaakt aan antisemitische uitlatingen.</w:t>
      </w:r>
      <w:r w:rsidRPr="00E92299">
        <w:rPr>
          <w:szCs w:val="18"/>
        </w:rPr>
        <w:t xml:space="preserve"> </w:t>
      </w:r>
      <w:r w:rsidRPr="00E92299" w:rsidR="00DE06FE">
        <w:rPr>
          <w:szCs w:val="18"/>
        </w:rPr>
        <w:t xml:space="preserve">De programmering van dit seminar en de </w:t>
      </w:r>
      <w:r w:rsidR="00057544">
        <w:rPr>
          <w:szCs w:val="18"/>
        </w:rPr>
        <w:t xml:space="preserve">rol </w:t>
      </w:r>
      <w:r w:rsidRPr="00E92299" w:rsidR="00DE06FE">
        <w:rPr>
          <w:szCs w:val="18"/>
        </w:rPr>
        <w:t xml:space="preserve">van enkele docenten </w:t>
      </w:r>
      <w:r w:rsidR="00057544">
        <w:rPr>
          <w:szCs w:val="18"/>
        </w:rPr>
        <w:t xml:space="preserve">hierbij </w:t>
      </w:r>
      <w:r w:rsidRPr="00E92299" w:rsidR="00DE06FE">
        <w:rPr>
          <w:szCs w:val="18"/>
        </w:rPr>
        <w:t>heeft tot gevoelens van onvrede en protest geleid onder enkele studenten</w:t>
      </w:r>
      <w:r w:rsidR="00335F8B">
        <w:rPr>
          <w:szCs w:val="18"/>
        </w:rPr>
        <w:t>.</w:t>
      </w:r>
      <w:r w:rsidRPr="00E92299" w:rsidR="00DE06FE">
        <w:rPr>
          <w:szCs w:val="18"/>
        </w:rPr>
        <w:t xml:space="preserve"> </w:t>
      </w:r>
      <w:r w:rsidR="00335F8B">
        <w:rPr>
          <w:szCs w:val="18"/>
        </w:rPr>
        <w:t xml:space="preserve">De </w:t>
      </w:r>
      <w:r w:rsidRPr="00E92299" w:rsidR="00DE06FE">
        <w:rPr>
          <w:szCs w:val="18"/>
        </w:rPr>
        <w:t xml:space="preserve">TU Delft neemt </w:t>
      </w:r>
      <w:r w:rsidR="00335F8B">
        <w:rPr>
          <w:szCs w:val="18"/>
        </w:rPr>
        <w:t>hun</w:t>
      </w:r>
      <w:r w:rsidRPr="00E92299" w:rsidR="00DE06FE">
        <w:rPr>
          <w:szCs w:val="18"/>
        </w:rPr>
        <w:t xml:space="preserve"> gevoelens serieus en is daarover met hen in gesprek.</w:t>
      </w:r>
      <w:r w:rsidR="00335F8B">
        <w:rPr>
          <w:szCs w:val="18"/>
        </w:rPr>
        <w:t xml:space="preserve"> </w:t>
      </w:r>
      <w:r w:rsidR="002E09F4">
        <w:rPr>
          <w:szCs w:val="18"/>
        </w:rPr>
        <w:t xml:space="preserve">De </w:t>
      </w:r>
      <w:r w:rsidRPr="00335F8B" w:rsidR="00335F8B">
        <w:rPr>
          <w:szCs w:val="18"/>
        </w:rPr>
        <w:t xml:space="preserve">instelling </w:t>
      </w:r>
      <w:r w:rsidR="002E09F4">
        <w:rPr>
          <w:szCs w:val="18"/>
        </w:rPr>
        <w:t xml:space="preserve">zal vanuit haar </w:t>
      </w:r>
      <w:r w:rsidRPr="00335F8B" w:rsidR="00335F8B">
        <w:rPr>
          <w:szCs w:val="18"/>
        </w:rPr>
        <w:t>verantwoordelijk</w:t>
      </w:r>
      <w:r w:rsidR="002E09F4">
        <w:rPr>
          <w:szCs w:val="18"/>
        </w:rPr>
        <w:t>heid</w:t>
      </w:r>
      <w:r w:rsidRPr="00335F8B" w:rsidR="00335F8B">
        <w:rPr>
          <w:szCs w:val="18"/>
        </w:rPr>
        <w:t xml:space="preserve"> voor een veilige leer- en werkomgeving </w:t>
      </w:r>
      <w:r w:rsidR="002E09F4">
        <w:rPr>
          <w:szCs w:val="18"/>
        </w:rPr>
        <w:t xml:space="preserve">moeten </w:t>
      </w:r>
      <w:r w:rsidRPr="00335F8B" w:rsidR="00335F8B">
        <w:rPr>
          <w:szCs w:val="18"/>
        </w:rPr>
        <w:t xml:space="preserve">beoordelen </w:t>
      </w:r>
      <w:r w:rsidR="002E09F4">
        <w:rPr>
          <w:szCs w:val="18"/>
        </w:rPr>
        <w:t>of hierbij</w:t>
      </w:r>
      <w:r w:rsidRPr="00335F8B" w:rsidR="00335F8B">
        <w:rPr>
          <w:szCs w:val="18"/>
        </w:rPr>
        <w:t xml:space="preserve"> </w:t>
      </w:r>
      <w:r w:rsidR="00335F8B">
        <w:rPr>
          <w:szCs w:val="18"/>
        </w:rPr>
        <w:t xml:space="preserve">(verdere) </w:t>
      </w:r>
      <w:r w:rsidRPr="00335F8B" w:rsidR="00335F8B">
        <w:rPr>
          <w:szCs w:val="18"/>
        </w:rPr>
        <w:t xml:space="preserve">stappen </w:t>
      </w:r>
      <w:r w:rsidR="002E09F4">
        <w:rPr>
          <w:szCs w:val="18"/>
        </w:rPr>
        <w:t>aan de orde zijn</w:t>
      </w:r>
      <w:r w:rsidRPr="00335F8B" w:rsidR="00335F8B">
        <w:rPr>
          <w:szCs w:val="18"/>
        </w:rPr>
        <w:t>. Ik vertrouw op de afweging die de TUD hierin maakt.</w:t>
      </w:r>
    </w:p>
    <w:p w:rsidRPr="00E92299" w:rsidR="00A76E12" w:rsidP="00E92299" w:rsidRDefault="00A76E12" w14:paraId="73DC1E18" w14:textId="77777777">
      <w:pPr>
        <w:ind w:left="426"/>
        <w:rPr>
          <w:szCs w:val="18"/>
        </w:rPr>
      </w:pPr>
    </w:p>
    <w:p w:rsidR="00C225E0" w:rsidP="00E92299" w:rsidRDefault="00DE06FE" w14:paraId="6969F47D" w14:textId="6ECDB193">
      <w:pPr>
        <w:rPr>
          <w:szCs w:val="18"/>
        </w:rPr>
      </w:pPr>
      <w:r w:rsidRPr="00E92299">
        <w:rPr>
          <w:szCs w:val="18"/>
        </w:rPr>
        <w:t>Vraag 5</w:t>
      </w:r>
      <w:r w:rsidRPr="00E92299">
        <w:rPr>
          <w:szCs w:val="18"/>
        </w:rPr>
        <w:br/>
      </w:r>
      <w:bookmarkStart w:name="_Hlk196291371" w:id="2"/>
      <w:r w:rsidRPr="00E92299" w:rsidR="00A76E12">
        <w:rPr>
          <w:szCs w:val="18"/>
        </w:rPr>
        <w:t>Klopt het, zoals vermeld in het artikel, dat tijdens demonstraties op universiteiten wordt geroepen om de Intifada naar hier te verplaatsen of dat Palestina van de</w:t>
      </w:r>
      <w:r w:rsidR="00F71921">
        <w:rPr>
          <w:szCs w:val="18"/>
        </w:rPr>
        <w:t xml:space="preserve"> </w:t>
      </w:r>
      <w:r w:rsidRPr="00E92299" w:rsidR="00A76E12">
        <w:rPr>
          <w:szCs w:val="18"/>
        </w:rPr>
        <w:t>‘river to the sea’ moet worden ‘bevrijd’—uitspraken die neer zouden komen op een oproep tot de uitroeiing van Joden? Klopt het daarnaast dat demonstranten in sommige gevallen verschijnen in Hamas-outfits? Bent u hiervan op de hoogte, en zo ja, heeft u de universiteitsbesturen opgeroepen om hier hard tegen op te treden?</w:t>
      </w:r>
    </w:p>
    <w:p w:rsidR="00E92299" w:rsidP="00E92299" w:rsidRDefault="00E92299" w14:paraId="2EBC81EB" w14:textId="77777777">
      <w:pPr>
        <w:rPr>
          <w:szCs w:val="18"/>
        </w:rPr>
      </w:pPr>
    </w:p>
    <w:p w:rsidRPr="00E92299" w:rsidR="00E92299" w:rsidP="00E92299" w:rsidRDefault="00E92299" w14:paraId="64232C9E" w14:textId="12A592F6">
      <w:pPr>
        <w:rPr>
          <w:szCs w:val="18"/>
        </w:rPr>
      </w:pPr>
      <w:r>
        <w:rPr>
          <w:szCs w:val="18"/>
        </w:rPr>
        <w:t>Antwoord 5</w:t>
      </w:r>
    </w:p>
    <w:p w:rsidR="00F71921" w:rsidP="00E92299" w:rsidRDefault="00C225E0" w14:paraId="61A6868C" w14:textId="4ED3BA91">
      <w:pPr>
        <w:rPr>
          <w:szCs w:val="18"/>
        </w:rPr>
      </w:pPr>
      <w:r w:rsidRPr="00E92299">
        <w:rPr>
          <w:szCs w:val="18"/>
        </w:rPr>
        <w:t>Het klopt dat er tijdens demonstraties op universiteitscampussen de</w:t>
      </w:r>
      <w:r w:rsidR="00F71921">
        <w:rPr>
          <w:szCs w:val="18"/>
        </w:rPr>
        <w:t xml:space="preserve"> betreffende</w:t>
      </w:r>
      <w:r w:rsidRPr="00E92299">
        <w:rPr>
          <w:szCs w:val="18"/>
        </w:rPr>
        <w:t xml:space="preserve"> leus wordt geroepen. Het gebruik van deze leus draagt niet bij aan een vreedzame dialoog. Het woord ‘Intifada’ en deze leus hebben voor velen binnen en buiten de Joodse gemeenschap een diepe lading en kan daarmee zeer intimiderend zijn. Ik kan mij goed voorstellen dat studenten en medewerkers zich onveilig voelen door het gebruik ervan. Dat betreur ik ten zeerste. </w:t>
      </w:r>
    </w:p>
    <w:p w:rsidR="00F71921" w:rsidP="00E92299" w:rsidRDefault="00F71921" w14:paraId="46CDFAA4" w14:textId="57105A1C">
      <w:pPr>
        <w:rPr>
          <w:szCs w:val="18"/>
        </w:rPr>
      </w:pPr>
      <w:r w:rsidRPr="00E92299">
        <w:rPr>
          <w:szCs w:val="18"/>
        </w:rPr>
        <w:t xml:space="preserve">In Nederland </w:t>
      </w:r>
      <w:r w:rsidR="002E09F4">
        <w:rPr>
          <w:szCs w:val="18"/>
        </w:rPr>
        <w:t>geldt dat</w:t>
      </w:r>
      <w:r w:rsidRPr="00E92299">
        <w:rPr>
          <w:szCs w:val="18"/>
        </w:rPr>
        <w:t xml:space="preserve"> het afhankelijk van de feiten en omstandigheden van het individuele geval </w:t>
      </w:r>
      <w:r w:rsidR="002E09F4">
        <w:rPr>
          <w:szCs w:val="18"/>
        </w:rPr>
        <w:t xml:space="preserve">is </w:t>
      </w:r>
      <w:r w:rsidRPr="00E92299">
        <w:rPr>
          <w:szCs w:val="18"/>
        </w:rPr>
        <w:t>of deze uitspraak als strafbaar kan worden aangemerkt. Deze afweging is aan het Openbaar Ministerie en de rechter.</w:t>
      </w:r>
    </w:p>
    <w:p w:rsidRPr="00E92299" w:rsidR="00E92299" w:rsidP="00E92299" w:rsidRDefault="00E92299" w14:paraId="72439EEC" w14:textId="77777777">
      <w:pPr>
        <w:rPr>
          <w:szCs w:val="18"/>
        </w:rPr>
      </w:pPr>
    </w:p>
    <w:p w:rsidRPr="00E92299" w:rsidR="00BF26A0" w:rsidP="00E92299" w:rsidRDefault="00C225E0" w14:paraId="25B6D103" w14:textId="43113496">
      <w:pPr>
        <w:rPr>
          <w:szCs w:val="18"/>
        </w:rPr>
      </w:pPr>
      <w:r w:rsidRPr="00E92299">
        <w:rPr>
          <w:szCs w:val="18"/>
        </w:rPr>
        <w:t xml:space="preserve">Ten aanzien van </w:t>
      </w:r>
      <w:r w:rsidRPr="00E92299" w:rsidR="007B34AE">
        <w:rPr>
          <w:szCs w:val="18"/>
        </w:rPr>
        <w:t xml:space="preserve">de Hamas-outfits is het zo dat er op instellingen een </w:t>
      </w:r>
      <w:r w:rsidR="00F71921">
        <w:rPr>
          <w:szCs w:val="18"/>
        </w:rPr>
        <w:t xml:space="preserve">wettelijk </w:t>
      </w:r>
      <w:r w:rsidRPr="00E92299" w:rsidR="007B34AE">
        <w:rPr>
          <w:szCs w:val="18"/>
        </w:rPr>
        <w:t>verbod geldt op het dragen van gezichtsbedekkende kleding</w:t>
      </w:r>
      <w:r w:rsidR="0051624C">
        <w:rPr>
          <w:szCs w:val="18"/>
        </w:rPr>
        <w:t>.</w:t>
      </w:r>
      <w:r w:rsidRPr="00E92299">
        <w:rPr>
          <w:szCs w:val="18"/>
        </w:rPr>
        <w:t xml:space="preserve"> </w:t>
      </w:r>
      <w:r w:rsidRPr="00E92299" w:rsidR="00BF26A0">
        <w:rPr>
          <w:rFonts w:eastAsia="Calibri"/>
          <w:lang w:eastAsia="en-US"/>
        </w:rPr>
        <w:t>Instellingen geven aan dat zij d</w:t>
      </w:r>
      <w:r w:rsidRPr="00E92299" w:rsidR="00BF26A0">
        <w:rPr>
          <w:rFonts w:eastAsia="Calibri"/>
          <w:szCs w:val="18"/>
          <w:lang w:eastAsia="en-US"/>
        </w:rPr>
        <w:t>emonstra</w:t>
      </w:r>
      <w:r w:rsidRPr="00E92299" w:rsidR="00BF26A0">
        <w:rPr>
          <w:rFonts w:eastAsia="Calibri"/>
          <w:lang w:eastAsia="en-US"/>
        </w:rPr>
        <w:t>n</w:t>
      </w:r>
      <w:r w:rsidRPr="00E92299" w:rsidR="00BF26A0">
        <w:rPr>
          <w:rFonts w:eastAsia="Calibri"/>
          <w:szCs w:val="18"/>
          <w:lang w:eastAsia="en-US"/>
        </w:rPr>
        <w:t xml:space="preserve">ten met gezichtsbedekkende kleding </w:t>
      </w:r>
      <w:r w:rsidRPr="00E92299" w:rsidR="00BF26A0">
        <w:rPr>
          <w:rFonts w:eastAsia="Calibri"/>
          <w:lang w:eastAsia="en-US"/>
        </w:rPr>
        <w:t xml:space="preserve">vragen </w:t>
      </w:r>
      <w:r w:rsidRPr="00E92299" w:rsidR="00BF26A0">
        <w:rPr>
          <w:rFonts w:eastAsia="Calibri"/>
          <w:szCs w:val="18"/>
          <w:lang w:eastAsia="en-US"/>
        </w:rPr>
        <w:t>om de</w:t>
      </w:r>
      <w:r w:rsidRPr="00E92299" w:rsidR="00BF26A0">
        <w:rPr>
          <w:rFonts w:eastAsia="Calibri"/>
          <w:lang w:eastAsia="en-US"/>
        </w:rPr>
        <w:t>ze kleding af te doen, en als zij dat niet willen om de</w:t>
      </w:r>
      <w:r w:rsidRPr="00E92299" w:rsidR="00BF26A0">
        <w:rPr>
          <w:rFonts w:eastAsia="Calibri"/>
          <w:szCs w:val="18"/>
          <w:lang w:eastAsia="en-US"/>
        </w:rPr>
        <w:t xml:space="preserve"> locatie te verlaten.</w:t>
      </w:r>
      <w:r w:rsidRPr="00E92299" w:rsidR="00BF26A0">
        <w:rPr>
          <w:rFonts w:eastAsia="Calibri"/>
          <w:lang w:eastAsia="en-US"/>
        </w:rPr>
        <w:t xml:space="preserve"> </w:t>
      </w:r>
      <w:r w:rsidRPr="00E92299" w:rsidR="007B34AE">
        <w:rPr>
          <w:rFonts w:eastAsia="Calibri"/>
          <w:lang w:eastAsia="en-US"/>
        </w:rPr>
        <w:t xml:space="preserve">Als zij dat vervolgens ook niet willen kunnen instellingen de politie inschakelen. </w:t>
      </w:r>
      <w:r w:rsidRPr="00E92299" w:rsidR="003F5821">
        <w:rPr>
          <w:rFonts w:eastAsia="Calibri"/>
          <w:lang w:eastAsia="en-US"/>
        </w:rPr>
        <w:t xml:space="preserve">De universiteiten geven aan dat zij altijd aangifte doen van strafbare feiten, zoals </w:t>
      </w:r>
      <w:r w:rsidRPr="00E92299" w:rsidR="007B34AE">
        <w:rPr>
          <w:rFonts w:eastAsia="Calibri"/>
          <w:lang w:eastAsia="en-US"/>
        </w:rPr>
        <w:t xml:space="preserve">huisvredebreuk, </w:t>
      </w:r>
      <w:r w:rsidRPr="00E92299" w:rsidR="003F5821">
        <w:rPr>
          <w:rFonts w:eastAsia="Calibri"/>
          <w:lang w:eastAsia="en-US"/>
        </w:rPr>
        <w:t xml:space="preserve">bedreiging, geweld, vernieling of openlijk geweldpleging. </w:t>
      </w:r>
    </w:p>
    <w:bookmarkEnd w:id="2"/>
    <w:p w:rsidRPr="00E92299" w:rsidR="00C225E0" w:rsidP="00E92299" w:rsidRDefault="00C225E0" w14:paraId="7C62A178" w14:textId="77777777">
      <w:pPr>
        <w:rPr>
          <w:szCs w:val="18"/>
        </w:rPr>
      </w:pPr>
    </w:p>
    <w:p w:rsidR="00C225E0" w:rsidP="00E92299" w:rsidRDefault="00C225E0" w14:paraId="6ED980E3" w14:textId="4BE88A43">
      <w:pPr>
        <w:rPr>
          <w:szCs w:val="18"/>
        </w:rPr>
      </w:pPr>
      <w:r w:rsidRPr="00E92299">
        <w:rPr>
          <w:szCs w:val="18"/>
        </w:rPr>
        <w:lastRenderedPageBreak/>
        <w:t>Vraag 6</w:t>
      </w:r>
      <w:r w:rsidRPr="00E92299">
        <w:rPr>
          <w:szCs w:val="18"/>
        </w:rPr>
        <w:br/>
        <w:t>Kunt u aangeven of de antisemitische studentengroepen Free Palestine Maastricht 8) 9) en Amsterdam.encampment 10) op enige wijze zijn of worden gefaciliteerd door een universiteit? Zo ja, op welke manier? Bent u in dat geval bereid het universiteitsbestuur te verzoeken deze facilitering per direct te beëindigen?</w:t>
      </w:r>
    </w:p>
    <w:p w:rsidR="00E92299" w:rsidP="00E92299" w:rsidRDefault="00E92299" w14:paraId="6943D11D" w14:textId="77777777">
      <w:pPr>
        <w:rPr>
          <w:szCs w:val="18"/>
        </w:rPr>
      </w:pPr>
    </w:p>
    <w:p w:rsidRPr="00E92299" w:rsidR="00E92299" w:rsidP="00E92299" w:rsidRDefault="00E92299" w14:paraId="4EDD9732" w14:textId="698CFC52">
      <w:pPr>
        <w:rPr>
          <w:szCs w:val="18"/>
        </w:rPr>
      </w:pPr>
      <w:r>
        <w:rPr>
          <w:szCs w:val="18"/>
        </w:rPr>
        <w:t>Antwoord 6</w:t>
      </w:r>
    </w:p>
    <w:p w:rsidRPr="00E92299" w:rsidR="00C225E0" w:rsidP="00E92299" w:rsidRDefault="00C225E0" w14:paraId="7875C79B" w14:textId="77777777">
      <w:pPr>
        <w:rPr>
          <w:szCs w:val="18"/>
        </w:rPr>
      </w:pPr>
      <w:r w:rsidRPr="00E92299">
        <w:rPr>
          <w:szCs w:val="18"/>
        </w:rPr>
        <w:t xml:space="preserve">De UvA heeft mij laten weten dat Amsterdam.encampment op geen enkele wijze door haar wordt gefaciliteerd. Mochten zij oneigenlijk gebruik maken van de faciliteiten van de universiteit dan wordt volgens de huisregels opgetreden. </w:t>
      </w:r>
    </w:p>
    <w:p w:rsidRPr="00E92299" w:rsidR="00E16A06" w:rsidP="00E92299" w:rsidRDefault="00E16A06" w14:paraId="46F6266D" w14:textId="77777777">
      <w:pPr>
        <w:rPr>
          <w:szCs w:val="18"/>
        </w:rPr>
      </w:pPr>
    </w:p>
    <w:p w:rsidRPr="00E92299" w:rsidR="00BF26A0" w:rsidP="00E92299" w:rsidRDefault="00C225E0" w14:paraId="6A58BC88" w14:textId="3B0AE1C2">
      <w:pPr>
        <w:rPr>
          <w:szCs w:val="18"/>
        </w:rPr>
      </w:pPr>
      <w:r w:rsidRPr="00E92299">
        <w:rPr>
          <w:szCs w:val="18"/>
        </w:rPr>
        <w:t xml:space="preserve">Voor Free Palestine Maastricht geldt dat zij sinds de opening in 2020 medebewoner is van </w:t>
      </w:r>
      <w:r w:rsidRPr="00E92299" w:rsidR="001B5368">
        <w:rPr>
          <w:szCs w:val="18"/>
        </w:rPr>
        <w:t xml:space="preserve">één van </w:t>
      </w:r>
      <w:r w:rsidRPr="00E92299">
        <w:rPr>
          <w:szCs w:val="18"/>
        </w:rPr>
        <w:t xml:space="preserve">de gebouwen op de </w:t>
      </w:r>
      <w:r w:rsidRPr="00E92299" w:rsidR="001B5368">
        <w:rPr>
          <w:szCs w:val="18"/>
        </w:rPr>
        <w:t xml:space="preserve">terrein van de </w:t>
      </w:r>
      <w:r w:rsidRPr="00E92299">
        <w:rPr>
          <w:szCs w:val="18"/>
        </w:rPr>
        <w:t xml:space="preserve">Tapijtkazerne van de Universiteit Maastricht. </w:t>
      </w:r>
      <w:r w:rsidRPr="00E92299" w:rsidR="001B5368">
        <w:rPr>
          <w:szCs w:val="18"/>
        </w:rPr>
        <w:t>In dit specifieke gebouw</w:t>
      </w:r>
      <w:r w:rsidRPr="00E92299">
        <w:rPr>
          <w:szCs w:val="18"/>
        </w:rPr>
        <w:t xml:space="preserve"> biedt de Universiteit Maastricht gezamenlijke huisvesting aan een aantal verenigingen van studenten. </w:t>
      </w:r>
      <w:r w:rsidRPr="00E92299" w:rsidR="00BF26A0">
        <w:rPr>
          <w:szCs w:val="18"/>
        </w:rPr>
        <w:t>De Universiteit Maastricht</w:t>
      </w:r>
      <w:r w:rsidRPr="00E92299" w:rsidR="00FE3578">
        <w:rPr>
          <w:szCs w:val="18"/>
        </w:rPr>
        <w:t xml:space="preserve"> (UM)</w:t>
      </w:r>
      <w:r w:rsidRPr="00E92299" w:rsidR="00BF26A0">
        <w:rPr>
          <w:szCs w:val="18"/>
        </w:rPr>
        <w:t xml:space="preserve"> staat in contact met Free Palestin</w:t>
      </w:r>
      <w:r w:rsidRPr="00E92299" w:rsidR="001B5368">
        <w:rPr>
          <w:szCs w:val="18"/>
        </w:rPr>
        <w:t>e</w:t>
      </w:r>
      <w:r w:rsidRPr="00E92299" w:rsidR="00BF26A0">
        <w:rPr>
          <w:szCs w:val="18"/>
        </w:rPr>
        <w:t xml:space="preserve"> Maastricht over diens activiteiten op de campus. De </w:t>
      </w:r>
      <w:r w:rsidRPr="00E92299" w:rsidR="00FE3578">
        <w:rPr>
          <w:szCs w:val="18"/>
        </w:rPr>
        <w:t>UM</w:t>
      </w:r>
      <w:r w:rsidRPr="00E92299" w:rsidR="00BF26A0">
        <w:rPr>
          <w:szCs w:val="18"/>
        </w:rPr>
        <w:t xml:space="preserve"> houdt nauwlettend in de gaten of antisemitische uitingen of andere overtredingen op de campus </w:t>
      </w:r>
      <w:r w:rsidRPr="00E92299" w:rsidR="001B5368">
        <w:rPr>
          <w:szCs w:val="18"/>
        </w:rPr>
        <w:t xml:space="preserve">of sociale media </w:t>
      </w:r>
      <w:r w:rsidRPr="00E92299" w:rsidR="00BF26A0">
        <w:rPr>
          <w:szCs w:val="18"/>
        </w:rPr>
        <w:t xml:space="preserve">aan de orde zijn. Mochten partijen de huisregels </w:t>
      </w:r>
      <w:r w:rsidR="00965BD8">
        <w:rPr>
          <w:szCs w:val="18"/>
        </w:rPr>
        <w:t xml:space="preserve">overtreden, dan wordt hiertegen </w:t>
      </w:r>
      <w:r w:rsidRPr="00E92299" w:rsidR="00BF26A0">
        <w:rPr>
          <w:szCs w:val="18"/>
        </w:rPr>
        <w:t xml:space="preserve">opgetreden en worden </w:t>
      </w:r>
      <w:r w:rsidR="00BE1C02">
        <w:rPr>
          <w:szCs w:val="18"/>
        </w:rPr>
        <w:t>daar</w:t>
      </w:r>
      <w:r w:rsidRPr="00E92299" w:rsidR="00BF26A0">
        <w:rPr>
          <w:szCs w:val="18"/>
        </w:rPr>
        <w:t xml:space="preserve"> consequenties aan verbonden.</w:t>
      </w:r>
      <w:r w:rsidR="00965BD8">
        <w:rPr>
          <w:szCs w:val="18"/>
        </w:rPr>
        <w:t xml:space="preserve"> Bij antisemitische uitlatingen wordt aangifte gedaan.</w:t>
      </w:r>
    </w:p>
    <w:p w:rsidRPr="00E92299" w:rsidR="00BF26A0" w:rsidP="00E92299" w:rsidRDefault="00BF26A0" w14:paraId="69459002" w14:textId="77777777">
      <w:pPr>
        <w:rPr>
          <w:szCs w:val="18"/>
        </w:rPr>
      </w:pPr>
    </w:p>
    <w:p w:rsidRPr="00E92299" w:rsidR="00BF26A0" w:rsidP="00E92299" w:rsidRDefault="00BF26A0" w14:paraId="2CB29E6E" w14:textId="69F7BF47">
      <w:pPr>
        <w:rPr>
          <w:szCs w:val="18"/>
        </w:rPr>
      </w:pPr>
      <w:r w:rsidRPr="00E92299">
        <w:rPr>
          <w:szCs w:val="18"/>
        </w:rPr>
        <w:t xml:space="preserve">Naar aanleiding van de verstoring van de lezing op 12 maart jl. is </w:t>
      </w:r>
      <w:r w:rsidRPr="00E92299" w:rsidR="00090F0E">
        <w:rPr>
          <w:szCs w:val="18"/>
        </w:rPr>
        <w:t xml:space="preserve">bij </w:t>
      </w:r>
      <w:r w:rsidRPr="00E92299">
        <w:rPr>
          <w:szCs w:val="18"/>
        </w:rPr>
        <w:t xml:space="preserve">de </w:t>
      </w:r>
      <w:r w:rsidRPr="00E92299" w:rsidR="00FE3578">
        <w:rPr>
          <w:szCs w:val="18"/>
        </w:rPr>
        <w:t>UM</w:t>
      </w:r>
      <w:r w:rsidRPr="00E92299">
        <w:rPr>
          <w:szCs w:val="18"/>
        </w:rPr>
        <w:t xml:space="preserve"> een extern onderzoek gestart. Dit onderzoek </w:t>
      </w:r>
      <w:r w:rsidRPr="00E92299" w:rsidR="00090F0E">
        <w:rPr>
          <w:szCs w:val="18"/>
        </w:rPr>
        <w:t>betreft een reconstructie van de protesten, wat moet leiden tot inzicht in</w:t>
      </w:r>
      <w:r w:rsidRPr="00E92299">
        <w:rPr>
          <w:szCs w:val="18"/>
        </w:rPr>
        <w:t xml:space="preserve"> o.a. welke partijen een bijdrage hebben geleverd aan de verstoringen. Zo wordt ook gekeken naar de rol van Free Palestin</w:t>
      </w:r>
      <w:r w:rsidRPr="00E92299" w:rsidR="001B5368">
        <w:rPr>
          <w:szCs w:val="18"/>
        </w:rPr>
        <w:t>e</w:t>
      </w:r>
      <w:r w:rsidRPr="00E92299">
        <w:rPr>
          <w:szCs w:val="18"/>
        </w:rPr>
        <w:t xml:space="preserve"> Maastricht. </w:t>
      </w:r>
      <w:r w:rsidRPr="00E92299" w:rsidR="001B5368">
        <w:rPr>
          <w:szCs w:val="18"/>
        </w:rPr>
        <w:t xml:space="preserve">Op basis van de bevindingen van </w:t>
      </w:r>
      <w:r w:rsidRPr="00E92299" w:rsidR="00090F0E">
        <w:rPr>
          <w:szCs w:val="18"/>
        </w:rPr>
        <w:t>deze reconstructie beziet het UM</w:t>
      </w:r>
      <w:r w:rsidRPr="00E92299">
        <w:rPr>
          <w:szCs w:val="18"/>
        </w:rPr>
        <w:t xml:space="preserve"> welke consequenties </w:t>
      </w:r>
      <w:r w:rsidRPr="00E92299" w:rsidR="001B5368">
        <w:rPr>
          <w:szCs w:val="18"/>
        </w:rPr>
        <w:t>passend zijn</w:t>
      </w:r>
      <w:r w:rsidRPr="00E92299">
        <w:rPr>
          <w:szCs w:val="18"/>
        </w:rPr>
        <w:t xml:space="preserve">. Het is aan de instelling, verantwoordelijk voor een veilige leer- en werkomgeving, om deze beoordeling te maken. Ik vertrouw op de afweging die de </w:t>
      </w:r>
      <w:r w:rsidRPr="00E92299" w:rsidR="00FE3578">
        <w:rPr>
          <w:szCs w:val="18"/>
        </w:rPr>
        <w:t>UM</w:t>
      </w:r>
      <w:r w:rsidRPr="00E92299">
        <w:rPr>
          <w:szCs w:val="18"/>
        </w:rPr>
        <w:t xml:space="preserve"> hierin maakt. </w:t>
      </w:r>
    </w:p>
    <w:p w:rsidRPr="00E92299" w:rsidR="00C225E0" w:rsidP="00E92299" w:rsidRDefault="00C225E0" w14:paraId="62FD3BF6" w14:textId="77777777">
      <w:pPr>
        <w:rPr>
          <w:szCs w:val="18"/>
        </w:rPr>
      </w:pPr>
    </w:p>
    <w:p w:rsidR="00C225E0" w:rsidP="00E92299" w:rsidRDefault="00C225E0" w14:paraId="454443DC" w14:textId="77777777">
      <w:pPr>
        <w:rPr>
          <w:szCs w:val="18"/>
        </w:rPr>
      </w:pPr>
      <w:r w:rsidRPr="00E92299">
        <w:rPr>
          <w:szCs w:val="18"/>
        </w:rPr>
        <w:t>Vraag 7</w:t>
      </w:r>
      <w:r w:rsidRPr="00E92299">
        <w:rPr>
          <w:szCs w:val="18"/>
        </w:rPr>
        <w:br/>
        <w:t>Klopt het dat er volgens het artikel ‘Harde klap voor gastlessen’</w:t>
      </w:r>
      <w:r w:rsidRPr="00E92299">
        <w:rPr>
          <w:b/>
          <w:bCs/>
          <w:szCs w:val="18"/>
        </w:rPr>
        <w:t> </w:t>
      </w:r>
      <w:r w:rsidRPr="00E92299">
        <w:rPr>
          <w:szCs w:val="18"/>
        </w:rPr>
        <w:t>11) bij de gunning voor lessen over antisemitismebestrijding op scholen geen enkele expertise op het gebied van antisemitismebestrijding werd geëist? Kunt u ons de gunning en de beoordelingsdocumenten toesturen? Steunt u de gemaakte beoordeling? Zo ja, op basis waarvan? Zo nee, waarom niet?</w:t>
      </w:r>
    </w:p>
    <w:p w:rsidR="00E92299" w:rsidP="00E92299" w:rsidRDefault="00E92299" w14:paraId="7DC67570" w14:textId="77777777">
      <w:pPr>
        <w:rPr>
          <w:szCs w:val="18"/>
        </w:rPr>
      </w:pPr>
    </w:p>
    <w:p w:rsidRPr="00E92299" w:rsidR="00E92299" w:rsidP="00E92299" w:rsidRDefault="00E92299" w14:paraId="7E4DF986" w14:textId="760B9FFF">
      <w:pPr>
        <w:rPr>
          <w:szCs w:val="18"/>
        </w:rPr>
      </w:pPr>
      <w:r>
        <w:rPr>
          <w:szCs w:val="18"/>
        </w:rPr>
        <w:t>Antwoord 7</w:t>
      </w:r>
    </w:p>
    <w:p w:rsidRPr="00E92299" w:rsidR="00C225E0" w:rsidP="00E92299" w:rsidRDefault="00C225E0" w14:paraId="790837CB" w14:textId="72D1683F">
      <w:pPr>
        <w:rPr>
          <w:szCs w:val="18"/>
        </w:rPr>
      </w:pPr>
      <w:r w:rsidRPr="00E92299">
        <w:rPr>
          <w:szCs w:val="18"/>
        </w:rPr>
        <w:t xml:space="preserve">Nee, dat klopt niet. Kennis over antisemitisme was een expliciete eis binnen de aanbesteding en maakte deel uit van de drie gunningscriteria: relevante kennis en ervaring, borging van de effecten en het plan van aanpak. Inschrijvers moesten aantoonbare kennis en ervaring hebben op het gebied van antisemitisme, evenals op racisme en discriminatie in bredere zin, met oog voor de onderlinge samenhang en complexiteit van deze thema’s. </w:t>
      </w:r>
    </w:p>
    <w:p w:rsidRPr="00E92299" w:rsidR="00C225E0" w:rsidP="00E92299" w:rsidRDefault="00C225E0" w14:paraId="2E0524CB" w14:textId="70BBA839">
      <w:pPr>
        <w:rPr>
          <w:szCs w:val="18"/>
        </w:rPr>
      </w:pPr>
      <w:r w:rsidRPr="00E92299">
        <w:rPr>
          <w:szCs w:val="18"/>
        </w:rPr>
        <w:t xml:space="preserve">De beoordelingscommissie heeft op basis van alle genoemde criteria de offertes beoordeeld en aan Fawaka de hoogste totaalscore toegekend. De bijbehorende gunnings- en beoordelingsdocumenten kunnen we niet aan de Kamer toesturen, omdat deze bedrijfsgevoelige en vertrouwelijke informatie bevatten. Openbaarmaking zou in strijd zijn met het vertrouwensbeginsel en kan concurrentiegevoelige gegevens schenden. </w:t>
      </w:r>
      <w:r w:rsidR="009C3DF6">
        <w:rPr>
          <w:szCs w:val="18"/>
        </w:rPr>
        <w:t xml:space="preserve">Verder wijzen wij graag op de </w:t>
      </w:r>
      <w:r w:rsidR="009C3DF6">
        <w:rPr>
          <w:szCs w:val="18"/>
        </w:rPr>
        <w:lastRenderedPageBreak/>
        <w:t>beantwoording van de schriftelijke vragen van (afzonderlijk) het lid Uppelschoten (PVV)</w:t>
      </w:r>
      <w:r w:rsidR="009C3DF6">
        <w:rPr>
          <w:rStyle w:val="Voetnootmarkering"/>
          <w:szCs w:val="18"/>
        </w:rPr>
        <w:footnoteReference w:id="1"/>
      </w:r>
      <w:r w:rsidR="009C3DF6">
        <w:rPr>
          <w:szCs w:val="18"/>
        </w:rPr>
        <w:t xml:space="preserve"> en het lid van Zanten (BBB)</w:t>
      </w:r>
      <w:r w:rsidR="009C3DF6">
        <w:rPr>
          <w:rStyle w:val="Voetnootmarkering"/>
          <w:szCs w:val="18"/>
        </w:rPr>
        <w:footnoteReference w:id="2"/>
      </w:r>
      <w:r w:rsidR="009C3DF6">
        <w:rPr>
          <w:szCs w:val="18"/>
        </w:rPr>
        <w:t>.</w:t>
      </w:r>
    </w:p>
    <w:p w:rsidRPr="00E92299" w:rsidR="00E92299" w:rsidP="00E92299" w:rsidRDefault="00E92299" w14:paraId="4B664325" w14:textId="77777777">
      <w:pPr>
        <w:rPr>
          <w:szCs w:val="18"/>
        </w:rPr>
      </w:pPr>
    </w:p>
    <w:p w:rsidR="00C225E0" w:rsidP="00E92299" w:rsidRDefault="00C225E0" w14:paraId="049A8FFF" w14:textId="77777777">
      <w:pPr>
        <w:rPr>
          <w:szCs w:val="18"/>
        </w:rPr>
      </w:pPr>
      <w:r w:rsidRPr="00E92299">
        <w:rPr>
          <w:szCs w:val="18"/>
        </w:rPr>
        <w:t>Vraag 8</w:t>
      </w:r>
      <w:r w:rsidRPr="00E92299">
        <w:rPr>
          <w:szCs w:val="18"/>
        </w:rPr>
        <w:br/>
        <w:t>Hoe kan het dat Stichting Fawaka, waarvan de medewerkers eerst door een externe organisatie moeten worden bijgeschoold op aanvullende kennis over antisemitisme, toch als beste uit de gunning is gekomen?</w:t>
      </w:r>
    </w:p>
    <w:p w:rsidR="00E92299" w:rsidP="00E92299" w:rsidRDefault="00E92299" w14:paraId="618D90BE" w14:textId="77777777">
      <w:pPr>
        <w:rPr>
          <w:szCs w:val="18"/>
        </w:rPr>
      </w:pPr>
    </w:p>
    <w:p w:rsidRPr="00E92299" w:rsidR="00E92299" w:rsidP="00E92299" w:rsidRDefault="00E92299" w14:paraId="4F3C38CF" w14:textId="6D823857">
      <w:pPr>
        <w:rPr>
          <w:szCs w:val="18"/>
        </w:rPr>
      </w:pPr>
      <w:r>
        <w:rPr>
          <w:szCs w:val="18"/>
        </w:rPr>
        <w:t>Antwoord 8</w:t>
      </w:r>
    </w:p>
    <w:p w:rsidR="00C225E0" w:rsidP="00E92299" w:rsidRDefault="00C225E0" w14:paraId="6834D118" w14:textId="0BDD0367">
      <w:pPr>
        <w:rPr>
          <w:szCs w:val="18"/>
        </w:rPr>
      </w:pPr>
      <w:r w:rsidRPr="00E92299">
        <w:rPr>
          <w:szCs w:val="18"/>
        </w:rPr>
        <w:t>De ingediende offertes zijn beoordeeld op drie criteria, waarbij Fawaka de hoogste totaalscore behaalde over alle criteria heen. Voor het criterium betreffende de relevante kennis en ervaring werd in de aanbesteding gevraagd naar kennis en ervaring op het gebied van antisemitisme én racisme en discriminatie in bredere zin.</w:t>
      </w:r>
      <w:r w:rsidRPr="009C3DF6" w:rsidR="009C3DF6">
        <w:rPr>
          <w:szCs w:val="18"/>
        </w:rPr>
        <w:t xml:space="preserve"> </w:t>
      </w:r>
      <w:r w:rsidR="009C3DF6">
        <w:rPr>
          <w:szCs w:val="18"/>
        </w:rPr>
        <w:t>Verder wijzen wij graag op de beantwoording van de schriftelijke vragen van (afzonderlijk) het lid Uppelschoten (PVV)</w:t>
      </w:r>
      <w:r w:rsidR="009C3DF6">
        <w:rPr>
          <w:rStyle w:val="Voetnootmarkering"/>
          <w:szCs w:val="18"/>
        </w:rPr>
        <w:footnoteReference w:id="3"/>
      </w:r>
      <w:r w:rsidR="009C3DF6">
        <w:rPr>
          <w:szCs w:val="18"/>
        </w:rPr>
        <w:t xml:space="preserve"> en het lid van Zanten (BBB)</w:t>
      </w:r>
      <w:r w:rsidR="009C3DF6">
        <w:rPr>
          <w:rStyle w:val="Voetnootmarkering"/>
          <w:szCs w:val="18"/>
        </w:rPr>
        <w:footnoteReference w:id="4"/>
      </w:r>
      <w:r w:rsidR="009C3DF6">
        <w:rPr>
          <w:szCs w:val="18"/>
        </w:rPr>
        <w:t>.</w:t>
      </w:r>
    </w:p>
    <w:p w:rsidRPr="00E92299" w:rsidR="00E92299" w:rsidP="00E92299" w:rsidRDefault="00E92299" w14:paraId="7A292AF1" w14:textId="77777777">
      <w:pPr>
        <w:rPr>
          <w:szCs w:val="18"/>
        </w:rPr>
      </w:pPr>
    </w:p>
    <w:p w:rsidR="00C225E0" w:rsidP="00E92299" w:rsidRDefault="00C225E0" w14:paraId="263FC7D7" w14:textId="4091231C">
      <w:pPr>
        <w:rPr>
          <w:szCs w:val="18"/>
        </w:rPr>
      </w:pPr>
      <w:r w:rsidRPr="00E92299">
        <w:rPr>
          <w:szCs w:val="18"/>
        </w:rPr>
        <w:t>Vraag 9</w:t>
      </w:r>
      <w:r w:rsidRPr="00E92299">
        <w:rPr>
          <w:szCs w:val="18"/>
        </w:rPr>
        <w:br/>
        <w:t>In uw beantwoording van de schriftelijke vragen</w:t>
      </w:r>
      <w:r w:rsidRPr="00E92299">
        <w:rPr>
          <w:b/>
          <w:bCs/>
          <w:szCs w:val="18"/>
        </w:rPr>
        <w:t> </w:t>
      </w:r>
      <w:r w:rsidRPr="00E92299">
        <w:rPr>
          <w:szCs w:val="18"/>
        </w:rPr>
        <w:t>12) van het lid Uppelschoten (PVV) stelt in uw beantwoording: "Er is geen reden om te twijfelen aan de kunde die Fawaka in huis heeft om deze opdracht tot een goed einde te brengen en ik heb het volste vertrouwen in de professionaliteit van alle betrokkenen."; kunt u toelichten waarop dit vertrouwen is gebaseerd?</w:t>
      </w:r>
    </w:p>
    <w:p w:rsidR="00E92299" w:rsidP="00E92299" w:rsidRDefault="00E92299" w14:paraId="6421C7C4" w14:textId="77777777">
      <w:pPr>
        <w:rPr>
          <w:szCs w:val="18"/>
        </w:rPr>
      </w:pPr>
    </w:p>
    <w:p w:rsidRPr="00E92299" w:rsidR="00E92299" w:rsidP="00E92299" w:rsidRDefault="00E92299" w14:paraId="48FF4B29" w14:textId="7A8A758C">
      <w:pPr>
        <w:rPr>
          <w:szCs w:val="18"/>
        </w:rPr>
      </w:pPr>
      <w:r>
        <w:rPr>
          <w:szCs w:val="18"/>
        </w:rPr>
        <w:t>Antwoord 9</w:t>
      </w:r>
    </w:p>
    <w:p w:rsidR="00C225E0" w:rsidP="00E92299" w:rsidRDefault="00C225E0" w14:paraId="77E23CA6" w14:textId="35614607">
      <w:pPr>
        <w:rPr>
          <w:szCs w:val="18"/>
        </w:rPr>
      </w:pPr>
      <w:r w:rsidRPr="00E92299">
        <w:rPr>
          <w:szCs w:val="18"/>
        </w:rPr>
        <w:t xml:space="preserve">Fawaka is een professionele organisatie met aantoonbare ervaring in het geven van trainingen over inclusief samenleven, waarbij zowel antisemitisme als racisme en discriminatie in bredere zin aan bod komen. </w:t>
      </w:r>
      <w:r w:rsidR="00235456">
        <w:rPr>
          <w:szCs w:val="18"/>
        </w:rPr>
        <w:t xml:space="preserve">Uit de door Fawaka aangeleverde informatie blijkt dat zij aanvullende maatregelen neemt </w:t>
      </w:r>
      <w:r w:rsidRPr="00E92299">
        <w:rPr>
          <w:szCs w:val="18"/>
        </w:rPr>
        <w:t xml:space="preserve">om de kennis en expertise over antisemitisme verder te versterken door haar trainers aanvullend te laten trainen door de Anne Frank Stichting. Dit toont aan dat zij investeren in deskundigheidsbevordering en bereid zijn hun brede expertise verder te verdiepen. Op basis van </w:t>
      </w:r>
      <w:r w:rsidR="00235456">
        <w:rPr>
          <w:szCs w:val="18"/>
        </w:rPr>
        <w:t>deze aangeleverde informatie</w:t>
      </w:r>
      <w:r w:rsidRPr="00E92299" w:rsidR="00235456">
        <w:rPr>
          <w:szCs w:val="18"/>
        </w:rPr>
        <w:t xml:space="preserve"> </w:t>
      </w:r>
      <w:r w:rsidRPr="00E92299">
        <w:rPr>
          <w:szCs w:val="18"/>
        </w:rPr>
        <w:t xml:space="preserve">heb ik </w:t>
      </w:r>
      <w:r w:rsidR="007624B7">
        <w:rPr>
          <w:szCs w:val="18"/>
        </w:rPr>
        <w:t>geen reden te twijfelen aan de verwachting</w:t>
      </w:r>
      <w:r w:rsidRPr="00E92299">
        <w:rPr>
          <w:szCs w:val="18"/>
        </w:rPr>
        <w:t xml:space="preserve"> dat Fawaka de opdracht op professionele wijze zal uitvoeren en tot een goed einde zal brengen.</w:t>
      </w:r>
    </w:p>
    <w:p w:rsidR="00483D6C" w:rsidP="00E92299" w:rsidRDefault="00483D6C" w14:paraId="029CCC81" w14:textId="77777777">
      <w:pPr>
        <w:rPr>
          <w:szCs w:val="18"/>
        </w:rPr>
      </w:pPr>
    </w:p>
    <w:p w:rsidR="00C225E0" w:rsidP="00E92299" w:rsidRDefault="00C225E0" w14:paraId="27B22412" w14:textId="4E648F24">
      <w:pPr>
        <w:rPr>
          <w:szCs w:val="18"/>
        </w:rPr>
      </w:pPr>
      <w:r w:rsidRPr="00E92299">
        <w:rPr>
          <w:szCs w:val="18"/>
        </w:rPr>
        <w:t>Vraag 10</w:t>
      </w:r>
      <w:r w:rsidRPr="00E92299">
        <w:rPr>
          <w:szCs w:val="18"/>
        </w:rPr>
        <w:br/>
        <w:t>Klopt het dat Sabine Scharwachter namens Fawaka trainingen verzorgt voor docenten in het voortgezet onderwijs? 13) Zo ja, hoe rijmt u uw vertrouwen in Fawaka met haar uitspraken</w:t>
      </w:r>
      <w:r w:rsidRPr="00E92299">
        <w:rPr>
          <w:b/>
          <w:bCs/>
          <w:szCs w:val="18"/>
        </w:rPr>
        <w:t> </w:t>
      </w:r>
      <w:r w:rsidRPr="00E92299">
        <w:rPr>
          <w:szCs w:val="18"/>
        </w:rPr>
        <w:t>14)</w:t>
      </w:r>
      <w:r w:rsidRPr="00E92299">
        <w:rPr>
          <w:b/>
          <w:bCs/>
          <w:szCs w:val="18"/>
        </w:rPr>
        <w:t> </w:t>
      </w:r>
      <w:r w:rsidRPr="00E92299">
        <w:rPr>
          <w:szCs w:val="18"/>
        </w:rPr>
        <w:t>die oproepen tot geweld tegen Joden? 15) Deelt u de mening dat iemand met dergelijke uitspraken niet thuishoort bij een stichting die lessen over antisemitisme verzorgt?</w:t>
      </w:r>
    </w:p>
    <w:p w:rsidR="00E92299" w:rsidP="00E92299" w:rsidRDefault="00E92299" w14:paraId="5D2D42BC" w14:textId="77777777">
      <w:pPr>
        <w:rPr>
          <w:szCs w:val="18"/>
        </w:rPr>
      </w:pPr>
    </w:p>
    <w:p w:rsidR="0062581A" w:rsidP="00E92299" w:rsidRDefault="0062581A" w14:paraId="5549BCB0" w14:textId="77777777">
      <w:pPr>
        <w:rPr>
          <w:szCs w:val="18"/>
        </w:rPr>
      </w:pPr>
    </w:p>
    <w:p w:rsidR="00C544E4" w:rsidP="00E92299" w:rsidRDefault="00C544E4" w14:paraId="553015EC" w14:textId="77777777">
      <w:pPr>
        <w:rPr>
          <w:szCs w:val="18"/>
        </w:rPr>
      </w:pPr>
    </w:p>
    <w:p w:rsidRPr="00E92299" w:rsidR="00E92299" w:rsidP="00E92299" w:rsidRDefault="00E92299" w14:paraId="24948BD6" w14:textId="17E206EB">
      <w:pPr>
        <w:rPr>
          <w:szCs w:val="18"/>
        </w:rPr>
      </w:pPr>
      <w:r>
        <w:rPr>
          <w:szCs w:val="18"/>
        </w:rPr>
        <w:lastRenderedPageBreak/>
        <w:t xml:space="preserve">Antwoord 10 </w:t>
      </w:r>
    </w:p>
    <w:p w:rsidRPr="00E92299" w:rsidR="00C225E0" w:rsidP="00E92299" w:rsidRDefault="00C225E0" w14:paraId="6C33F4CD" w14:textId="7DB7C592">
      <w:pPr>
        <w:rPr>
          <w:szCs w:val="18"/>
        </w:rPr>
      </w:pPr>
      <w:r w:rsidRPr="00E92299">
        <w:rPr>
          <w:szCs w:val="18"/>
        </w:rPr>
        <w:t>Ik vind het niet gepast om over indiv</w:t>
      </w:r>
      <w:r w:rsidR="009C3DF6">
        <w:rPr>
          <w:szCs w:val="18"/>
        </w:rPr>
        <w:t>iduen</w:t>
      </w:r>
      <w:r w:rsidRPr="00E92299">
        <w:rPr>
          <w:szCs w:val="18"/>
        </w:rPr>
        <w:t xml:space="preserve"> te spreken. Maar het moge duidelijk zijn dat ik elke oproep tot geweld ten strengste veroordeel en ik weet dat Fawaka hetzelfde doet. Fawaka is een organisatie die zich inzet voor inclusiviteit, diversiteit en gelijkwaardigheid en die strijdt tegen alle vormen van discriminatie en racisme, ook antisemitisme. Fawaka heeft duidelijk bij mij aangegeven elke vorm van intimidatie, geweld en haat te verwerpen</w:t>
      </w:r>
      <w:r w:rsidR="00235456">
        <w:rPr>
          <w:szCs w:val="18"/>
        </w:rPr>
        <w:t>, en een streng selectieproces te hanteren voor alle trainers die zij aanneemt. Daarnaast is er</w:t>
      </w:r>
      <w:r w:rsidRPr="00E92299">
        <w:rPr>
          <w:szCs w:val="18"/>
        </w:rPr>
        <w:t xml:space="preserve"> een beleid waarin is </w:t>
      </w:r>
      <w:r w:rsidR="00235456">
        <w:rPr>
          <w:szCs w:val="18"/>
        </w:rPr>
        <w:t>vastgelegd</w:t>
      </w:r>
      <w:r w:rsidRPr="00E92299" w:rsidR="00235456">
        <w:rPr>
          <w:szCs w:val="18"/>
        </w:rPr>
        <w:t xml:space="preserve"> </w:t>
      </w:r>
      <w:r w:rsidRPr="00E92299">
        <w:rPr>
          <w:szCs w:val="18"/>
        </w:rPr>
        <w:t xml:space="preserve">dat trainers </w:t>
      </w:r>
      <w:r w:rsidR="00235456">
        <w:rPr>
          <w:szCs w:val="18"/>
        </w:rPr>
        <w:t xml:space="preserve">tijdens trainingen de missie van Fawaka naleven. </w:t>
      </w:r>
      <w:r w:rsidRPr="00E92299">
        <w:rPr>
          <w:szCs w:val="18"/>
        </w:rPr>
        <w:t xml:space="preserve">Ik heb geen reden om hieraan te twijfelen. </w:t>
      </w:r>
    </w:p>
    <w:p w:rsidR="00C225E0" w:rsidP="00C225E0" w:rsidRDefault="00C225E0" w14:paraId="20436046" w14:textId="34365930">
      <w:pPr>
        <w:rPr>
          <w:szCs w:val="18"/>
        </w:rPr>
      </w:pPr>
    </w:p>
    <w:p w:rsidR="00471402" w:rsidP="00471402" w:rsidRDefault="00471402" w14:paraId="3D006433" w14:textId="77777777">
      <w:pPr>
        <w:spacing w:line="240" w:lineRule="auto"/>
        <w:rPr>
          <w:szCs w:val="18"/>
        </w:rPr>
      </w:pPr>
    </w:p>
    <w:p w:rsidR="00471402" w:rsidP="00471402" w:rsidRDefault="00471402" w14:paraId="587BC376" w14:textId="77777777">
      <w:pPr>
        <w:spacing w:line="240" w:lineRule="auto"/>
        <w:rPr>
          <w:szCs w:val="18"/>
        </w:rPr>
      </w:pPr>
    </w:p>
    <w:p w:rsidRPr="00C225E0" w:rsidR="00C225E0" w:rsidP="00471402" w:rsidRDefault="00C225E0" w14:paraId="53D12463" w14:textId="696811B2">
      <w:pPr>
        <w:spacing w:line="240" w:lineRule="auto"/>
        <w:rPr>
          <w:szCs w:val="18"/>
        </w:rPr>
      </w:pPr>
      <w:r>
        <w:rPr>
          <w:szCs w:val="18"/>
        </w:rPr>
        <w:t xml:space="preserve">1) </w:t>
      </w:r>
      <w:r w:rsidRPr="00C225E0">
        <w:rPr>
          <w:szCs w:val="18"/>
        </w:rPr>
        <w:t>Lezing pro-Israëlische activiste op Radboud Universiteit ruw verstoord, aangifte tegen gemaskerde docent: ’Hij leidde de bende’, Telegraaf.nl</w:t>
      </w:r>
      <w:r w:rsidRPr="00C225E0">
        <w:rPr>
          <w:szCs w:val="18"/>
        </w:rPr>
        <w:br/>
      </w:r>
    </w:p>
    <w:p w:rsidRPr="00175FD0" w:rsidR="00C225E0" w:rsidP="00C225E0" w:rsidRDefault="00C225E0" w14:paraId="196DC455" w14:textId="77777777">
      <w:pPr>
        <w:rPr>
          <w:szCs w:val="18"/>
        </w:rPr>
      </w:pPr>
      <w:r w:rsidRPr="00175FD0">
        <w:rPr>
          <w:szCs w:val="18"/>
        </w:rPr>
        <w:t>2) Docent Radboud roept ‘fuck Israël’ en wil dat land verdwijnt, Joodse studenten stappen naar bestuur, AD.nl</w:t>
      </w:r>
      <w:r w:rsidRPr="00175FD0">
        <w:rPr>
          <w:szCs w:val="18"/>
        </w:rPr>
        <w:br/>
      </w:r>
    </w:p>
    <w:p w:rsidRPr="00934DA7" w:rsidR="00C225E0" w:rsidP="00C225E0" w:rsidRDefault="00C225E0" w14:paraId="2311A69B" w14:textId="77777777">
      <w:pPr>
        <w:rPr>
          <w:szCs w:val="18"/>
          <w:lang w:val="en-US"/>
        </w:rPr>
      </w:pPr>
      <w:r w:rsidRPr="00934DA7">
        <w:rPr>
          <w:szCs w:val="18"/>
        </w:rPr>
        <w:t xml:space="preserve">3) Milos Boksan op X: 'Eerst moest Israël van de kaart geveegd worden. Nu moeten ook de Joden verdwijnen, zegt een docent op mijn @Radboud_Uni. En hij kan gewoon les blijven geven alsof het niks is. Krankzinnig. Mag hopen dat de universiteit zich een keer uitspreekt. </w:t>
      </w:r>
      <w:r w:rsidRPr="00934DA7">
        <w:rPr>
          <w:szCs w:val="18"/>
          <w:lang w:val="en-US"/>
        </w:rPr>
        <w:t>Hoe lang laten we dit doorgaan?</w:t>
      </w:r>
      <w:r w:rsidRPr="00934DA7">
        <w:rPr>
          <w:szCs w:val="18"/>
          <w:lang w:val="en-US"/>
        </w:rPr>
        <w:br/>
      </w:r>
    </w:p>
    <w:p w:rsidRPr="00934DA7" w:rsidR="00C225E0" w:rsidP="00C225E0" w:rsidRDefault="00C225E0" w14:paraId="773144D9" w14:textId="77777777">
      <w:pPr>
        <w:rPr>
          <w:szCs w:val="18"/>
          <w:lang w:val="en-US"/>
        </w:rPr>
      </w:pPr>
      <w:r w:rsidRPr="00934DA7">
        <w:rPr>
          <w:szCs w:val="18"/>
          <w:lang w:val="en-US"/>
        </w:rPr>
        <w:t>4) Harry Pettit op X: 'Brave students and staff at @Radboud_Uni have done their best to stop the spread of zionist propaganda on campus. There is no room for racism and justifying genocide on campus. Notice how Rawan Osman repeats 'Palestine doesn't exist by the way'. The mask is off.</w:t>
      </w:r>
      <w:r w:rsidRPr="00934DA7">
        <w:rPr>
          <w:szCs w:val="18"/>
          <w:lang w:val="en-US"/>
        </w:rPr>
        <w:br/>
      </w:r>
    </w:p>
    <w:p w:rsidRPr="00934DA7" w:rsidR="00C225E0" w:rsidP="00C225E0" w:rsidRDefault="00C225E0" w14:paraId="382B300B" w14:textId="77777777">
      <w:pPr>
        <w:rPr>
          <w:szCs w:val="18"/>
          <w:lang w:val="en-US"/>
        </w:rPr>
      </w:pPr>
      <w:r w:rsidRPr="00934DA7">
        <w:rPr>
          <w:szCs w:val="18"/>
          <w:lang w:val="en-US"/>
        </w:rPr>
        <w:t>5) Harry Pettit op X: 'Students have called a protest tomorrow at @Radboud_Uni against the platforming of Rawan Osman by propaganda organisation @StandWithUs. Please join. Stand up against racist, genocidal propaganda at our universities.</w:t>
      </w:r>
      <w:r w:rsidRPr="00934DA7">
        <w:rPr>
          <w:szCs w:val="18"/>
          <w:lang w:val="en-US"/>
        </w:rPr>
        <w:br/>
      </w:r>
    </w:p>
    <w:p w:rsidRPr="00934DA7" w:rsidR="00C225E0" w:rsidP="00C225E0" w:rsidRDefault="00C225E0" w14:paraId="6BDEEF88" w14:textId="77777777">
      <w:pPr>
        <w:rPr>
          <w:szCs w:val="18"/>
        </w:rPr>
      </w:pPr>
      <w:r w:rsidRPr="00934DA7">
        <w:rPr>
          <w:szCs w:val="18"/>
        </w:rPr>
        <w:t>6) ‘Bekende docent en medewerker Radboud Universiteit opgepakt’, protest bij politiebureau Nijmegen, Gelderlander.nl</w:t>
      </w:r>
      <w:r w:rsidRPr="00934DA7">
        <w:rPr>
          <w:szCs w:val="18"/>
        </w:rPr>
        <w:br/>
      </w:r>
    </w:p>
    <w:p w:rsidRPr="00934DA7" w:rsidR="00C225E0" w:rsidP="00C225E0" w:rsidRDefault="00C225E0" w14:paraId="629836EE" w14:textId="77777777">
      <w:pPr>
        <w:rPr>
          <w:szCs w:val="18"/>
        </w:rPr>
      </w:pPr>
      <w:r w:rsidRPr="00934DA7">
        <w:rPr>
          <w:szCs w:val="18"/>
        </w:rPr>
        <w:t>7) Student Ido (26) stond op school oog in oog met iemand in Hamas-outfit: ’Universiteit weigert op te treden tegen haat’, Telegraaf.nl</w:t>
      </w:r>
      <w:r w:rsidRPr="00934DA7">
        <w:rPr>
          <w:szCs w:val="18"/>
        </w:rPr>
        <w:br/>
      </w:r>
    </w:p>
    <w:p w:rsidRPr="00934DA7" w:rsidR="00C225E0" w:rsidP="00C225E0" w:rsidRDefault="00C225E0" w14:paraId="0480327D" w14:textId="77777777">
      <w:pPr>
        <w:rPr>
          <w:szCs w:val="18"/>
        </w:rPr>
      </w:pPr>
      <w:r w:rsidRPr="00934DA7">
        <w:rPr>
          <w:szCs w:val="18"/>
        </w:rPr>
        <w:t>8) “Grens bereikt”: pro-Palestijnse betogers verstoren onderwijs</w:t>
      </w:r>
      <w:r w:rsidRPr="00934DA7">
        <w:rPr>
          <w:szCs w:val="18"/>
        </w:rPr>
        <w:br/>
      </w:r>
    </w:p>
    <w:p w:rsidRPr="00934DA7" w:rsidR="00C225E0" w:rsidP="00C225E0" w:rsidRDefault="00C225E0" w14:paraId="451D99B6" w14:textId="77777777">
      <w:pPr>
        <w:rPr>
          <w:szCs w:val="18"/>
        </w:rPr>
      </w:pPr>
      <w:r w:rsidRPr="00934DA7">
        <w:rPr>
          <w:szCs w:val="18"/>
        </w:rPr>
        <w:t>9) FPM - Free Palestine Maastricht (@freepalestine.maastricht) Instagram</w:t>
      </w:r>
      <w:r w:rsidRPr="00934DA7">
        <w:rPr>
          <w:szCs w:val="18"/>
        </w:rPr>
        <w:br/>
      </w:r>
    </w:p>
    <w:p w:rsidRPr="00934DA7" w:rsidR="00C225E0" w:rsidP="00C225E0" w:rsidRDefault="00C225E0" w14:paraId="1B9EACB7" w14:textId="77777777">
      <w:pPr>
        <w:rPr>
          <w:szCs w:val="18"/>
        </w:rPr>
      </w:pPr>
      <w:r w:rsidRPr="00934DA7">
        <w:rPr>
          <w:szCs w:val="18"/>
        </w:rPr>
        <w:t>10) Bas Belder op X: 'Free Palestine Maastricht houdt tegenwoordig kantoor in gebouw Universiteit Maastricht. Urgente vraag aan CvB alsmede aan de minister van Onderwijs: vindt u dit niet onbestaanbaar voor een wetenschappelijke instelling? Aan leden Tweede Kamer: tijd voor een vraag aan de minister!</w:t>
      </w:r>
      <w:r w:rsidRPr="00934DA7">
        <w:rPr>
          <w:szCs w:val="18"/>
        </w:rPr>
        <w:br/>
      </w:r>
    </w:p>
    <w:p w:rsidRPr="00934DA7" w:rsidR="00C225E0" w:rsidP="00C225E0" w:rsidRDefault="00C225E0" w14:paraId="3154BAE7" w14:textId="77777777">
      <w:pPr>
        <w:rPr>
          <w:szCs w:val="18"/>
        </w:rPr>
      </w:pPr>
      <w:r w:rsidRPr="00934DA7">
        <w:rPr>
          <w:szCs w:val="18"/>
        </w:rPr>
        <w:t>11) Harde klap voor gastlessen – NIW</w:t>
      </w:r>
      <w:r w:rsidRPr="00934DA7">
        <w:rPr>
          <w:szCs w:val="18"/>
        </w:rPr>
        <w:br/>
      </w:r>
    </w:p>
    <w:p w:rsidRPr="00934DA7" w:rsidR="00C225E0" w:rsidP="00C225E0" w:rsidRDefault="00C225E0" w14:paraId="1A930244" w14:textId="77777777">
      <w:pPr>
        <w:rPr>
          <w:szCs w:val="18"/>
        </w:rPr>
      </w:pPr>
      <w:r w:rsidRPr="00934DA7">
        <w:rPr>
          <w:szCs w:val="18"/>
        </w:rPr>
        <w:t>12 Aanhangsel Handelingen, vergaderjaar 2024-2025, nr. 1077</w:t>
      </w:r>
      <w:r w:rsidRPr="00934DA7">
        <w:rPr>
          <w:szCs w:val="18"/>
        </w:rPr>
        <w:br/>
      </w:r>
    </w:p>
    <w:p w:rsidRPr="00934DA7" w:rsidR="00C225E0" w:rsidP="00C225E0" w:rsidRDefault="00C225E0" w14:paraId="14CAB615" w14:textId="77777777">
      <w:pPr>
        <w:rPr>
          <w:szCs w:val="18"/>
          <w:lang w:val="en-US"/>
        </w:rPr>
      </w:pPr>
      <w:r w:rsidRPr="00934DA7">
        <w:rPr>
          <w:szCs w:val="18"/>
        </w:rPr>
        <w:lastRenderedPageBreak/>
        <w:t xml:space="preserve">13) Sabine Scharwachter - Schrijver / Spreker / Trainingen / Bewegingsopbouw / Campagnes| Etc. </w:t>
      </w:r>
      <w:r w:rsidRPr="00934DA7">
        <w:rPr>
          <w:szCs w:val="18"/>
          <w:lang w:val="en-US"/>
        </w:rPr>
        <w:t>Freelance, LinkedIn</w:t>
      </w:r>
      <w:r w:rsidRPr="00934DA7">
        <w:rPr>
          <w:szCs w:val="18"/>
          <w:lang w:val="en-US"/>
        </w:rPr>
        <w:br/>
      </w:r>
    </w:p>
    <w:p w:rsidRPr="00934DA7" w:rsidR="00C225E0" w:rsidP="00C225E0" w:rsidRDefault="00C225E0" w14:paraId="3FB81321" w14:textId="2B2AA414">
      <w:pPr>
        <w:rPr>
          <w:szCs w:val="18"/>
          <w:lang w:val="en-US"/>
        </w:rPr>
      </w:pPr>
      <w:r w:rsidRPr="00934DA7">
        <w:rPr>
          <w:szCs w:val="18"/>
          <w:lang w:val="en-US"/>
        </w:rPr>
        <w:t xml:space="preserve">14) Sabine Scharwachter op X: 'Goedemorgen, from the river to the sea, Palestine will be free </w:t>
      </w:r>
      <w:r w:rsidRPr="00934DA7">
        <w:rPr>
          <w:szCs w:val="18"/>
          <w:lang w:val="en-US"/>
        </w:rPr>
        <w:br/>
      </w:r>
    </w:p>
    <w:p w:rsidRPr="00934DA7" w:rsidR="00C225E0" w:rsidP="00C225E0" w:rsidRDefault="00C225E0" w14:paraId="13C2A81E" w14:textId="77777777">
      <w:pPr>
        <w:rPr>
          <w:szCs w:val="18"/>
        </w:rPr>
      </w:pPr>
      <w:r w:rsidRPr="00934DA7">
        <w:rPr>
          <w:szCs w:val="18"/>
        </w:rPr>
        <w:t>15) Racisme en Discriminatie | Tweede Kamer der Staten-Generaal</w:t>
      </w:r>
      <w:r w:rsidRPr="00934DA7">
        <w:rPr>
          <w:szCs w:val="18"/>
        </w:rPr>
        <w:br/>
      </w:r>
    </w:p>
    <w:p w:rsidRPr="00820DDA" w:rsidR="00C225E0" w:rsidP="00820DDA" w:rsidRDefault="00C225E0" w14:paraId="348DD56A" w14:textId="77777777">
      <w:pPr>
        <w:pStyle w:val="standaard-tekst"/>
      </w:pPr>
    </w:p>
    <w:sectPr w:rsidRPr="00820DDA" w:rsidR="00C225E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72B6" w14:textId="77777777" w:rsidR="00DC691C" w:rsidRDefault="00B84FC6">
      <w:r>
        <w:separator/>
      </w:r>
    </w:p>
    <w:p w14:paraId="1B7A6BD6" w14:textId="77777777" w:rsidR="00DC691C" w:rsidRDefault="00DC691C"/>
  </w:endnote>
  <w:endnote w:type="continuationSeparator" w:id="0">
    <w:p w14:paraId="6D1D7730" w14:textId="77777777" w:rsidR="00DC691C" w:rsidRDefault="00B84FC6">
      <w:r>
        <w:continuationSeparator/>
      </w:r>
    </w:p>
    <w:p w14:paraId="1E7263E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FE6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4ED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82EC9" w14:paraId="3D03A952" w14:textId="77777777" w:rsidTr="004C7E1D">
      <w:trPr>
        <w:trHeight w:hRule="exact" w:val="357"/>
      </w:trPr>
      <w:tc>
        <w:tcPr>
          <w:tcW w:w="7603" w:type="dxa"/>
          <w:shd w:val="clear" w:color="auto" w:fill="auto"/>
        </w:tcPr>
        <w:p w14:paraId="3CC9D190" w14:textId="77777777" w:rsidR="002F71BB" w:rsidRPr="004C7E1D" w:rsidRDefault="002F71BB" w:rsidP="004C7E1D">
          <w:pPr>
            <w:spacing w:line="180" w:lineRule="exact"/>
            <w:rPr>
              <w:sz w:val="13"/>
              <w:szCs w:val="13"/>
            </w:rPr>
          </w:pPr>
        </w:p>
      </w:tc>
      <w:tc>
        <w:tcPr>
          <w:tcW w:w="2172" w:type="dxa"/>
          <w:shd w:val="clear" w:color="auto" w:fill="auto"/>
        </w:tcPr>
        <w:p w14:paraId="25796425" w14:textId="06C74AB8" w:rsidR="002F71BB" w:rsidRPr="004C7E1D" w:rsidRDefault="00B84FC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16899">
            <w:rPr>
              <w:szCs w:val="13"/>
            </w:rPr>
            <w:t>7</w:t>
          </w:r>
          <w:r w:rsidRPr="004C7E1D">
            <w:rPr>
              <w:szCs w:val="13"/>
            </w:rPr>
            <w:fldChar w:fldCharType="end"/>
          </w:r>
        </w:p>
      </w:tc>
    </w:tr>
  </w:tbl>
  <w:p w14:paraId="50838C6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82EC9" w14:paraId="7CF53105" w14:textId="77777777" w:rsidTr="004C7E1D">
      <w:trPr>
        <w:trHeight w:hRule="exact" w:val="357"/>
      </w:trPr>
      <w:tc>
        <w:tcPr>
          <w:tcW w:w="7709" w:type="dxa"/>
          <w:shd w:val="clear" w:color="auto" w:fill="auto"/>
        </w:tcPr>
        <w:p w14:paraId="6A3902CF" w14:textId="77777777" w:rsidR="00D17084" w:rsidRPr="004C7E1D" w:rsidRDefault="00D17084" w:rsidP="004C7E1D">
          <w:pPr>
            <w:spacing w:line="180" w:lineRule="exact"/>
            <w:rPr>
              <w:sz w:val="13"/>
              <w:szCs w:val="13"/>
            </w:rPr>
          </w:pPr>
        </w:p>
      </w:tc>
      <w:tc>
        <w:tcPr>
          <w:tcW w:w="2060" w:type="dxa"/>
          <w:shd w:val="clear" w:color="auto" w:fill="auto"/>
        </w:tcPr>
        <w:p w14:paraId="282DB7E9" w14:textId="129E46CB" w:rsidR="00D17084" w:rsidRPr="004C7E1D" w:rsidRDefault="00B84FC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16899">
            <w:rPr>
              <w:szCs w:val="13"/>
            </w:rPr>
            <w:t>7</w:t>
          </w:r>
          <w:r w:rsidRPr="004C7E1D">
            <w:rPr>
              <w:szCs w:val="13"/>
            </w:rPr>
            <w:fldChar w:fldCharType="end"/>
          </w:r>
        </w:p>
      </w:tc>
    </w:tr>
  </w:tbl>
  <w:p w14:paraId="656682A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39AE" w14:textId="77777777" w:rsidR="00DC691C" w:rsidRDefault="00B84FC6">
      <w:r>
        <w:separator/>
      </w:r>
    </w:p>
    <w:p w14:paraId="26829C48" w14:textId="77777777" w:rsidR="00DC691C" w:rsidRDefault="00DC691C"/>
  </w:footnote>
  <w:footnote w:type="continuationSeparator" w:id="0">
    <w:p w14:paraId="018E8881" w14:textId="77777777" w:rsidR="00DC691C" w:rsidRDefault="00B84FC6">
      <w:r>
        <w:continuationSeparator/>
      </w:r>
    </w:p>
    <w:p w14:paraId="54176E3D" w14:textId="77777777" w:rsidR="00DC691C" w:rsidRDefault="00DC691C"/>
  </w:footnote>
  <w:footnote w:id="1">
    <w:p w14:paraId="6A3186C5" w14:textId="77777777" w:rsidR="009C3DF6" w:rsidRDefault="009C3DF6" w:rsidP="009C3DF6">
      <w:pPr>
        <w:pStyle w:val="Voetnoottekst"/>
      </w:pPr>
      <w:r>
        <w:rPr>
          <w:rStyle w:val="Voetnootmarkering"/>
        </w:rPr>
        <w:footnoteRef/>
      </w:r>
      <w:r>
        <w:t xml:space="preserve"> </w:t>
      </w:r>
      <w:hyperlink r:id="rId1" w:history="1">
        <w:r w:rsidRPr="007D4294">
          <w:rPr>
            <w:rStyle w:val="Hyperlink"/>
          </w:rPr>
          <w:t>Antwoorden Kamervragen over het stopzetten van subsidie aan stichting Na de Oorlog | Kamerstuk | Rijksoverheid.nl</w:t>
        </w:r>
      </w:hyperlink>
    </w:p>
  </w:footnote>
  <w:footnote w:id="2">
    <w:p w14:paraId="090C1B59" w14:textId="77777777" w:rsidR="009C3DF6" w:rsidRDefault="009C3DF6" w:rsidP="009C3DF6">
      <w:pPr>
        <w:pStyle w:val="Voetnoottekst"/>
      </w:pPr>
      <w:r>
        <w:rPr>
          <w:rStyle w:val="Voetnootmarkering"/>
        </w:rPr>
        <w:footnoteRef/>
      </w:r>
      <w:r>
        <w:t xml:space="preserve"> </w:t>
      </w:r>
      <w:hyperlink r:id="rId2" w:history="1">
        <w:r w:rsidRPr="007D4294">
          <w:rPr>
            <w:rStyle w:val="Hyperlink"/>
          </w:rPr>
          <w:t>Antwoorden Kamervragen over stopzetten gastlessen | Kamerstuk | Rijksoverheid.nl</w:t>
        </w:r>
      </w:hyperlink>
    </w:p>
  </w:footnote>
  <w:footnote w:id="3">
    <w:p w14:paraId="7BB7886D" w14:textId="77777777" w:rsidR="009C3DF6" w:rsidRDefault="009C3DF6" w:rsidP="009C3DF6">
      <w:pPr>
        <w:pStyle w:val="Voetnoottekst"/>
      </w:pPr>
      <w:r>
        <w:rPr>
          <w:rStyle w:val="Voetnootmarkering"/>
        </w:rPr>
        <w:footnoteRef/>
      </w:r>
      <w:r>
        <w:t xml:space="preserve"> </w:t>
      </w:r>
      <w:hyperlink r:id="rId3" w:history="1">
        <w:r w:rsidRPr="007D4294">
          <w:rPr>
            <w:rStyle w:val="Hyperlink"/>
          </w:rPr>
          <w:t>Antwoorden Kamervragen over het stopzetten van subsidie aan stichting Na de Oorlog | Kamerstuk | Rijksoverheid.nl</w:t>
        </w:r>
      </w:hyperlink>
    </w:p>
  </w:footnote>
  <w:footnote w:id="4">
    <w:p w14:paraId="4AF9BBB4" w14:textId="77777777" w:rsidR="009C3DF6" w:rsidRDefault="009C3DF6" w:rsidP="009C3DF6">
      <w:pPr>
        <w:pStyle w:val="Voetnoottekst"/>
      </w:pPr>
      <w:r>
        <w:rPr>
          <w:rStyle w:val="Voetnootmarkering"/>
        </w:rPr>
        <w:footnoteRef/>
      </w:r>
      <w:r>
        <w:t xml:space="preserve"> </w:t>
      </w:r>
      <w:hyperlink r:id="rId4" w:history="1">
        <w:r w:rsidRPr="007D4294">
          <w:rPr>
            <w:rStyle w:val="Hyperlink"/>
          </w:rPr>
          <w:t>Antwoorden Kamervragen over stopzetten gastlessen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482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82EC9" w14:paraId="07101385" w14:textId="77777777" w:rsidTr="006D2D53">
      <w:trPr>
        <w:trHeight w:hRule="exact" w:val="400"/>
      </w:trPr>
      <w:tc>
        <w:tcPr>
          <w:tcW w:w="7518" w:type="dxa"/>
          <w:shd w:val="clear" w:color="auto" w:fill="auto"/>
        </w:tcPr>
        <w:p w14:paraId="4B0B2ED2" w14:textId="77777777" w:rsidR="00527BD4" w:rsidRPr="00275984" w:rsidRDefault="00527BD4" w:rsidP="00BF4427">
          <w:pPr>
            <w:pStyle w:val="Huisstijl-Rubricering"/>
          </w:pPr>
        </w:p>
      </w:tc>
    </w:tr>
  </w:tbl>
  <w:p w14:paraId="0EC9980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82EC9" w14:paraId="3459CB11" w14:textId="77777777" w:rsidTr="003B528D">
      <w:tc>
        <w:tcPr>
          <w:tcW w:w="2160" w:type="dxa"/>
          <w:shd w:val="clear" w:color="auto" w:fill="auto"/>
        </w:tcPr>
        <w:p w14:paraId="66D92B2A" w14:textId="77777777" w:rsidR="002F71BB" w:rsidRPr="000407BB" w:rsidRDefault="00B84FC6" w:rsidP="005D283A">
          <w:pPr>
            <w:pStyle w:val="Colofonkop"/>
            <w:framePr w:hSpace="0" w:wrap="auto" w:vAnchor="margin" w:hAnchor="text" w:xAlign="left" w:yAlign="inline"/>
          </w:pPr>
          <w:r>
            <w:t>Onze referentie</w:t>
          </w:r>
        </w:p>
      </w:tc>
    </w:tr>
    <w:tr w:rsidR="00382EC9" w14:paraId="11517156" w14:textId="77777777" w:rsidTr="002F71BB">
      <w:trPr>
        <w:trHeight w:val="259"/>
      </w:trPr>
      <w:tc>
        <w:tcPr>
          <w:tcW w:w="2160" w:type="dxa"/>
          <w:shd w:val="clear" w:color="auto" w:fill="auto"/>
        </w:tcPr>
        <w:p w14:paraId="73D018B9" w14:textId="747CD167" w:rsidR="00E35CF4" w:rsidRPr="005D283A" w:rsidRDefault="00B84461" w:rsidP="0049501A">
          <w:pPr>
            <w:spacing w:line="180" w:lineRule="exact"/>
            <w:rPr>
              <w:sz w:val="13"/>
              <w:szCs w:val="13"/>
            </w:rPr>
          </w:pPr>
          <w:r w:rsidRPr="00B84461">
            <w:rPr>
              <w:sz w:val="13"/>
              <w:szCs w:val="13"/>
            </w:rPr>
            <w:t>52310440</w:t>
          </w:r>
        </w:p>
      </w:tc>
    </w:tr>
  </w:tbl>
  <w:p w14:paraId="7C75BB1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82EC9" w14:paraId="61DEBF73" w14:textId="77777777" w:rsidTr="001377D4">
      <w:trPr>
        <w:trHeight w:val="2636"/>
      </w:trPr>
      <w:tc>
        <w:tcPr>
          <w:tcW w:w="737" w:type="dxa"/>
          <w:shd w:val="clear" w:color="auto" w:fill="auto"/>
        </w:tcPr>
        <w:p w14:paraId="47D95ED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91758E1" w14:textId="77777777" w:rsidR="00704845" w:rsidRDefault="00B84FC6" w:rsidP="0047126E">
          <w:pPr>
            <w:framePr w:w="3873" w:h="2625" w:hRule="exact" w:wrap="around" w:vAnchor="page" w:hAnchor="page" w:x="6323" w:y="1"/>
          </w:pPr>
          <w:r>
            <w:rPr>
              <w:noProof/>
              <w:lang w:val="en-US" w:eastAsia="en-US"/>
            </w:rPr>
            <w:drawing>
              <wp:inline distT="0" distB="0" distL="0" distR="0" wp14:anchorId="0D9C129C" wp14:editId="3782AA1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FB9B198" w14:textId="77777777" w:rsidR="00483ECA" w:rsidRDefault="00483ECA" w:rsidP="00D037A9"/>
      </w:tc>
    </w:tr>
  </w:tbl>
  <w:p w14:paraId="3963979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82EC9" w14:paraId="5075BBC6" w14:textId="77777777" w:rsidTr="0008539E">
      <w:trPr>
        <w:trHeight w:hRule="exact" w:val="572"/>
      </w:trPr>
      <w:tc>
        <w:tcPr>
          <w:tcW w:w="7520" w:type="dxa"/>
          <w:shd w:val="clear" w:color="auto" w:fill="auto"/>
        </w:tcPr>
        <w:p w14:paraId="3CBA41A9" w14:textId="77777777" w:rsidR="00527BD4" w:rsidRPr="00963440" w:rsidRDefault="00B84FC6" w:rsidP="00210BA3">
          <w:pPr>
            <w:pStyle w:val="Huisstijl-Adres"/>
            <w:spacing w:after="0"/>
          </w:pPr>
          <w:r w:rsidRPr="009E3B07">
            <w:t>&gt;Retouradres </w:t>
          </w:r>
          <w:r>
            <w:t>Postbus 16375 2500 BJ Den Haag</w:t>
          </w:r>
          <w:r w:rsidRPr="009E3B07">
            <w:t xml:space="preserve"> </w:t>
          </w:r>
        </w:p>
      </w:tc>
    </w:tr>
    <w:tr w:rsidR="00382EC9" w14:paraId="644CCD15" w14:textId="77777777" w:rsidTr="00E776C6">
      <w:trPr>
        <w:cantSplit/>
        <w:trHeight w:hRule="exact" w:val="238"/>
      </w:trPr>
      <w:tc>
        <w:tcPr>
          <w:tcW w:w="7520" w:type="dxa"/>
          <w:shd w:val="clear" w:color="auto" w:fill="auto"/>
        </w:tcPr>
        <w:p w14:paraId="4FB16A6E" w14:textId="77777777" w:rsidR="00093ABC" w:rsidRPr="00963440" w:rsidRDefault="00093ABC" w:rsidP="00963440"/>
      </w:tc>
    </w:tr>
    <w:tr w:rsidR="00382EC9" w14:paraId="3B1A2F77" w14:textId="77777777" w:rsidTr="00E776C6">
      <w:trPr>
        <w:cantSplit/>
        <w:trHeight w:hRule="exact" w:val="1520"/>
      </w:trPr>
      <w:tc>
        <w:tcPr>
          <w:tcW w:w="7520" w:type="dxa"/>
          <w:shd w:val="clear" w:color="auto" w:fill="auto"/>
        </w:tcPr>
        <w:p w14:paraId="716497A3" w14:textId="77777777" w:rsidR="00A604D3" w:rsidRPr="00963440" w:rsidRDefault="00A604D3" w:rsidP="00963440"/>
      </w:tc>
    </w:tr>
    <w:tr w:rsidR="00382EC9" w14:paraId="52316A09" w14:textId="77777777" w:rsidTr="00E776C6">
      <w:trPr>
        <w:trHeight w:hRule="exact" w:val="1077"/>
      </w:trPr>
      <w:tc>
        <w:tcPr>
          <w:tcW w:w="7520" w:type="dxa"/>
          <w:shd w:val="clear" w:color="auto" w:fill="auto"/>
        </w:tcPr>
        <w:p w14:paraId="769BCDC1" w14:textId="77777777" w:rsidR="00892BA5" w:rsidRPr="00035E67" w:rsidRDefault="00892BA5" w:rsidP="00892BA5">
          <w:pPr>
            <w:tabs>
              <w:tab w:val="left" w:pos="740"/>
            </w:tabs>
            <w:autoSpaceDE w:val="0"/>
            <w:autoSpaceDN w:val="0"/>
            <w:adjustRightInd w:val="0"/>
            <w:rPr>
              <w:rFonts w:cs="Verdana"/>
              <w:szCs w:val="18"/>
            </w:rPr>
          </w:pPr>
        </w:p>
      </w:tc>
    </w:tr>
  </w:tbl>
  <w:p w14:paraId="4CBDBE19" w14:textId="77777777" w:rsidR="006F273B" w:rsidRDefault="006F273B" w:rsidP="00BC4AE3">
    <w:pPr>
      <w:pStyle w:val="Koptekst"/>
    </w:pPr>
  </w:p>
  <w:p w14:paraId="2632B554" w14:textId="77777777" w:rsidR="00153BD0" w:rsidRDefault="00153BD0" w:rsidP="00BC4AE3">
    <w:pPr>
      <w:pStyle w:val="Koptekst"/>
    </w:pPr>
  </w:p>
  <w:p w14:paraId="02630EBE" w14:textId="77777777" w:rsidR="0044605E" w:rsidRDefault="0044605E" w:rsidP="00BC4AE3">
    <w:pPr>
      <w:pStyle w:val="Koptekst"/>
    </w:pPr>
  </w:p>
  <w:p w14:paraId="2D393D7B" w14:textId="77777777" w:rsidR="0044605E" w:rsidRDefault="0044605E" w:rsidP="00BC4AE3">
    <w:pPr>
      <w:pStyle w:val="Koptekst"/>
    </w:pPr>
  </w:p>
  <w:p w14:paraId="07F862D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C20A0CA">
      <w:start w:val="1"/>
      <w:numFmt w:val="bullet"/>
      <w:pStyle w:val="Lijstopsomteken"/>
      <w:lvlText w:val="•"/>
      <w:lvlJc w:val="left"/>
      <w:pPr>
        <w:tabs>
          <w:tab w:val="num" w:pos="227"/>
        </w:tabs>
        <w:ind w:left="227" w:hanging="227"/>
      </w:pPr>
      <w:rPr>
        <w:rFonts w:ascii="Verdana" w:hAnsi="Verdana" w:hint="default"/>
        <w:sz w:val="18"/>
        <w:szCs w:val="18"/>
      </w:rPr>
    </w:lvl>
    <w:lvl w:ilvl="1" w:tplc="D41839E8" w:tentative="1">
      <w:start w:val="1"/>
      <w:numFmt w:val="bullet"/>
      <w:lvlText w:val="o"/>
      <w:lvlJc w:val="left"/>
      <w:pPr>
        <w:tabs>
          <w:tab w:val="num" w:pos="1440"/>
        </w:tabs>
        <w:ind w:left="1440" w:hanging="360"/>
      </w:pPr>
      <w:rPr>
        <w:rFonts w:ascii="Courier New" w:hAnsi="Courier New" w:cs="Courier New" w:hint="default"/>
      </w:rPr>
    </w:lvl>
    <w:lvl w:ilvl="2" w:tplc="D4569BCA" w:tentative="1">
      <w:start w:val="1"/>
      <w:numFmt w:val="bullet"/>
      <w:lvlText w:val=""/>
      <w:lvlJc w:val="left"/>
      <w:pPr>
        <w:tabs>
          <w:tab w:val="num" w:pos="2160"/>
        </w:tabs>
        <w:ind w:left="2160" w:hanging="360"/>
      </w:pPr>
      <w:rPr>
        <w:rFonts w:ascii="Wingdings" w:hAnsi="Wingdings" w:hint="default"/>
      </w:rPr>
    </w:lvl>
    <w:lvl w:ilvl="3" w:tplc="2F0641D8" w:tentative="1">
      <w:start w:val="1"/>
      <w:numFmt w:val="bullet"/>
      <w:lvlText w:val=""/>
      <w:lvlJc w:val="left"/>
      <w:pPr>
        <w:tabs>
          <w:tab w:val="num" w:pos="2880"/>
        </w:tabs>
        <w:ind w:left="2880" w:hanging="360"/>
      </w:pPr>
      <w:rPr>
        <w:rFonts w:ascii="Symbol" w:hAnsi="Symbol" w:hint="default"/>
      </w:rPr>
    </w:lvl>
    <w:lvl w:ilvl="4" w:tplc="607CCF04" w:tentative="1">
      <w:start w:val="1"/>
      <w:numFmt w:val="bullet"/>
      <w:lvlText w:val="o"/>
      <w:lvlJc w:val="left"/>
      <w:pPr>
        <w:tabs>
          <w:tab w:val="num" w:pos="3600"/>
        </w:tabs>
        <w:ind w:left="3600" w:hanging="360"/>
      </w:pPr>
      <w:rPr>
        <w:rFonts w:ascii="Courier New" w:hAnsi="Courier New" w:cs="Courier New" w:hint="default"/>
      </w:rPr>
    </w:lvl>
    <w:lvl w:ilvl="5" w:tplc="5EEC0F68" w:tentative="1">
      <w:start w:val="1"/>
      <w:numFmt w:val="bullet"/>
      <w:lvlText w:val=""/>
      <w:lvlJc w:val="left"/>
      <w:pPr>
        <w:tabs>
          <w:tab w:val="num" w:pos="4320"/>
        </w:tabs>
        <w:ind w:left="4320" w:hanging="360"/>
      </w:pPr>
      <w:rPr>
        <w:rFonts w:ascii="Wingdings" w:hAnsi="Wingdings" w:hint="default"/>
      </w:rPr>
    </w:lvl>
    <w:lvl w:ilvl="6" w:tplc="8B3AD4EC" w:tentative="1">
      <w:start w:val="1"/>
      <w:numFmt w:val="bullet"/>
      <w:lvlText w:val=""/>
      <w:lvlJc w:val="left"/>
      <w:pPr>
        <w:tabs>
          <w:tab w:val="num" w:pos="5040"/>
        </w:tabs>
        <w:ind w:left="5040" w:hanging="360"/>
      </w:pPr>
      <w:rPr>
        <w:rFonts w:ascii="Symbol" w:hAnsi="Symbol" w:hint="default"/>
      </w:rPr>
    </w:lvl>
    <w:lvl w:ilvl="7" w:tplc="F386DBDC" w:tentative="1">
      <w:start w:val="1"/>
      <w:numFmt w:val="bullet"/>
      <w:lvlText w:val="o"/>
      <w:lvlJc w:val="left"/>
      <w:pPr>
        <w:tabs>
          <w:tab w:val="num" w:pos="5760"/>
        </w:tabs>
        <w:ind w:left="5760" w:hanging="360"/>
      </w:pPr>
      <w:rPr>
        <w:rFonts w:ascii="Courier New" w:hAnsi="Courier New" w:cs="Courier New" w:hint="default"/>
      </w:rPr>
    </w:lvl>
    <w:lvl w:ilvl="8" w:tplc="0340E5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2B4A084">
      <w:start w:val="1"/>
      <w:numFmt w:val="bullet"/>
      <w:pStyle w:val="Lijstopsomteken2"/>
      <w:lvlText w:val="–"/>
      <w:lvlJc w:val="left"/>
      <w:pPr>
        <w:tabs>
          <w:tab w:val="num" w:pos="227"/>
        </w:tabs>
        <w:ind w:left="227" w:firstLine="0"/>
      </w:pPr>
      <w:rPr>
        <w:rFonts w:ascii="Verdana" w:hAnsi="Verdana" w:hint="default"/>
      </w:rPr>
    </w:lvl>
    <w:lvl w:ilvl="1" w:tplc="7944A1CE" w:tentative="1">
      <w:start w:val="1"/>
      <w:numFmt w:val="bullet"/>
      <w:lvlText w:val="o"/>
      <w:lvlJc w:val="left"/>
      <w:pPr>
        <w:tabs>
          <w:tab w:val="num" w:pos="1440"/>
        </w:tabs>
        <w:ind w:left="1440" w:hanging="360"/>
      </w:pPr>
      <w:rPr>
        <w:rFonts w:ascii="Courier New" w:hAnsi="Courier New" w:cs="Courier New" w:hint="default"/>
      </w:rPr>
    </w:lvl>
    <w:lvl w:ilvl="2" w:tplc="084C8DC6" w:tentative="1">
      <w:start w:val="1"/>
      <w:numFmt w:val="bullet"/>
      <w:lvlText w:val=""/>
      <w:lvlJc w:val="left"/>
      <w:pPr>
        <w:tabs>
          <w:tab w:val="num" w:pos="2160"/>
        </w:tabs>
        <w:ind w:left="2160" w:hanging="360"/>
      </w:pPr>
      <w:rPr>
        <w:rFonts w:ascii="Wingdings" w:hAnsi="Wingdings" w:hint="default"/>
      </w:rPr>
    </w:lvl>
    <w:lvl w:ilvl="3" w:tplc="55843DD4" w:tentative="1">
      <w:start w:val="1"/>
      <w:numFmt w:val="bullet"/>
      <w:lvlText w:val=""/>
      <w:lvlJc w:val="left"/>
      <w:pPr>
        <w:tabs>
          <w:tab w:val="num" w:pos="2880"/>
        </w:tabs>
        <w:ind w:left="2880" w:hanging="360"/>
      </w:pPr>
      <w:rPr>
        <w:rFonts w:ascii="Symbol" w:hAnsi="Symbol" w:hint="default"/>
      </w:rPr>
    </w:lvl>
    <w:lvl w:ilvl="4" w:tplc="5846F96A" w:tentative="1">
      <w:start w:val="1"/>
      <w:numFmt w:val="bullet"/>
      <w:lvlText w:val="o"/>
      <w:lvlJc w:val="left"/>
      <w:pPr>
        <w:tabs>
          <w:tab w:val="num" w:pos="3600"/>
        </w:tabs>
        <w:ind w:left="3600" w:hanging="360"/>
      </w:pPr>
      <w:rPr>
        <w:rFonts w:ascii="Courier New" w:hAnsi="Courier New" w:cs="Courier New" w:hint="default"/>
      </w:rPr>
    </w:lvl>
    <w:lvl w:ilvl="5" w:tplc="1CC4D9DC" w:tentative="1">
      <w:start w:val="1"/>
      <w:numFmt w:val="bullet"/>
      <w:lvlText w:val=""/>
      <w:lvlJc w:val="left"/>
      <w:pPr>
        <w:tabs>
          <w:tab w:val="num" w:pos="4320"/>
        </w:tabs>
        <w:ind w:left="4320" w:hanging="360"/>
      </w:pPr>
      <w:rPr>
        <w:rFonts w:ascii="Wingdings" w:hAnsi="Wingdings" w:hint="default"/>
      </w:rPr>
    </w:lvl>
    <w:lvl w:ilvl="6" w:tplc="7026FFD4" w:tentative="1">
      <w:start w:val="1"/>
      <w:numFmt w:val="bullet"/>
      <w:lvlText w:val=""/>
      <w:lvlJc w:val="left"/>
      <w:pPr>
        <w:tabs>
          <w:tab w:val="num" w:pos="5040"/>
        </w:tabs>
        <w:ind w:left="5040" w:hanging="360"/>
      </w:pPr>
      <w:rPr>
        <w:rFonts w:ascii="Symbol" w:hAnsi="Symbol" w:hint="default"/>
      </w:rPr>
    </w:lvl>
    <w:lvl w:ilvl="7" w:tplc="FA042FEC" w:tentative="1">
      <w:start w:val="1"/>
      <w:numFmt w:val="bullet"/>
      <w:lvlText w:val="o"/>
      <w:lvlJc w:val="left"/>
      <w:pPr>
        <w:tabs>
          <w:tab w:val="num" w:pos="5760"/>
        </w:tabs>
        <w:ind w:left="5760" w:hanging="360"/>
      </w:pPr>
      <w:rPr>
        <w:rFonts w:ascii="Courier New" w:hAnsi="Courier New" w:cs="Courier New" w:hint="default"/>
      </w:rPr>
    </w:lvl>
    <w:lvl w:ilvl="8" w:tplc="D8EA3F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D2301"/>
    <w:multiLevelType w:val="hybridMultilevel"/>
    <w:tmpl w:val="F7E494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940D4"/>
    <w:multiLevelType w:val="hybridMultilevel"/>
    <w:tmpl w:val="41ACD7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B80C18"/>
    <w:multiLevelType w:val="hybridMultilevel"/>
    <w:tmpl w:val="44C8176A"/>
    <w:lvl w:ilvl="0" w:tplc="7BF0433E">
      <w:start w:val="1"/>
      <w:numFmt w:val="decimal"/>
      <w:lvlText w:val="%1."/>
      <w:lvlJc w:val="left"/>
      <w:pPr>
        <w:ind w:left="501" w:hanging="360"/>
      </w:pPr>
    </w:lvl>
    <w:lvl w:ilvl="1" w:tplc="0868C514">
      <w:start w:val="1"/>
      <w:numFmt w:val="lowerLetter"/>
      <w:lvlText w:val="%2."/>
      <w:lvlJc w:val="left"/>
      <w:pPr>
        <w:ind w:left="1440" w:hanging="360"/>
      </w:pPr>
    </w:lvl>
    <w:lvl w:ilvl="2" w:tplc="1B9ED184">
      <w:start w:val="1"/>
      <w:numFmt w:val="lowerRoman"/>
      <w:lvlText w:val="%3."/>
      <w:lvlJc w:val="right"/>
      <w:pPr>
        <w:ind w:left="2160" w:hanging="180"/>
      </w:pPr>
    </w:lvl>
    <w:lvl w:ilvl="3" w:tplc="661E111A">
      <w:start w:val="1"/>
      <w:numFmt w:val="decimal"/>
      <w:lvlText w:val="%4."/>
      <w:lvlJc w:val="left"/>
      <w:pPr>
        <w:ind w:left="2880" w:hanging="360"/>
      </w:pPr>
    </w:lvl>
    <w:lvl w:ilvl="4" w:tplc="6D3057DE">
      <w:start w:val="1"/>
      <w:numFmt w:val="lowerLetter"/>
      <w:lvlText w:val="%5."/>
      <w:lvlJc w:val="left"/>
      <w:pPr>
        <w:ind w:left="3600" w:hanging="360"/>
      </w:pPr>
    </w:lvl>
    <w:lvl w:ilvl="5" w:tplc="60F4D656">
      <w:start w:val="1"/>
      <w:numFmt w:val="lowerRoman"/>
      <w:lvlText w:val="%6."/>
      <w:lvlJc w:val="right"/>
      <w:pPr>
        <w:ind w:left="4320" w:hanging="180"/>
      </w:pPr>
    </w:lvl>
    <w:lvl w:ilvl="6" w:tplc="2C982406">
      <w:start w:val="1"/>
      <w:numFmt w:val="decimal"/>
      <w:lvlText w:val="%7."/>
      <w:lvlJc w:val="left"/>
      <w:pPr>
        <w:ind w:left="5040" w:hanging="360"/>
      </w:pPr>
    </w:lvl>
    <w:lvl w:ilvl="7" w:tplc="4A7CF88C">
      <w:start w:val="1"/>
      <w:numFmt w:val="lowerLetter"/>
      <w:lvlText w:val="%8."/>
      <w:lvlJc w:val="left"/>
      <w:pPr>
        <w:ind w:left="5760" w:hanging="360"/>
      </w:pPr>
    </w:lvl>
    <w:lvl w:ilvl="8" w:tplc="D34ED400">
      <w:start w:val="1"/>
      <w:numFmt w:val="lowerRoman"/>
      <w:lvlText w:val="%9."/>
      <w:lvlJc w:val="right"/>
      <w:pPr>
        <w:ind w:left="6480" w:hanging="180"/>
      </w:pPr>
    </w:lvl>
  </w:abstractNum>
  <w:num w:numId="1" w16cid:durableId="780028292">
    <w:abstractNumId w:val="10"/>
  </w:num>
  <w:num w:numId="2" w16cid:durableId="699010927">
    <w:abstractNumId w:val="7"/>
  </w:num>
  <w:num w:numId="3" w16cid:durableId="143786278">
    <w:abstractNumId w:val="6"/>
  </w:num>
  <w:num w:numId="4" w16cid:durableId="1647852655">
    <w:abstractNumId w:val="5"/>
  </w:num>
  <w:num w:numId="5" w16cid:durableId="564293531">
    <w:abstractNumId w:val="4"/>
  </w:num>
  <w:num w:numId="6" w16cid:durableId="1234315320">
    <w:abstractNumId w:val="8"/>
  </w:num>
  <w:num w:numId="7" w16cid:durableId="224028424">
    <w:abstractNumId w:val="3"/>
  </w:num>
  <w:num w:numId="8" w16cid:durableId="223488069">
    <w:abstractNumId w:val="2"/>
  </w:num>
  <w:num w:numId="9" w16cid:durableId="1392340013">
    <w:abstractNumId w:val="1"/>
  </w:num>
  <w:num w:numId="10" w16cid:durableId="1275207144">
    <w:abstractNumId w:val="0"/>
  </w:num>
  <w:num w:numId="11" w16cid:durableId="801002383">
    <w:abstractNumId w:val="9"/>
  </w:num>
  <w:num w:numId="12" w16cid:durableId="1538086751">
    <w:abstractNumId w:val="11"/>
  </w:num>
  <w:num w:numId="13" w16cid:durableId="525287191">
    <w:abstractNumId w:val="14"/>
  </w:num>
  <w:num w:numId="14" w16cid:durableId="1449205127">
    <w:abstractNumId w:val="12"/>
  </w:num>
  <w:num w:numId="15" w16cid:durableId="1982072666">
    <w:abstractNumId w:val="16"/>
  </w:num>
  <w:num w:numId="16" w16cid:durableId="290982802">
    <w:abstractNumId w:val="15"/>
  </w:num>
  <w:num w:numId="17" w16cid:durableId="182080020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5216"/>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7544"/>
    <w:rsid w:val="0006024D"/>
    <w:rsid w:val="00062055"/>
    <w:rsid w:val="000626E9"/>
    <w:rsid w:val="00065462"/>
    <w:rsid w:val="00071F28"/>
    <w:rsid w:val="00074079"/>
    <w:rsid w:val="000765B6"/>
    <w:rsid w:val="0008289C"/>
    <w:rsid w:val="0008539E"/>
    <w:rsid w:val="00090F0E"/>
    <w:rsid w:val="00091196"/>
    <w:rsid w:val="00092799"/>
    <w:rsid w:val="00092A99"/>
    <w:rsid w:val="00092C5F"/>
    <w:rsid w:val="00093ABC"/>
    <w:rsid w:val="00096680"/>
    <w:rsid w:val="000A0F36"/>
    <w:rsid w:val="000A174A"/>
    <w:rsid w:val="000A3E0A"/>
    <w:rsid w:val="000A65AC"/>
    <w:rsid w:val="000B7281"/>
    <w:rsid w:val="000B7FAB"/>
    <w:rsid w:val="000C0363"/>
    <w:rsid w:val="000C1BA1"/>
    <w:rsid w:val="000C3EA9"/>
    <w:rsid w:val="000C4A32"/>
    <w:rsid w:val="000C65BB"/>
    <w:rsid w:val="000C7119"/>
    <w:rsid w:val="000D0225"/>
    <w:rsid w:val="000D249E"/>
    <w:rsid w:val="000D426A"/>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3CF2"/>
    <w:rsid w:val="001740B9"/>
    <w:rsid w:val="00174CC2"/>
    <w:rsid w:val="001756D9"/>
    <w:rsid w:val="00176CC6"/>
    <w:rsid w:val="00177B41"/>
    <w:rsid w:val="001803B7"/>
    <w:rsid w:val="0018193C"/>
    <w:rsid w:val="00181BE4"/>
    <w:rsid w:val="0018496F"/>
    <w:rsid w:val="00185576"/>
    <w:rsid w:val="00185951"/>
    <w:rsid w:val="00194A00"/>
    <w:rsid w:val="00196B8B"/>
    <w:rsid w:val="001A0BFA"/>
    <w:rsid w:val="001A1608"/>
    <w:rsid w:val="001A2BEA"/>
    <w:rsid w:val="001A325F"/>
    <w:rsid w:val="001A5869"/>
    <w:rsid w:val="001A6D93"/>
    <w:rsid w:val="001B2BBA"/>
    <w:rsid w:val="001B35FA"/>
    <w:rsid w:val="001B5368"/>
    <w:rsid w:val="001C006F"/>
    <w:rsid w:val="001C2C36"/>
    <w:rsid w:val="001C32EC"/>
    <w:rsid w:val="001C38BD"/>
    <w:rsid w:val="001C4D5A"/>
    <w:rsid w:val="001E0256"/>
    <w:rsid w:val="001E34C6"/>
    <w:rsid w:val="001E5581"/>
    <w:rsid w:val="001E6181"/>
    <w:rsid w:val="001F3C70"/>
    <w:rsid w:val="00200D88"/>
    <w:rsid w:val="00201C09"/>
    <w:rsid w:val="00201F68"/>
    <w:rsid w:val="00210BA3"/>
    <w:rsid w:val="00212F2A"/>
    <w:rsid w:val="00214F2B"/>
    <w:rsid w:val="00215356"/>
    <w:rsid w:val="00215D8B"/>
    <w:rsid w:val="00217880"/>
    <w:rsid w:val="00222D66"/>
    <w:rsid w:val="00223B0C"/>
    <w:rsid w:val="0022441A"/>
    <w:rsid w:val="00224A8A"/>
    <w:rsid w:val="002309A8"/>
    <w:rsid w:val="00232DF0"/>
    <w:rsid w:val="00235456"/>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9F4"/>
    <w:rsid w:val="002E0F69"/>
    <w:rsid w:val="002E1572"/>
    <w:rsid w:val="002E2142"/>
    <w:rsid w:val="002E2DA3"/>
    <w:rsid w:val="002E4CF2"/>
    <w:rsid w:val="002E6EE8"/>
    <w:rsid w:val="002E6FC0"/>
    <w:rsid w:val="002F23EB"/>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5F8B"/>
    <w:rsid w:val="003372C4"/>
    <w:rsid w:val="003418E3"/>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1E86"/>
    <w:rsid w:val="0037396C"/>
    <w:rsid w:val="0037421D"/>
    <w:rsid w:val="00374412"/>
    <w:rsid w:val="00376093"/>
    <w:rsid w:val="0037715E"/>
    <w:rsid w:val="00382EC9"/>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5821"/>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1402"/>
    <w:rsid w:val="004722BE"/>
    <w:rsid w:val="00472A65"/>
    <w:rsid w:val="00473034"/>
    <w:rsid w:val="00474463"/>
    <w:rsid w:val="00474B75"/>
    <w:rsid w:val="00483D6C"/>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3F90"/>
    <w:rsid w:val="004F0F6D"/>
    <w:rsid w:val="004F2483"/>
    <w:rsid w:val="004F42FF"/>
    <w:rsid w:val="004F44C2"/>
    <w:rsid w:val="004F4876"/>
    <w:rsid w:val="004F5A47"/>
    <w:rsid w:val="00505262"/>
    <w:rsid w:val="005065EC"/>
    <w:rsid w:val="005107B1"/>
    <w:rsid w:val="00516022"/>
    <w:rsid w:val="0051624C"/>
    <w:rsid w:val="00521CEE"/>
    <w:rsid w:val="005276E3"/>
    <w:rsid w:val="00527BD4"/>
    <w:rsid w:val="00533061"/>
    <w:rsid w:val="00533FA1"/>
    <w:rsid w:val="00534C77"/>
    <w:rsid w:val="0053593D"/>
    <w:rsid w:val="005403C8"/>
    <w:rsid w:val="00540C07"/>
    <w:rsid w:val="00541AD9"/>
    <w:rsid w:val="005429DC"/>
    <w:rsid w:val="005565F9"/>
    <w:rsid w:val="005573BF"/>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0FEA"/>
    <w:rsid w:val="005B3441"/>
    <w:rsid w:val="005B463E"/>
    <w:rsid w:val="005B4FAC"/>
    <w:rsid w:val="005B5D8B"/>
    <w:rsid w:val="005C34E1"/>
    <w:rsid w:val="005C3FE0"/>
    <w:rsid w:val="005C4C82"/>
    <w:rsid w:val="005C740C"/>
    <w:rsid w:val="005D283A"/>
    <w:rsid w:val="005D625B"/>
    <w:rsid w:val="005D7C9D"/>
    <w:rsid w:val="005E3322"/>
    <w:rsid w:val="005E436C"/>
    <w:rsid w:val="005E637C"/>
    <w:rsid w:val="005E64E2"/>
    <w:rsid w:val="005F0971"/>
    <w:rsid w:val="005F09A0"/>
    <w:rsid w:val="005F62D3"/>
    <w:rsid w:val="005F6D11"/>
    <w:rsid w:val="005F719C"/>
    <w:rsid w:val="00600CF0"/>
    <w:rsid w:val="006048F4"/>
    <w:rsid w:val="0060660A"/>
    <w:rsid w:val="00610A24"/>
    <w:rsid w:val="0061272A"/>
    <w:rsid w:val="00613B1D"/>
    <w:rsid w:val="00617311"/>
    <w:rsid w:val="00617A44"/>
    <w:rsid w:val="006202B6"/>
    <w:rsid w:val="006205C0"/>
    <w:rsid w:val="00623CB2"/>
    <w:rsid w:val="0062581A"/>
    <w:rsid w:val="00625CD0"/>
    <w:rsid w:val="0062627D"/>
    <w:rsid w:val="00627432"/>
    <w:rsid w:val="0063060D"/>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0F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27F9"/>
    <w:rsid w:val="00754AD6"/>
    <w:rsid w:val="00754FBF"/>
    <w:rsid w:val="00756F4D"/>
    <w:rsid w:val="007615AC"/>
    <w:rsid w:val="007624B7"/>
    <w:rsid w:val="00764585"/>
    <w:rsid w:val="0076469F"/>
    <w:rsid w:val="00767FEF"/>
    <w:rsid w:val="007709EF"/>
    <w:rsid w:val="00783559"/>
    <w:rsid w:val="007846ED"/>
    <w:rsid w:val="00785C3B"/>
    <w:rsid w:val="00797AA5"/>
    <w:rsid w:val="007A26BD"/>
    <w:rsid w:val="007A4105"/>
    <w:rsid w:val="007A4F0E"/>
    <w:rsid w:val="007A514C"/>
    <w:rsid w:val="007B0D8E"/>
    <w:rsid w:val="007B34AE"/>
    <w:rsid w:val="007B4503"/>
    <w:rsid w:val="007C03C9"/>
    <w:rsid w:val="007C16D8"/>
    <w:rsid w:val="007C406E"/>
    <w:rsid w:val="007C5183"/>
    <w:rsid w:val="007C7573"/>
    <w:rsid w:val="007E14E4"/>
    <w:rsid w:val="007E2B20"/>
    <w:rsid w:val="007E3609"/>
    <w:rsid w:val="007F5331"/>
    <w:rsid w:val="00800CCA"/>
    <w:rsid w:val="008020F2"/>
    <w:rsid w:val="00806120"/>
    <w:rsid w:val="00810BA4"/>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1C40"/>
    <w:rsid w:val="00933376"/>
    <w:rsid w:val="00933A2F"/>
    <w:rsid w:val="0094000D"/>
    <w:rsid w:val="00940206"/>
    <w:rsid w:val="00941B16"/>
    <w:rsid w:val="00946703"/>
    <w:rsid w:val="00950170"/>
    <w:rsid w:val="009528B2"/>
    <w:rsid w:val="009607C4"/>
    <w:rsid w:val="00962F2A"/>
    <w:rsid w:val="00963440"/>
    <w:rsid w:val="00965BD8"/>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59AF"/>
    <w:rsid w:val="009A61BC"/>
    <w:rsid w:val="009B0138"/>
    <w:rsid w:val="009B0FE9"/>
    <w:rsid w:val="009B173A"/>
    <w:rsid w:val="009B3825"/>
    <w:rsid w:val="009B5846"/>
    <w:rsid w:val="009B601B"/>
    <w:rsid w:val="009C3DF6"/>
    <w:rsid w:val="009C3F20"/>
    <w:rsid w:val="009C64FB"/>
    <w:rsid w:val="009C7CA1"/>
    <w:rsid w:val="009D043D"/>
    <w:rsid w:val="009D0AB5"/>
    <w:rsid w:val="009D716F"/>
    <w:rsid w:val="009E3B07"/>
    <w:rsid w:val="009E4507"/>
    <w:rsid w:val="009F0016"/>
    <w:rsid w:val="009F00A1"/>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57208"/>
    <w:rsid w:val="00A604D3"/>
    <w:rsid w:val="00A6170E"/>
    <w:rsid w:val="00A63B8C"/>
    <w:rsid w:val="00A665C6"/>
    <w:rsid w:val="00A67AC7"/>
    <w:rsid w:val="00A715F8"/>
    <w:rsid w:val="00A741BA"/>
    <w:rsid w:val="00A76E12"/>
    <w:rsid w:val="00A773CC"/>
    <w:rsid w:val="00A77F6F"/>
    <w:rsid w:val="00A831FD"/>
    <w:rsid w:val="00A83352"/>
    <w:rsid w:val="00A850A2"/>
    <w:rsid w:val="00A91FA3"/>
    <w:rsid w:val="00A927D3"/>
    <w:rsid w:val="00A93F8F"/>
    <w:rsid w:val="00A9429A"/>
    <w:rsid w:val="00AA70B0"/>
    <w:rsid w:val="00AA7CE1"/>
    <w:rsid w:val="00AA7FC9"/>
    <w:rsid w:val="00AB237D"/>
    <w:rsid w:val="00AB50E6"/>
    <w:rsid w:val="00AB5933"/>
    <w:rsid w:val="00AD34B3"/>
    <w:rsid w:val="00AD3DE6"/>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073EC"/>
    <w:rsid w:val="00B11469"/>
    <w:rsid w:val="00B12456"/>
    <w:rsid w:val="00B132B0"/>
    <w:rsid w:val="00B173C6"/>
    <w:rsid w:val="00B20109"/>
    <w:rsid w:val="00B21FF9"/>
    <w:rsid w:val="00B220A5"/>
    <w:rsid w:val="00B2317A"/>
    <w:rsid w:val="00B259C8"/>
    <w:rsid w:val="00B25E23"/>
    <w:rsid w:val="00B26CCF"/>
    <w:rsid w:val="00B30FC2"/>
    <w:rsid w:val="00B31BA0"/>
    <w:rsid w:val="00B331A2"/>
    <w:rsid w:val="00B33CF2"/>
    <w:rsid w:val="00B350A2"/>
    <w:rsid w:val="00B41487"/>
    <w:rsid w:val="00B425F0"/>
    <w:rsid w:val="00B42DFA"/>
    <w:rsid w:val="00B474BE"/>
    <w:rsid w:val="00B50571"/>
    <w:rsid w:val="00B531DD"/>
    <w:rsid w:val="00B55014"/>
    <w:rsid w:val="00B62232"/>
    <w:rsid w:val="00B626DD"/>
    <w:rsid w:val="00B70BF3"/>
    <w:rsid w:val="00B70D24"/>
    <w:rsid w:val="00B70E51"/>
    <w:rsid w:val="00B71DC2"/>
    <w:rsid w:val="00B73483"/>
    <w:rsid w:val="00B80DB6"/>
    <w:rsid w:val="00B81AD2"/>
    <w:rsid w:val="00B81AEC"/>
    <w:rsid w:val="00B84461"/>
    <w:rsid w:val="00B84FC6"/>
    <w:rsid w:val="00B85A66"/>
    <w:rsid w:val="00B85ED4"/>
    <w:rsid w:val="00B85F07"/>
    <w:rsid w:val="00B91CFC"/>
    <w:rsid w:val="00B93893"/>
    <w:rsid w:val="00BA439D"/>
    <w:rsid w:val="00BA7E0A"/>
    <w:rsid w:val="00BB5E6C"/>
    <w:rsid w:val="00BB61B0"/>
    <w:rsid w:val="00BC0D9E"/>
    <w:rsid w:val="00BC3B53"/>
    <w:rsid w:val="00BC3B96"/>
    <w:rsid w:val="00BC4AE3"/>
    <w:rsid w:val="00BC5B28"/>
    <w:rsid w:val="00BC7264"/>
    <w:rsid w:val="00BD7E81"/>
    <w:rsid w:val="00BE17D4"/>
    <w:rsid w:val="00BE1C02"/>
    <w:rsid w:val="00BE3F88"/>
    <w:rsid w:val="00BE4756"/>
    <w:rsid w:val="00BE5ED9"/>
    <w:rsid w:val="00BE7B41"/>
    <w:rsid w:val="00BF26A0"/>
    <w:rsid w:val="00BF4427"/>
    <w:rsid w:val="00BF46B6"/>
    <w:rsid w:val="00BF5675"/>
    <w:rsid w:val="00C00227"/>
    <w:rsid w:val="00C15A91"/>
    <w:rsid w:val="00C16899"/>
    <w:rsid w:val="00C206F1"/>
    <w:rsid w:val="00C2159D"/>
    <w:rsid w:val="00C217E1"/>
    <w:rsid w:val="00C219B1"/>
    <w:rsid w:val="00C225E0"/>
    <w:rsid w:val="00C231E2"/>
    <w:rsid w:val="00C2703D"/>
    <w:rsid w:val="00C352B6"/>
    <w:rsid w:val="00C4015B"/>
    <w:rsid w:val="00C4044E"/>
    <w:rsid w:val="00C40C60"/>
    <w:rsid w:val="00C44487"/>
    <w:rsid w:val="00C47F04"/>
    <w:rsid w:val="00C50C4E"/>
    <w:rsid w:val="00C50E87"/>
    <w:rsid w:val="00C5258E"/>
    <w:rsid w:val="00C5333A"/>
    <w:rsid w:val="00C53BD7"/>
    <w:rsid w:val="00C544E4"/>
    <w:rsid w:val="00C55923"/>
    <w:rsid w:val="00C619A7"/>
    <w:rsid w:val="00C64E34"/>
    <w:rsid w:val="00C6545E"/>
    <w:rsid w:val="00C7097A"/>
    <w:rsid w:val="00C736E8"/>
    <w:rsid w:val="00C73D5F"/>
    <w:rsid w:val="00C82662"/>
    <w:rsid w:val="00C93E49"/>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5B9D"/>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5FAA"/>
    <w:rsid w:val="00D516BE"/>
    <w:rsid w:val="00D51F76"/>
    <w:rsid w:val="00D5423B"/>
    <w:rsid w:val="00D5465C"/>
    <w:rsid w:val="00D54F4E"/>
    <w:rsid w:val="00D604B3"/>
    <w:rsid w:val="00D60BA4"/>
    <w:rsid w:val="00D62419"/>
    <w:rsid w:val="00D62AD8"/>
    <w:rsid w:val="00D65336"/>
    <w:rsid w:val="00D66074"/>
    <w:rsid w:val="00D74F66"/>
    <w:rsid w:val="00D75B3F"/>
    <w:rsid w:val="00D77870"/>
    <w:rsid w:val="00D77886"/>
    <w:rsid w:val="00D80977"/>
    <w:rsid w:val="00D80CCE"/>
    <w:rsid w:val="00D849AF"/>
    <w:rsid w:val="00D86CC6"/>
    <w:rsid w:val="00D86EEA"/>
    <w:rsid w:val="00D87D03"/>
    <w:rsid w:val="00D92565"/>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06FE"/>
    <w:rsid w:val="00DE1EB5"/>
    <w:rsid w:val="00DE3FE0"/>
    <w:rsid w:val="00DE578A"/>
    <w:rsid w:val="00DF0CC6"/>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06"/>
    <w:rsid w:val="00E16A8F"/>
    <w:rsid w:val="00E17CA2"/>
    <w:rsid w:val="00E20C25"/>
    <w:rsid w:val="00E210E0"/>
    <w:rsid w:val="00E21DE3"/>
    <w:rsid w:val="00E233D5"/>
    <w:rsid w:val="00E23953"/>
    <w:rsid w:val="00E307D1"/>
    <w:rsid w:val="00E35710"/>
    <w:rsid w:val="00E35CF4"/>
    <w:rsid w:val="00E3731D"/>
    <w:rsid w:val="00E37811"/>
    <w:rsid w:val="00E468E4"/>
    <w:rsid w:val="00E51469"/>
    <w:rsid w:val="00E54114"/>
    <w:rsid w:val="00E55506"/>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2299"/>
    <w:rsid w:val="00E94D82"/>
    <w:rsid w:val="00E972A2"/>
    <w:rsid w:val="00EA5BA2"/>
    <w:rsid w:val="00EB5D85"/>
    <w:rsid w:val="00EB73E0"/>
    <w:rsid w:val="00EC0DFF"/>
    <w:rsid w:val="00EC237D"/>
    <w:rsid w:val="00EC25AB"/>
    <w:rsid w:val="00EC25B9"/>
    <w:rsid w:val="00EC2927"/>
    <w:rsid w:val="00EC4D0E"/>
    <w:rsid w:val="00EC4E2B"/>
    <w:rsid w:val="00ED0686"/>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921"/>
    <w:rsid w:val="00F71B5E"/>
    <w:rsid w:val="00F74073"/>
    <w:rsid w:val="00F75603"/>
    <w:rsid w:val="00F77BE5"/>
    <w:rsid w:val="00F845B4"/>
    <w:rsid w:val="00F8713B"/>
    <w:rsid w:val="00F904FB"/>
    <w:rsid w:val="00F93F9E"/>
    <w:rsid w:val="00F950BC"/>
    <w:rsid w:val="00FA2CD7"/>
    <w:rsid w:val="00FA51CD"/>
    <w:rsid w:val="00FA5AD5"/>
    <w:rsid w:val="00FA7882"/>
    <w:rsid w:val="00FB06ED"/>
    <w:rsid w:val="00FC08A4"/>
    <w:rsid w:val="00FC202F"/>
    <w:rsid w:val="00FC3165"/>
    <w:rsid w:val="00FC36AB"/>
    <w:rsid w:val="00FC4300"/>
    <w:rsid w:val="00FC7F66"/>
    <w:rsid w:val="00FD5776"/>
    <w:rsid w:val="00FD6A55"/>
    <w:rsid w:val="00FD6CF9"/>
    <w:rsid w:val="00FE1CB6"/>
    <w:rsid w:val="00FE3578"/>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A8B54"/>
  <w15:docId w15:val="{2924A12A-20CF-4927-82A6-0C72A4C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A76E12"/>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A76E12"/>
    <w:rPr>
      <w:sz w:val="16"/>
      <w:szCs w:val="16"/>
    </w:rPr>
  </w:style>
  <w:style w:type="paragraph" w:styleId="Tekstopmerking">
    <w:name w:val="annotation text"/>
    <w:basedOn w:val="Standaard"/>
    <w:link w:val="TekstopmerkingChar"/>
    <w:uiPriority w:val="99"/>
    <w:unhideWhenUsed/>
    <w:rsid w:val="00A76E12"/>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A76E12"/>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rsid w:val="00A76E12"/>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A76E12"/>
    <w:rPr>
      <w:rFonts w:ascii="Verdana" w:eastAsiaTheme="minorHAnsi" w:hAnsi="Verdana" w:cstheme="minorBidi"/>
      <w:b/>
      <w:bCs/>
      <w:lang w:val="nl-NL" w:eastAsia="nl-NL"/>
    </w:rPr>
  </w:style>
  <w:style w:type="character" w:styleId="Zwaar">
    <w:name w:val="Strong"/>
    <w:basedOn w:val="Standaardalinea-lettertype"/>
    <w:uiPriority w:val="22"/>
    <w:qFormat/>
    <w:rsid w:val="00D5465C"/>
    <w:rPr>
      <w:b/>
      <w:bCs/>
    </w:rPr>
  </w:style>
  <w:style w:type="paragraph" w:styleId="Normaalweb">
    <w:name w:val="Normal (Web)"/>
    <w:basedOn w:val="Standaard"/>
    <w:uiPriority w:val="99"/>
    <w:unhideWhenUsed/>
    <w:rsid w:val="00C225E0"/>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DF0CC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10BA4"/>
    <w:rPr>
      <w:color w:val="605E5C"/>
      <w:shd w:val="clear" w:color="auto" w:fill="E1DFDD"/>
    </w:rPr>
  </w:style>
  <w:style w:type="character" w:customStyle="1" w:styleId="VoetnoottekstChar">
    <w:name w:val="Voetnoottekst Char"/>
    <w:basedOn w:val="Standaardalinea-lettertype"/>
    <w:link w:val="Voetnoottekst"/>
    <w:semiHidden/>
    <w:rsid w:val="009C3DF6"/>
    <w:rPr>
      <w:rFonts w:ascii="Verdana" w:hAnsi="Verdana"/>
      <w:sz w:val="13"/>
      <w:lang w:val="nl-NL" w:eastAsia="nl-NL"/>
    </w:rPr>
  </w:style>
  <w:style w:type="character" w:styleId="Voetnootmarkering">
    <w:name w:val="footnote reference"/>
    <w:basedOn w:val="Standaardalinea-lettertype"/>
    <w:rsid w:val="009C3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07550">
      <w:bodyDiv w:val="1"/>
      <w:marLeft w:val="0"/>
      <w:marRight w:val="0"/>
      <w:marTop w:val="0"/>
      <w:marBottom w:val="0"/>
      <w:divBdr>
        <w:top w:val="none" w:sz="0" w:space="0" w:color="auto"/>
        <w:left w:val="none" w:sz="0" w:space="0" w:color="auto"/>
        <w:bottom w:val="none" w:sz="0" w:space="0" w:color="auto"/>
        <w:right w:val="none" w:sz="0" w:space="0" w:color="auto"/>
      </w:divBdr>
    </w:div>
    <w:div w:id="2040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1/21/antwoorden-op-vragen-van-het-lid-uppelschoten-pvv-over-het-stopzetten-van-subsidie-aan-stichting-na-de-oorlog-schoon" TargetMode="External"/><Relationship Id="rId2" Type="http://schemas.openxmlformats.org/officeDocument/2006/relationships/hyperlink" Target="https://www.rijksoverheid.nl/documenten/kamerstukken/2025/01/21/antwoord-op-schriftelijke-vragen-van-het-lid-van-zanten-bbb-over-het-bericht-harde-klap-voor-gastlessen" TargetMode="External"/><Relationship Id="rId1" Type="http://schemas.openxmlformats.org/officeDocument/2006/relationships/hyperlink" Target="https://www.rijksoverheid.nl/documenten/kamerstukken/2025/01/21/antwoorden-op-vragen-van-het-lid-uppelschoten-pvv-over-het-stopzetten-van-subsidie-aan-stichting-na-de-oorlog-schoon" TargetMode="External"/><Relationship Id="rId4" Type="http://schemas.openxmlformats.org/officeDocument/2006/relationships/hyperlink" Target="https://www.rijksoverheid.nl/documenten/kamerstukken/2025/01/21/antwoord-op-schriftelijke-vragen-van-het-lid-van-zanten-bbb-over-het-bericht-harde-klap-voor-gastless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2277</ap:Words>
  <ap:Characters>12766</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2025-05-19T08:53:00.0000000Z</dcterms:created>
  <dcterms:modified xsi:type="dcterms:W3CDTF">2025-05-19T08:53:00.0000000Z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O226ROO</vt:lpwstr>
  </property>
  <property fmtid="{D5CDD505-2E9C-101B-9397-08002B2CF9AE}" pid="3" name="Author">
    <vt:lpwstr>O226ROO</vt:lpwstr>
  </property>
  <property fmtid="{D5CDD505-2E9C-101B-9397-08002B2CF9AE}" pid="4" name="cs_objectid">
    <vt:lpwstr>52310440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O226ROO</vt:lpwstr>
  </property>
</Properties>
</file>