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E1502" w:rsidTr="00D9561B" w14:paraId="0AA597C0" w14:textId="77777777">
        <w:trPr>
          <w:trHeight w:val="1514"/>
        </w:trPr>
        <w:tc>
          <w:tcPr>
            <w:tcW w:w="7522" w:type="dxa"/>
            <w:tcBorders>
              <w:top w:val="nil"/>
              <w:left w:val="nil"/>
              <w:bottom w:val="nil"/>
              <w:right w:val="nil"/>
            </w:tcBorders>
            <w:tcMar>
              <w:left w:w="0" w:type="dxa"/>
              <w:right w:w="0" w:type="dxa"/>
            </w:tcMar>
          </w:tcPr>
          <w:p w:rsidR="00374412" w:rsidP="00D9561B" w:rsidRDefault="008150D6" w14:paraId="655C5488" w14:textId="672060DB">
            <w:r>
              <w:t>De v</w:t>
            </w:r>
            <w:r w:rsidR="008E3932">
              <w:t>oorzitter van de Tweede Kamer der Staten-Generaal</w:t>
            </w:r>
          </w:p>
          <w:p w:rsidR="00374412" w:rsidP="00D9561B" w:rsidRDefault="008150D6" w14:paraId="2223C265" w14:textId="77777777">
            <w:r>
              <w:t>Postbus 20018</w:t>
            </w:r>
          </w:p>
          <w:p w:rsidR="008E3932" w:rsidP="00D9561B" w:rsidRDefault="008150D6" w14:paraId="50E56020" w14:textId="546D932E">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E1502" w:rsidTr="00FF66F9" w14:paraId="157F4067" w14:textId="77777777">
        <w:trPr>
          <w:trHeight w:val="289" w:hRule="exact"/>
        </w:trPr>
        <w:tc>
          <w:tcPr>
            <w:tcW w:w="929" w:type="dxa"/>
          </w:tcPr>
          <w:p w:rsidRPr="00434042" w:rsidR="0005404B" w:rsidP="00FF66F9" w:rsidRDefault="008150D6" w14:paraId="0DBB585A" w14:textId="77777777">
            <w:pPr>
              <w:rPr>
                <w:lang w:eastAsia="en-US"/>
              </w:rPr>
            </w:pPr>
            <w:r>
              <w:rPr>
                <w:lang w:eastAsia="en-US"/>
              </w:rPr>
              <w:t>Datum</w:t>
            </w:r>
          </w:p>
        </w:tc>
        <w:tc>
          <w:tcPr>
            <w:tcW w:w="6581" w:type="dxa"/>
          </w:tcPr>
          <w:p w:rsidRPr="00434042" w:rsidR="0005404B" w:rsidP="00FF66F9" w:rsidRDefault="0002496A" w14:paraId="67391FA1" w14:textId="6182B833">
            <w:pPr>
              <w:rPr>
                <w:lang w:eastAsia="en-US"/>
              </w:rPr>
            </w:pPr>
            <w:r>
              <w:rPr>
                <w:lang w:eastAsia="en-US"/>
              </w:rPr>
              <w:t>19 mei 2025</w:t>
            </w:r>
          </w:p>
        </w:tc>
      </w:tr>
      <w:tr w:rsidR="00CE1502" w:rsidTr="00FF66F9" w14:paraId="2D07E68E" w14:textId="77777777">
        <w:trPr>
          <w:trHeight w:val="368"/>
        </w:trPr>
        <w:tc>
          <w:tcPr>
            <w:tcW w:w="929" w:type="dxa"/>
          </w:tcPr>
          <w:p w:rsidR="0005404B" w:rsidP="00FF66F9" w:rsidRDefault="008150D6" w14:paraId="4DD66BE2" w14:textId="77777777">
            <w:pPr>
              <w:rPr>
                <w:lang w:eastAsia="en-US"/>
              </w:rPr>
            </w:pPr>
            <w:r>
              <w:rPr>
                <w:lang w:eastAsia="en-US"/>
              </w:rPr>
              <w:t>Betreft</w:t>
            </w:r>
          </w:p>
        </w:tc>
        <w:tc>
          <w:tcPr>
            <w:tcW w:w="6581" w:type="dxa"/>
          </w:tcPr>
          <w:p w:rsidR="0005404B" w:rsidP="00FF66F9" w:rsidRDefault="008150D6" w14:paraId="35F5AD58" w14:textId="77777777">
            <w:pPr>
              <w:rPr>
                <w:lang w:eastAsia="en-US"/>
              </w:rPr>
            </w:pPr>
            <w:r>
              <w:rPr>
                <w:lang w:eastAsia="en-US"/>
              </w:rPr>
              <w:t xml:space="preserve">Antwoord op schriftelijke vragen van het lid Eerdmans (JA21) </w:t>
            </w:r>
          </w:p>
        </w:tc>
      </w:tr>
    </w:tbl>
    <w:p w:rsidR="00CE1502" w:rsidRDefault="001C2C36" w14:paraId="2324AA6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E1502" w:rsidTr="00A421A1" w14:paraId="1BA36CDA" w14:textId="77777777">
        <w:tc>
          <w:tcPr>
            <w:tcW w:w="2160" w:type="dxa"/>
          </w:tcPr>
          <w:p w:rsidRPr="00F53C9D" w:rsidR="006205C0" w:rsidP="00686AED" w:rsidRDefault="008150D6" w14:paraId="50AA22EF" w14:textId="77777777">
            <w:pPr>
              <w:pStyle w:val="Colofonkop"/>
              <w:framePr w:hSpace="0" w:wrap="auto" w:hAnchor="text" w:vAnchor="margin" w:xAlign="left" w:yAlign="inline"/>
            </w:pPr>
            <w:r>
              <w:t>Onderzoek en Wetenschapsbeleid</w:t>
            </w:r>
          </w:p>
          <w:p w:rsidR="006205C0" w:rsidP="00A421A1" w:rsidRDefault="008150D6" w14:paraId="2A0B0BC8" w14:textId="77777777">
            <w:pPr>
              <w:pStyle w:val="Huisstijl-Gegeven"/>
              <w:spacing w:after="0"/>
            </w:pPr>
            <w:r>
              <w:t xml:space="preserve">Rijnstraat 50 </w:t>
            </w:r>
          </w:p>
          <w:p w:rsidR="004425A7" w:rsidP="00E972A2" w:rsidRDefault="008150D6" w14:paraId="04CFD326" w14:textId="77777777">
            <w:pPr>
              <w:pStyle w:val="Huisstijl-Gegeven"/>
              <w:spacing w:after="0"/>
            </w:pPr>
            <w:r>
              <w:t>Den Haag</w:t>
            </w:r>
          </w:p>
          <w:p w:rsidR="004425A7" w:rsidP="00E972A2" w:rsidRDefault="008150D6" w14:paraId="33E403F7" w14:textId="77777777">
            <w:pPr>
              <w:pStyle w:val="Huisstijl-Gegeven"/>
              <w:spacing w:after="0"/>
            </w:pPr>
            <w:r>
              <w:t>Postbus 16375</w:t>
            </w:r>
          </w:p>
          <w:p w:rsidR="004425A7" w:rsidP="00E972A2" w:rsidRDefault="008150D6" w14:paraId="4D78E62F" w14:textId="77777777">
            <w:pPr>
              <w:pStyle w:val="Huisstijl-Gegeven"/>
              <w:spacing w:after="0"/>
            </w:pPr>
            <w:r>
              <w:t>2500 BJ Den Haag</w:t>
            </w:r>
          </w:p>
          <w:p w:rsidR="004425A7" w:rsidP="00E972A2" w:rsidRDefault="008150D6" w14:paraId="32236F8B" w14:textId="77777777">
            <w:pPr>
              <w:pStyle w:val="Huisstijl-Gegeven"/>
              <w:spacing w:after="90"/>
            </w:pPr>
            <w:r>
              <w:t>www.rijksoverheid.nl</w:t>
            </w:r>
          </w:p>
          <w:p w:rsidRPr="008B5937" w:rsidR="008B5937" w:rsidP="00A421A1" w:rsidRDefault="008B5937" w14:paraId="7CE47589" w14:textId="77777777">
            <w:pPr>
              <w:spacing w:line="180" w:lineRule="exact"/>
              <w:rPr>
                <w:b/>
                <w:bCs/>
                <w:sz w:val="13"/>
                <w:szCs w:val="13"/>
              </w:rPr>
            </w:pPr>
          </w:p>
          <w:p w:rsidRPr="008B5937" w:rsidR="006205C0" w:rsidP="00A421A1" w:rsidRDefault="008B5937" w14:paraId="1A988C11" w14:textId="77777777">
            <w:pPr>
              <w:spacing w:line="180" w:lineRule="exact"/>
              <w:rPr>
                <w:b/>
                <w:bCs/>
                <w:sz w:val="13"/>
                <w:szCs w:val="13"/>
              </w:rPr>
            </w:pPr>
            <w:r w:rsidRPr="008B5937">
              <w:rPr>
                <w:b/>
                <w:bCs/>
                <w:sz w:val="13"/>
                <w:szCs w:val="13"/>
              </w:rPr>
              <w:t>Van</w:t>
            </w:r>
          </w:p>
          <w:p w:rsidRPr="00A32073" w:rsidR="008B5937" w:rsidP="00A421A1" w:rsidRDefault="008B5937" w14:paraId="6A7B6A21" w14:textId="74306109">
            <w:pPr>
              <w:spacing w:line="180" w:lineRule="exact"/>
              <w:rPr>
                <w:sz w:val="13"/>
                <w:szCs w:val="13"/>
              </w:rPr>
            </w:pPr>
          </w:p>
        </w:tc>
      </w:tr>
      <w:tr w:rsidR="00CE1502" w:rsidTr="00A421A1" w14:paraId="248D6B10" w14:textId="77777777">
        <w:trPr>
          <w:trHeight w:val="200" w:hRule="exact"/>
        </w:trPr>
        <w:tc>
          <w:tcPr>
            <w:tcW w:w="2160" w:type="dxa"/>
          </w:tcPr>
          <w:p w:rsidR="006205C0" w:rsidP="00A421A1" w:rsidRDefault="006205C0" w14:paraId="24BA6C94" w14:textId="77777777">
            <w:pPr>
              <w:spacing w:after="90" w:line="180" w:lineRule="exact"/>
              <w:rPr>
                <w:sz w:val="13"/>
                <w:szCs w:val="13"/>
              </w:rPr>
            </w:pPr>
          </w:p>
          <w:p w:rsidRPr="00356D2B" w:rsidR="008B5937" w:rsidP="00A421A1" w:rsidRDefault="008B5937" w14:paraId="67939A25" w14:textId="77777777">
            <w:pPr>
              <w:spacing w:after="90" w:line="180" w:lineRule="exact"/>
              <w:rPr>
                <w:sz w:val="13"/>
                <w:szCs w:val="13"/>
              </w:rPr>
            </w:pPr>
          </w:p>
        </w:tc>
      </w:tr>
      <w:tr w:rsidR="00CE1502" w:rsidTr="00A421A1" w14:paraId="302AE58A" w14:textId="77777777">
        <w:trPr>
          <w:trHeight w:val="450"/>
        </w:trPr>
        <w:tc>
          <w:tcPr>
            <w:tcW w:w="2160" w:type="dxa"/>
          </w:tcPr>
          <w:p w:rsidR="00F51A76" w:rsidP="00A421A1" w:rsidRDefault="008150D6" w14:paraId="605114AF" w14:textId="77777777">
            <w:pPr>
              <w:spacing w:line="180" w:lineRule="exact"/>
              <w:rPr>
                <w:b/>
                <w:sz w:val="13"/>
                <w:szCs w:val="13"/>
              </w:rPr>
            </w:pPr>
            <w:r>
              <w:rPr>
                <w:b/>
                <w:sz w:val="13"/>
                <w:szCs w:val="13"/>
              </w:rPr>
              <w:t>Onze referentie</w:t>
            </w:r>
          </w:p>
          <w:p w:rsidRPr="00FA7882" w:rsidR="006205C0" w:rsidP="00215356" w:rsidRDefault="00402236" w14:paraId="21936F8B" w14:textId="52E49F82">
            <w:pPr>
              <w:spacing w:line="180" w:lineRule="exact"/>
              <w:rPr>
                <w:sz w:val="13"/>
                <w:szCs w:val="13"/>
              </w:rPr>
            </w:pPr>
            <w:r w:rsidRPr="00402236">
              <w:rPr>
                <w:sz w:val="13"/>
                <w:szCs w:val="13"/>
              </w:rPr>
              <w:t>52310050</w:t>
            </w:r>
          </w:p>
        </w:tc>
      </w:tr>
      <w:tr w:rsidR="00CE1502" w:rsidTr="00A421A1" w14:paraId="3A593734" w14:textId="77777777">
        <w:trPr>
          <w:trHeight w:val="136"/>
        </w:trPr>
        <w:tc>
          <w:tcPr>
            <w:tcW w:w="2160" w:type="dxa"/>
          </w:tcPr>
          <w:p w:rsidRPr="00C5333A" w:rsidR="006205C0" w:rsidP="00A421A1" w:rsidRDefault="008150D6" w14:paraId="78B4A1E4" w14:textId="77777777">
            <w:pPr>
              <w:tabs>
                <w:tab w:val="left" w:pos="1890"/>
              </w:tabs>
              <w:spacing w:line="180" w:lineRule="exact"/>
              <w:rPr>
                <w:b/>
                <w:sz w:val="13"/>
                <w:szCs w:val="13"/>
              </w:rPr>
            </w:pPr>
            <w:r w:rsidRPr="00003544">
              <w:rPr>
                <w:b/>
                <w:sz w:val="13"/>
                <w:szCs w:val="13"/>
              </w:rPr>
              <w:t>Uw brief</w:t>
            </w:r>
          </w:p>
          <w:p w:rsidRPr="00E06CD4" w:rsidR="00E91674" w:rsidP="00E210E0" w:rsidRDefault="008150D6" w14:paraId="44B3A1F6" w14:textId="77777777">
            <w:pPr>
              <w:tabs>
                <w:tab w:val="left" w:pos="1890"/>
              </w:tabs>
              <w:spacing w:after="92" w:line="180" w:lineRule="exact"/>
              <w:rPr>
                <w:sz w:val="13"/>
                <w:szCs w:val="13"/>
              </w:rPr>
            </w:pPr>
            <w:r>
              <w:rPr>
                <w:sz w:val="13"/>
                <w:szCs w:val="13"/>
              </w:rPr>
              <w:t>13 maart 2025</w:t>
            </w:r>
          </w:p>
        </w:tc>
      </w:tr>
      <w:tr w:rsidR="00CE1502" w:rsidTr="00A421A1" w14:paraId="325030BF" w14:textId="77777777">
        <w:trPr>
          <w:trHeight w:val="227"/>
        </w:trPr>
        <w:tc>
          <w:tcPr>
            <w:tcW w:w="2160" w:type="dxa"/>
          </w:tcPr>
          <w:p w:rsidRPr="004A65A5" w:rsidR="006205C0" w:rsidP="00A421A1" w:rsidRDefault="008150D6" w14:paraId="0BA7A1C2" w14:textId="77777777">
            <w:pPr>
              <w:spacing w:line="180" w:lineRule="exact"/>
              <w:rPr>
                <w:b/>
                <w:sz w:val="13"/>
                <w:szCs w:val="13"/>
              </w:rPr>
            </w:pPr>
            <w:r>
              <w:rPr>
                <w:b/>
                <w:sz w:val="13"/>
                <w:szCs w:val="13"/>
              </w:rPr>
              <w:t>Uw referentie</w:t>
            </w:r>
          </w:p>
          <w:p w:rsidRPr="00D74F66" w:rsidR="006205C0" w:rsidP="00A421A1" w:rsidRDefault="008150D6" w14:paraId="38F5371D" w14:textId="77777777">
            <w:pPr>
              <w:spacing w:after="90" w:line="180" w:lineRule="exact"/>
              <w:rPr>
                <w:sz w:val="13"/>
              </w:rPr>
            </w:pPr>
            <w:r>
              <w:rPr>
                <w:sz w:val="13"/>
              </w:rPr>
              <w:t>2025Z04653</w:t>
            </w:r>
          </w:p>
        </w:tc>
      </w:tr>
    </w:tbl>
    <w:p w:rsidR="00215356" w:rsidRDefault="00215356" w14:paraId="496AE7BA" w14:textId="77777777"/>
    <w:p w:rsidR="006205C0" w:rsidP="00A421A1" w:rsidRDefault="006205C0" w14:paraId="2548AA55" w14:textId="77777777"/>
    <w:p w:rsidR="00CA35E4" w:rsidP="00CA35E4" w:rsidRDefault="00437472" w14:paraId="6FBB3799" w14:textId="4273142A">
      <w:r>
        <w:t xml:space="preserve">Hierbij </w:t>
      </w:r>
      <w:r w:rsidR="008150D6">
        <w:t>stuur ik</w:t>
      </w:r>
      <w:r w:rsidR="00D45993">
        <w:t xml:space="preserve"> u</w:t>
      </w:r>
      <w:r w:rsidR="008150D6">
        <w:t>, in afstemming met de Minister van Justitie en Veiligheid, de antwoorden</w:t>
      </w:r>
      <w:r w:rsidR="006B0A79">
        <w:t xml:space="preserve"> op</w:t>
      </w:r>
      <w:r w:rsidR="00C82662">
        <w:t xml:space="preserve"> </w:t>
      </w:r>
      <w:r w:rsidRPr="008150D6" w:rsidR="008150D6">
        <w:t>de vragen</w:t>
      </w:r>
      <w:r w:rsidR="008150D6">
        <w:t xml:space="preserve"> van het lid Eerdmans (JA21) </w:t>
      </w:r>
      <w:r w:rsidR="00127580">
        <w:t>over</w:t>
      </w:r>
      <w:r w:rsidR="008150D6">
        <w:t> de onrust op Nederlandse universiteiten nadat een pro-</w:t>
      </w:r>
      <w:proofErr w:type="spellStart"/>
      <w:r w:rsidR="008150D6">
        <w:t>Israelische</w:t>
      </w:r>
      <w:proofErr w:type="spellEnd"/>
      <w:r w:rsidR="008150D6">
        <w:t xml:space="preserve"> spreker een lezing heeft gehouden</w:t>
      </w:r>
      <w:r w:rsidR="005E637C">
        <w:t>.</w:t>
      </w:r>
    </w:p>
    <w:p w:rsidR="00CA35E4" w:rsidP="00CA35E4" w:rsidRDefault="00CA35E4" w14:paraId="7C50D5AD" w14:textId="77777777"/>
    <w:p w:rsidR="00463FBD" w:rsidP="00CA35E4" w:rsidRDefault="008150D6" w14:paraId="442239AB" w14:textId="77777777">
      <w:r w:rsidRPr="008150D6">
        <w:t>De vragen werden</w:t>
      </w:r>
      <w:r w:rsidR="00B11469">
        <w:t> </w:t>
      </w:r>
      <w:r w:rsidR="00BD7E81">
        <w:t>in</w:t>
      </w:r>
      <w:r w:rsidR="00CA35E4">
        <w:t xml:space="preserve">gezonden </w:t>
      </w:r>
      <w:r w:rsidR="00BD7E81">
        <w:t>op</w:t>
      </w:r>
      <w:r w:rsidR="00EB5D85">
        <w:t xml:space="preserve"> </w:t>
      </w:r>
      <w:r>
        <w:t>13 maart 2025</w:t>
      </w:r>
      <w:r w:rsidR="00E82C38">
        <w:t xml:space="preserve"> met kenmerk </w:t>
      </w:r>
      <w:r>
        <w:t>2025Z04653</w:t>
      </w:r>
      <w:r w:rsidR="00E82C38">
        <w:t>.</w:t>
      </w:r>
    </w:p>
    <w:p w:rsidR="00930C09" w:rsidP="00CA35E4" w:rsidRDefault="00930C09" w14:paraId="700B3DA5" w14:textId="77777777"/>
    <w:p w:rsidR="00820DDA" w:rsidP="00CA35E4" w:rsidRDefault="00820DDA" w14:paraId="55BB1CBE" w14:textId="77777777"/>
    <w:p w:rsidR="00820DDA" w:rsidP="00CA35E4" w:rsidRDefault="008150D6" w14:paraId="064A7DF8" w14:textId="77777777">
      <w:r>
        <w:t>De minister van Onderwijs, Cultuur en Wetenschap,</w:t>
      </w:r>
    </w:p>
    <w:p w:rsidR="00950170" w:rsidP="00950170" w:rsidRDefault="00950170" w14:paraId="72CF3782" w14:textId="77777777"/>
    <w:p w:rsidR="00950170" w:rsidP="00950170" w:rsidRDefault="00950170" w14:paraId="12915AB5" w14:textId="77777777"/>
    <w:p w:rsidR="009B000F" w:rsidP="00950170" w:rsidRDefault="009B000F" w14:paraId="053E1B59" w14:textId="77777777"/>
    <w:p w:rsidR="00950170" w:rsidP="00950170" w:rsidRDefault="00950170" w14:paraId="6D519B8E" w14:textId="77777777"/>
    <w:p w:rsidR="00950170" w:rsidP="00950170" w:rsidRDefault="008150D6" w14:paraId="6EC99390" w14:textId="77777777">
      <w:pPr>
        <w:pStyle w:val="standaard-tekst"/>
      </w:pPr>
      <w:proofErr w:type="spellStart"/>
      <w:r>
        <w:t>Eppo</w:t>
      </w:r>
      <w:proofErr w:type="spellEnd"/>
      <w:r>
        <w:t xml:space="preserve"> Bruins</w:t>
      </w:r>
    </w:p>
    <w:p w:rsidR="00930C09" w:rsidRDefault="008150D6" w14:paraId="462EFA9E" w14:textId="77777777">
      <w:pPr>
        <w:spacing w:line="240" w:lineRule="auto"/>
      </w:pPr>
      <w:r>
        <w:br w:type="page"/>
      </w:r>
    </w:p>
    <w:p w:rsidR="00930C09" w:rsidP="009E4507" w:rsidRDefault="008150D6" w14:paraId="13514A41" w14:textId="776E24B6">
      <w:pPr>
        <w:pStyle w:val="pagebreak"/>
        <w:pageBreakBefore w:val="0"/>
      </w:pPr>
      <w:r>
        <w:lastRenderedPageBreak/>
        <w:t xml:space="preserve">De antwoorden </w:t>
      </w:r>
      <w:r w:rsidR="00D51F76">
        <w:t xml:space="preserve">op de schriftelijke </w:t>
      </w:r>
      <w:r>
        <w:t>vragen</w:t>
      </w:r>
      <w:r w:rsidR="00D51F76">
        <w:t> </w:t>
      </w:r>
      <w:r>
        <w:t>van het lid Eerdmans (JA21), in afstemming met de Minister van Justitie en Veiligheid,</w:t>
      </w:r>
      <w:r w:rsidR="00D51F76">
        <w:t xml:space="preserve"> </w:t>
      </w:r>
      <w:r w:rsidR="009E4507">
        <w:t>over</w:t>
      </w:r>
      <w:r w:rsidR="00EE09A7">
        <w:t xml:space="preserve"> </w:t>
      </w:r>
      <w:r>
        <w:t>de onrust op Nederlandse universiteiten nadat een pro-</w:t>
      </w:r>
      <w:proofErr w:type="spellStart"/>
      <w:r>
        <w:t>Israelische</w:t>
      </w:r>
      <w:proofErr w:type="spellEnd"/>
      <w:r>
        <w:t xml:space="preserve"> spreker een lezing heeft gehouden,</w:t>
      </w:r>
      <w:r w:rsidR="00C50C4E">
        <w:t xml:space="preserve"> </w:t>
      </w:r>
      <w:r w:rsidR="009E4507">
        <w:t xml:space="preserve">met kenmerk </w:t>
      </w:r>
      <w:r>
        <w:t>2025Z04653</w:t>
      </w:r>
      <w:r w:rsidR="00C50C4E">
        <w:t xml:space="preserve">, ingezonden op </w:t>
      </w:r>
      <w:r>
        <w:t>13 maart 2025</w:t>
      </w:r>
      <w:r w:rsidR="00C50C4E">
        <w:t>.</w:t>
      </w:r>
    </w:p>
    <w:p w:rsidR="00510AC5" w:rsidP="00510AC5" w:rsidRDefault="00510AC5" w14:paraId="444B5725" w14:textId="77777777">
      <w:pPr>
        <w:pStyle w:val="standaard-tekst"/>
      </w:pPr>
    </w:p>
    <w:p w:rsidRPr="00AD3176" w:rsidR="00510AC5" w:rsidP="00AD3176" w:rsidRDefault="00510AC5" w14:paraId="195B0EE5" w14:textId="77777777">
      <w:pPr>
        <w:pStyle w:val="standaard-tekst"/>
      </w:pPr>
      <w:r w:rsidRPr="00AD3176">
        <w:t>Vraag 1</w:t>
      </w:r>
    </w:p>
    <w:p w:rsidRPr="00AD3176" w:rsidR="00510AC5" w:rsidP="00AD3176" w:rsidRDefault="00510AC5" w14:paraId="5557229C" w14:textId="77777777">
      <w:pPr>
        <w:pStyle w:val="standaard-tekst"/>
      </w:pPr>
      <w:r w:rsidRPr="00AD3176">
        <w:t xml:space="preserve">Heeft u kennisgenomen van het bericht 'Lezing pro-Israëlische activiste op Radboud Universiteit ruw verstoord, aangifte tegen gemaskerde docent: ’Hij leidde de bende’' 1) en het bericht 'Pro-Israëlische activiste </w:t>
      </w:r>
      <w:proofErr w:type="spellStart"/>
      <w:r w:rsidRPr="00AD3176">
        <w:t>Rawan</w:t>
      </w:r>
      <w:proofErr w:type="spellEnd"/>
      <w:r w:rsidRPr="00AD3176">
        <w:t xml:space="preserve"> Osman opnieuw doelwit actievoerders: politie grijpt in bij vechtpartij tijdens lezing in Maastricht' 2)?</w:t>
      </w:r>
    </w:p>
    <w:p w:rsidR="00510AC5" w:rsidP="00AD3176" w:rsidRDefault="00510AC5" w14:paraId="0AD79617" w14:textId="77777777">
      <w:pPr>
        <w:pStyle w:val="standaard-tekst"/>
      </w:pPr>
    </w:p>
    <w:p w:rsidRPr="00AD3176" w:rsidR="00AD3176" w:rsidP="00AD3176" w:rsidRDefault="00AD3176" w14:paraId="19B7511A" w14:textId="47171CB0">
      <w:pPr>
        <w:pStyle w:val="standaard-tekst"/>
      </w:pPr>
      <w:r>
        <w:t>Antwoord 1</w:t>
      </w:r>
    </w:p>
    <w:p w:rsidRPr="00AD3176" w:rsidR="00510AC5" w:rsidP="00AD3176" w:rsidRDefault="00510AC5" w14:paraId="6A408E6E" w14:textId="77777777">
      <w:pPr>
        <w:pStyle w:val="standaard-tekst"/>
      </w:pPr>
      <w:r w:rsidRPr="00AD3176">
        <w:t>Ja.</w:t>
      </w:r>
    </w:p>
    <w:p w:rsidRPr="00AD3176" w:rsidR="00510AC5" w:rsidP="00AD3176" w:rsidRDefault="00510AC5" w14:paraId="49A50E6B" w14:textId="77777777">
      <w:pPr>
        <w:pStyle w:val="standaard-tekst"/>
      </w:pPr>
    </w:p>
    <w:p w:rsidRPr="00AD3176" w:rsidR="00510AC5" w:rsidP="00AD3176" w:rsidRDefault="00510AC5" w14:paraId="5C26ED65" w14:textId="77777777">
      <w:pPr>
        <w:pStyle w:val="standaard-tekst"/>
      </w:pPr>
      <w:r w:rsidRPr="00AD3176">
        <w:t>Vraag 2</w:t>
      </w:r>
    </w:p>
    <w:p w:rsidRPr="00AD3176" w:rsidR="00510AC5" w:rsidP="00AD3176" w:rsidRDefault="00510AC5" w14:paraId="5C6E2351" w14:textId="48311B76">
      <w:pPr>
        <w:pStyle w:val="standaard-tekst"/>
      </w:pPr>
      <w:r w:rsidRPr="00AD3176">
        <w:rPr>
          <w:rFonts w:eastAsia="Calibri"/>
          <w:lang w:eastAsia="en-US"/>
        </w:rPr>
        <w:t xml:space="preserve">Hebben de Radboud Universiteit en Maastricht Universiteit voorafgaand aan de lezing een </w:t>
      </w:r>
      <w:proofErr w:type="spellStart"/>
      <w:r w:rsidRPr="00AD3176">
        <w:rPr>
          <w:rFonts w:eastAsia="Calibri"/>
          <w:lang w:eastAsia="en-US"/>
        </w:rPr>
        <w:t>risicoinschatting</w:t>
      </w:r>
      <w:proofErr w:type="spellEnd"/>
      <w:r w:rsidRPr="00AD3176">
        <w:rPr>
          <w:rFonts w:eastAsia="Calibri"/>
          <w:lang w:eastAsia="en-US"/>
        </w:rPr>
        <w:t xml:space="preserve"> gemaakt en zo ja, welke maatregelen hebben de Radboud Universiteit en de Maastricht Universiteit hierop volgend genomen? Hebben de Radboud Universiteit of de Maastricht Universiteit bijvoorbeeld maatregelen genomen om toegangscontroles in te stellen?</w:t>
      </w:r>
    </w:p>
    <w:p w:rsidR="00510AC5" w:rsidP="00AD3176" w:rsidRDefault="00510AC5" w14:paraId="084DBC49" w14:textId="77777777">
      <w:pPr>
        <w:pStyle w:val="standaard-tekst"/>
      </w:pPr>
    </w:p>
    <w:p w:rsidRPr="00AD3176" w:rsidR="00AD3176" w:rsidP="00AD3176" w:rsidRDefault="00AD3176" w14:paraId="1FE92298" w14:textId="4A31F64E">
      <w:pPr>
        <w:pStyle w:val="standaard-tekst"/>
      </w:pPr>
      <w:r>
        <w:t>Antwoord 2</w:t>
      </w:r>
    </w:p>
    <w:p w:rsidRPr="00AD3176" w:rsidR="00510AC5" w:rsidP="00AD3176" w:rsidRDefault="00510AC5" w14:paraId="23178C91" w14:textId="5CBD36F7">
      <w:pPr>
        <w:pStyle w:val="standaard-tekst"/>
        <w:rPr>
          <w:rFonts w:eastAsia="Calibri"/>
          <w:lang w:eastAsia="en-US"/>
        </w:rPr>
      </w:pPr>
      <w:bookmarkStart w:name="_Hlk195271258" w:id="0"/>
      <w:r w:rsidRPr="00AD3176">
        <w:rPr>
          <w:rFonts w:eastAsia="Calibri"/>
          <w:lang w:eastAsia="en-US"/>
        </w:rPr>
        <w:t xml:space="preserve">Ik heb dit nagevraagd bij deze instellingen. De Radboud Universiteit (RU) geeft aan een risicoanalyse gemaakt te hebben, mede gebaseerd op de ervaringen van de TU Delft waar deze spreker al was geweest. De RU besloot om de lezing te laten plaatsvinden in een collegezaal die zo gelegen is dat aanwezigen geen hinder zouden ondervinden van protesten van buiten. Daarnaast had de RU ervoor gezorgd dat de lezing alleen toegankelijk was op vertoon van een campuskaart of </w:t>
      </w:r>
      <w:proofErr w:type="spellStart"/>
      <w:r w:rsidRPr="00AD3176">
        <w:rPr>
          <w:rFonts w:eastAsia="Calibri"/>
          <w:lang w:eastAsia="en-US"/>
        </w:rPr>
        <w:t>id</w:t>
      </w:r>
      <w:proofErr w:type="spellEnd"/>
      <w:r w:rsidRPr="00AD3176">
        <w:rPr>
          <w:rFonts w:eastAsia="Calibri"/>
          <w:lang w:eastAsia="en-US"/>
        </w:rPr>
        <w:t>-bewijs van door de organisatie uitgenodigde externen. Ook had de RU extra toezicht geregeld en contact opgenomen met de politie en gemeente, iets wat volgens de RU standaard gebeurt bij activiteiten op de campus, als daar mogelijk risico’s aan verbonden zijn.</w:t>
      </w:r>
    </w:p>
    <w:p w:rsidRPr="00AD3176" w:rsidR="00510AC5" w:rsidP="00AD3176" w:rsidRDefault="00510AC5" w14:paraId="6609695B" w14:textId="77777777">
      <w:pPr>
        <w:pStyle w:val="standaard-tekst"/>
        <w:rPr>
          <w:rFonts w:eastAsia="Calibri"/>
          <w:lang w:eastAsia="en-US"/>
        </w:rPr>
      </w:pPr>
    </w:p>
    <w:p w:rsidRPr="00AD3176" w:rsidR="00510AC5" w:rsidP="00AD3176" w:rsidRDefault="00510AC5" w14:paraId="5978669F" w14:textId="37BDC7F5">
      <w:pPr>
        <w:pStyle w:val="standaard-tekst"/>
        <w:rPr>
          <w:rFonts w:eastAsia="Calibri"/>
          <w:lang w:eastAsia="en-US"/>
        </w:rPr>
      </w:pPr>
      <w:r w:rsidRPr="00AD3176">
        <w:rPr>
          <w:rFonts w:eastAsia="Calibri"/>
          <w:lang w:eastAsia="en-US"/>
        </w:rPr>
        <w:t>De Universiteit Maastricht (UM) geeft aan dat hun risicoschatting is gebaseerd op de risicoschattingen van gemeente en politie. Op basis daarvan heeft de UM intern beveiliging geregeld en zijn er afspraken gemaakt over wie mogelijke verstoorders van de lezing</w:t>
      </w:r>
      <w:r w:rsidRPr="00AD3176" w:rsidR="001F450B">
        <w:rPr>
          <w:rFonts w:eastAsia="Calibri"/>
          <w:lang w:eastAsia="en-US"/>
        </w:rPr>
        <w:t xml:space="preserve"> </w:t>
      </w:r>
      <w:r w:rsidRPr="00AD3176">
        <w:rPr>
          <w:rFonts w:eastAsia="Calibri"/>
          <w:lang w:eastAsia="en-US"/>
        </w:rPr>
        <w:t>zou aanspreken. Ook geeft de UM aan dat er afspraken zijn gemaakt met de gemeente over de handhaving buiten</w:t>
      </w:r>
      <w:r w:rsidRPr="00AD3176" w:rsidR="00D453F8">
        <w:rPr>
          <w:rFonts w:eastAsia="Calibri"/>
          <w:lang w:eastAsia="en-US"/>
        </w:rPr>
        <w:t>,</w:t>
      </w:r>
      <w:r w:rsidRPr="00AD3176">
        <w:rPr>
          <w:rFonts w:eastAsia="Calibri"/>
          <w:lang w:eastAsia="en-US"/>
        </w:rPr>
        <w:t xml:space="preserve"> op </w:t>
      </w:r>
      <w:r w:rsidRPr="00AD3176" w:rsidR="00D453F8">
        <w:rPr>
          <w:rFonts w:eastAsia="Calibri"/>
          <w:lang w:eastAsia="en-US"/>
        </w:rPr>
        <w:t xml:space="preserve">de </w:t>
      </w:r>
      <w:r w:rsidRPr="00AD3176">
        <w:rPr>
          <w:rFonts w:eastAsia="Calibri"/>
          <w:lang w:eastAsia="en-US"/>
        </w:rPr>
        <w:t xml:space="preserve">openbare weg, waar de demonstratie plaatsvond. </w:t>
      </w:r>
    </w:p>
    <w:p w:rsidRPr="00AD3176" w:rsidR="00510AC5" w:rsidP="00AD3176" w:rsidRDefault="00510AC5" w14:paraId="7B05DAB1" w14:textId="77777777">
      <w:pPr>
        <w:pStyle w:val="standaard-tekst"/>
      </w:pPr>
    </w:p>
    <w:bookmarkEnd w:id="0"/>
    <w:p w:rsidRPr="00AD3176" w:rsidR="00510AC5" w:rsidP="00AD3176" w:rsidRDefault="00510AC5" w14:paraId="2AA3BEF3" w14:textId="77777777">
      <w:pPr>
        <w:pStyle w:val="standaard-tekst"/>
      </w:pPr>
      <w:r w:rsidRPr="00AD3176">
        <w:t>Vraag 3</w:t>
      </w:r>
    </w:p>
    <w:p w:rsidR="00AD3176" w:rsidP="00AD3176" w:rsidRDefault="00510AC5" w14:paraId="16D63E7D" w14:textId="77777777">
      <w:pPr>
        <w:pStyle w:val="standaard-tekst"/>
        <w:rPr>
          <w:rFonts w:eastAsia="Calibri"/>
          <w:lang w:eastAsia="en-US"/>
        </w:rPr>
      </w:pPr>
      <w:r w:rsidRPr="00AD3176">
        <w:rPr>
          <w:rFonts w:eastAsia="Calibri"/>
          <w:lang w:eastAsia="en-US"/>
        </w:rPr>
        <w:t>Heeft u vooraf, tijdens en/of na het incident contact gehad met de Radboud Universiteit en/of de Maastricht Universiteit over de ontstane situatie? Zo nee, waarom niet? Zo ja, wat is hier besproken?</w:t>
      </w:r>
      <w:r w:rsidRPr="00AD3176">
        <w:rPr>
          <w:rFonts w:eastAsia="Calibri"/>
          <w:lang w:eastAsia="en-US"/>
        </w:rPr>
        <w:br/>
      </w:r>
    </w:p>
    <w:p w:rsidRPr="00AD3176" w:rsidR="00510AC5" w:rsidP="00AD3176" w:rsidRDefault="00AD3176" w14:paraId="688119A0" w14:textId="0F829302">
      <w:pPr>
        <w:pStyle w:val="standaard-tekst"/>
        <w:rPr>
          <w:rFonts w:eastAsia="Calibri"/>
          <w:lang w:eastAsia="en-US"/>
        </w:rPr>
      </w:pPr>
      <w:r>
        <w:rPr>
          <w:rFonts w:eastAsia="Calibri"/>
          <w:lang w:eastAsia="en-US"/>
        </w:rPr>
        <w:t>Antwoord 3</w:t>
      </w:r>
      <w:r w:rsidRPr="00AD3176" w:rsidR="00510AC5">
        <w:rPr>
          <w:rFonts w:eastAsia="Calibri"/>
          <w:lang w:eastAsia="en-US"/>
        </w:rPr>
        <w:br/>
        <w:t xml:space="preserve">Met beide universiteiten is </w:t>
      </w:r>
      <w:r>
        <w:rPr>
          <w:rFonts w:eastAsia="Calibri"/>
          <w:lang w:eastAsia="en-US"/>
        </w:rPr>
        <w:t>zowel tijdens</w:t>
      </w:r>
      <w:r w:rsidR="00135D44">
        <w:rPr>
          <w:rFonts w:eastAsia="Calibri"/>
          <w:lang w:eastAsia="en-US"/>
        </w:rPr>
        <w:t xml:space="preserve"> als na</w:t>
      </w:r>
      <w:r>
        <w:rPr>
          <w:rFonts w:eastAsia="Calibri"/>
          <w:lang w:eastAsia="en-US"/>
        </w:rPr>
        <w:t xml:space="preserve"> </w:t>
      </w:r>
      <w:r w:rsidR="004367E5">
        <w:rPr>
          <w:rFonts w:eastAsia="Calibri"/>
          <w:lang w:eastAsia="en-US"/>
        </w:rPr>
        <w:t xml:space="preserve">het </w:t>
      </w:r>
      <w:r>
        <w:rPr>
          <w:rFonts w:eastAsia="Calibri"/>
          <w:lang w:eastAsia="en-US"/>
        </w:rPr>
        <w:t xml:space="preserve">incident </w:t>
      </w:r>
      <w:r w:rsidRPr="00AD3176" w:rsidR="00510AC5">
        <w:rPr>
          <w:rFonts w:eastAsia="Calibri"/>
          <w:lang w:eastAsia="en-US"/>
        </w:rPr>
        <w:t xml:space="preserve">contact </w:t>
      </w:r>
      <w:r>
        <w:rPr>
          <w:rFonts w:eastAsia="Calibri"/>
          <w:lang w:eastAsia="en-US"/>
        </w:rPr>
        <w:t>geweest met</w:t>
      </w:r>
      <w:r w:rsidRPr="00AD3176" w:rsidR="00510AC5">
        <w:rPr>
          <w:rFonts w:eastAsia="Calibri"/>
          <w:lang w:eastAsia="en-US"/>
        </w:rPr>
        <w:t xml:space="preserve"> mijn ministerie</w:t>
      </w:r>
      <w:r w:rsidRPr="00AD3176" w:rsidR="009C7AA5">
        <w:rPr>
          <w:rFonts w:eastAsia="Calibri"/>
          <w:lang w:eastAsia="en-US"/>
        </w:rPr>
        <w:t xml:space="preserve">. Daarbij is </w:t>
      </w:r>
      <w:r>
        <w:rPr>
          <w:rFonts w:eastAsia="Calibri"/>
          <w:lang w:eastAsia="en-US"/>
        </w:rPr>
        <w:t xml:space="preserve">onder andere gesproken over wat er precies aan de hand </w:t>
      </w:r>
      <w:r w:rsidR="004367E5">
        <w:rPr>
          <w:rFonts w:eastAsia="Calibri"/>
          <w:lang w:eastAsia="en-US"/>
        </w:rPr>
        <w:t>wa</w:t>
      </w:r>
      <w:r>
        <w:rPr>
          <w:rFonts w:eastAsia="Calibri"/>
          <w:lang w:eastAsia="en-US"/>
        </w:rPr>
        <w:t>s en hoe zij hiermee om</w:t>
      </w:r>
      <w:r w:rsidR="001E2F47">
        <w:rPr>
          <w:rFonts w:eastAsia="Calibri"/>
          <w:lang w:eastAsia="en-US"/>
        </w:rPr>
        <w:t>ge</w:t>
      </w:r>
      <w:r>
        <w:rPr>
          <w:rFonts w:eastAsia="Calibri"/>
          <w:lang w:eastAsia="en-US"/>
        </w:rPr>
        <w:t xml:space="preserve">gaan </w:t>
      </w:r>
      <w:r w:rsidR="004367E5">
        <w:rPr>
          <w:rFonts w:eastAsia="Calibri"/>
          <w:lang w:eastAsia="en-US"/>
        </w:rPr>
        <w:t xml:space="preserve">zijn </w:t>
      </w:r>
      <w:r>
        <w:rPr>
          <w:rFonts w:eastAsia="Calibri"/>
          <w:lang w:eastAsia="en-US"/>
        </w:rPr>
        <w:t xml:space="preserve">en voorts </w:t>
      </w:r>
      <w:r w:rsidR="004367E5">
        <w:rPr>
          <w:rFonts w:eastAsia="Calibri"/>
          <w:lang w:eastAsia="en-US"/>
        </w:rPr>
        <w:t xml:space="preserve">om </w:t>
      </w:r>
      <w:r w:rsidRPr="00AD3176" w:rsidR="009C7AA5">
        <w:rPr>
          <w:rFonts w:eastAsia="Calibri"/>
          <w:lang w:eastAsia="en-US"/>
        </w:rPr>
        <w:t>na</w:t>
      </w:r>
      <w:r w:rsidR="004367E5">
        <w:rPr>
          <w:rFonts w:eastAsia="Calibri"/>
          <w:lang w:eastAsia="en-US"/>
        </w:rPr>
        <w:t xml:space="preserve"> t</w:t>
      </w:r>
      <w:r w:rsidRPr="00AD3176" w:rsidR="009C7AA5">
        <w:rPr>
          <w:rFonts w:eastAsia="Calibri"/>
          <w:lang w:eastAsia="en-US"/>
        </w:rPr>
        <w:t>e</w:t>
      </w:r>
      <w:r w:rsidR="004367E5">
        <w:rPr>
          <w:rFonts w:eastAsia="Calibri"/>
          <w:lang w:eastAsia="en-US"/>
        </w:rPr>
        <w:t xml:space="preserve"> </w:t>
      </w:r>
      <w:r w:rsidRPr="00AD3176" w:rsidR="009C7AA5">
        <w:rPr>
          <w:rFonts w:eastAsia="Calibri"/>
          <w:lang w:eastAsia="en-US"/>
        </w:rPr>
        <w:t>gaan</w:t>
      </w:r>
      <w:r w:rsidRPr="00AD3176" w:rsidR="00510AC5">
        <w:rPr>
          <w:rFonts w:eastAsia="Calibri"/>
          <w:lang w:eastAsia="en-US"/>
        </w:rPr>
        <w:t xml:space="preserve"> of uw Kamer geïnformeerd zou moeten worden </w:t>
      </w:r>
      <w:r w:rsidRPr="00AD3176" w:rsidR="009C7AA5">
        <w:rPr>
          <w:rFonts w:eastAsia="Calibri"/>
          <w:lang w:eastAsia="en-US"/>
        </w:rPr>
        <w:t xml:space="preserve">indien er sprake zou zijn </w:t>
      </w:r>
      <w:r w:rsidR="004367E5">
        <w:rPr>
          <w:rFonts w:eastAsia="Calibri"/>
          <w:lang w:eastAsia="en-US"/>
        </w:rPr>
        <w:t xml:space="preserve">geweest </w:t>
      </w:r>
      <w:r w:rsidRPr="00AD3176" w:rsidR="009C7AA5">
        <w:rPr>
          <w:rFonts w:eastAsia="Calibri"/>
          <w:lang w:eastAsia="en-US"/>
        </w:rPr>
        <w:t xml:space="preserve">van </w:t>
      </w:r>
      <w:r w:rsidRPr="00AD3176" w:rsidR="009C7AA5">
        <w:rPr>
          <w:rFonts w:eastAsia="Calibri"/>
          <w:lang w:eastAsia="en-US"/>
        </w:rPr>
        <w:lastRenderedPageBreak/>
        <w:t>een grootschalige</w:t>
      </w:r>
      <w:r w:rsidRPr="00AD3176" w:rsidR="00510AC5">
        <w:rPr>
          <w:rFonts w:eastAsia="Calibri"/>
          <w:lang w:eastAsia="en-US"/>
        </w:rPr>
        <w:t xml:space="preserve"> verstoring van het primaire proces</w:t>
      </w:r>
      <w:r w:rsidRPr="00AD3176" w:rsidR="009C7AA5">
        <w:rPr>
          <w:rFonts w:eastAsia="Calibri"/>
          <w:lang w:eastAsia="en-US"/>
        </w:rPr>
        <w:t xml:space="preserve"> van onderwijs en onderzoek</w:t>
      </w:r>
      <w:r w:rsidRPr="00AD3176" w:rsidR="00510AC5">
        <w:rPr>
          <w:rFonts w:eastAsia="Calibri"/>
          <w:lang w:eastAsia="en-US"/>
        </w:rPr>
        <w:t xml:space="preserve">, zoals toegezegd aan uw Kamer </w:t>
      </w:r>
      <w:r w:rsidRPr="00AD3176" w:rsidR="009C7AA5">
        <w:rPr>
          <w:rFonts w:eastAsia="Calibri"/>
          <w:lang w:eastAsia="en-US"/>
        </w:rPr>
        <w:t>naar aanleiding van</w:t>
      </w:r>
      <w:r w:rsidRPr="00AD3176" w:rsidR="00510AC5">
        <w:rPr>
          <w:rFonts w:eastAsia="Calibri"/>
          <w:lang w:eastAsia="en-US"/>
        </w:rPr>
        <w:t xml:space="preserve"> de motie Martens</w:t>
      </w:r>
      <w:r w:rsidR="004367E5">
        <w:rPr>
          <w:rFonts w:eastAsia="Calibri"/>
          <w:lang w:eastAsia="en-US"/>
        </w:rPr>
        <w:t>-</w:t>
      </w:r>
      <w:r w:rsidRPr="00AD3176" w:rsidR="00510AC5">
        <w:rPr>
          <w:rFonts w:eastAsia="Calibri"/>
          <w:lang w:eastAsia="en-US"/>
        </w:rPr>
        <w:t>America</w:t>
      </w:r>
      <w:r w:rsidR="004367E5">
        <w:rPr>
          <w:rStyle w:val="Voetnootmarkering"/>
          <w:rFonts w:eastAsia="Calibri"/>
          <w:lang w:eastAsia="en-US"/>
        </w:rPr>
        <w:footnoteReference w:id="1"/>
      </w:r>
      <w:r w:rsidRPr="00AD3176" w:rsidR="00510AC5">
        <w:rPr>
          <w:rFonts w:eastAsia="Calibri"/>
          <w:lang w:eastAsia="en-US"/>
        </w:rPr>
        <w:t xml:space="preserve">. </w:t>
      </w:r>
      <w:r w:rsidRPr="00AD3176" w:rsidR="009C7AA5">
        <w:rPr>
          <w:rFonts w:eastAsia="Calibri"/>
          <w:lang w:eastAsia="en-US"/>
        </w:rPr>
        <w:t xml:space="preserve">Dat was niet </w:t>
      </w:r>
      <w:r w:rsidR="00135D44">
        <w:rPr>
          <w:rFonts w:eastAsia="Calibri"/>
          <w:lang w:eastAsia="en-US"/>
        </w:rPr>
        <w:t>het geval</w:t>
      </w:r>
      <w:r w:rsidRPr="00AD3176" w:rsidR="009C7AA5">
        <w:rPr>
          <w:rFonts w:eastAsia="Calibri"/>
          <w:lang w:eastAsia="en-US"/>
        </w:rPr>
        <w:t>.</w:t>
      </w:r>
    </w:p>
    <w:p w:rsidRPr="00AD3176" w:rsidR="00510AC5" w:rsidP="00AD3176" w:rsidRDefault="00510AC5" w14:paraId="3BC0F973" w14:textId="77777777">
      <w:pPr>
        <w:pStyle w:val="standaard-tekst"/>
      </w:pPr>
    </w:p>
    <w:p w:rsidRPr="00AD3176" w:rsidR="00510AC5" w:rsidP="00AD3176" w:rsidRDefault="00510AC5" w14:paraId="752E80F3" w14:textId="77777777">
      <w:pPr>
        <w:pStyle w:val="standaard-tekst"/>
      </w:pPr>
      <w:r w:rsidRPr="00AD3176">
        <w:t>Vraag 4</w:t>
      </w:r>
    </w:p>
    <w:p w:rsidR="00D453F8" w:rsidP="00AD3176" w:rsidRDefault="00510AC5" w14:paraId="136DE24F" w14:textId="77777777">
      <w:pPr>
        <w:rPr>
          <w:rFonts w:eastAsia="Calibri"/>
          <w:szCs w:val="18"/>
          <w:lang w:eastAsia="en-US"/>
        </w:rPr>
      </w:pPr>
      <w:r w:rsidRPr="00AD3176">
        <w:rPr>
          <w:rFonts w:eastAsia="Calibri"/>
          <w:szCs w:val="18"/>
          <w:lang w:eastAsia="en-US"/>
        </w:rPr>
        <w:t>Bent u het ermee eens dat deze lezingen vooraf kon worden aangemerkt als ‘risicovol’ en dat er daarom extra veiligheidsmaatregelen wenselijk waren?</w:t>
      </w:r>
    </w:p>
    <w:p w:rsidR="00AD3176" w:rsidP="00AD3176" w:rsidRDefault="00AD3176" w14:paraId="421523AA" w14:textId="77777777">
      <w:pPr>
        <w:pStyle w:val="standaard-tekst"/>
      </w:pPr>
    </w:p>
    <w:p w:rsidRPr="00AD3176" w:rsidR="00AD3176" w:rsidP="00AD3176" w:rsidRDefault="00AD3176" w14:paraId="5BED4B76" w14:textId="769B6240">
      <w:pPr>
        <w:pStyle w:val="standaard-tekst"/>
      </w:pPr>
      <w:r w:rsidRPr="00AD3176">
        <w:t>Vraag 5</w:t>
      </w:r>
    </w:p>
    <w:p w:rsidRPr="00AD3176" w:rsidR="00AD3176" w:rsidP="00AD3176" w:rsidRDefault="00AD3176" w14:paraId="3974DB1D" w14:textId="77777777">
      <w:pPr>
        <w:pStyle w:val="standaard-tekst"/>
        <w:rPr>
          <w:rFonts w:eastAsia="Calibri"/>
          <w:lang w:eastAsia="en-US"/>
        </w:rPr>
      </w:pPr>
      <w:r w:rsidRPr="00AD3176">
        <w:rPr>
          <w:rFonts w:eastAsia="Calibri"/>
          <w:lang w:eastAsia="en-US"/>
        </w:rPr>
        <w:t>Bent u van mening dat de veiligheid van zowel de spreker als de aanwezigen niet goed genoeg geborgd was, nu vooraf bekend was dat deze bijeenkomst grote kans liep te worden verstoord?</w:t>
      </w:r>
    </w:p>
    <w:p w:rsidR="00AD3176" w:rsidP="00AD3176" w:rsidRDefault="00AD3176" w14:paraId="46F7F7AF" w14:textId="77777777">
      <w:pPr>
        <w:rPr>
          <w:rFonts w:eastAsia="Calibri"/>
          <w:szCs w:val="18"/>
          <w:lang w:eastAsia="en-US"/>
        </w:rPr>
      </w:pPr>
    </w:p>
    <w:p w:rsidRPr="00AD3176" w:rsidR="00AD3176" w:rsidP="00AD3176" w:rsidRDefault="00AD3176" w14:paraId="0E9D1A60" w14:textId="04ABEC0C">
      <w:pPr>
        <w:rPr>
          <w:szCs w:val="18"/>
        </w:rPr>
      </w:pPr>
      <w:r>
        <w:rPr>
          <w:rFonts w:eastAsia="Calibri"/>
          <w:szCs w:val="18"/>
          <w:lang w:eastAsia="en-US"/>
        </w:rPr>
        <w:t>Antwoord 4 en 5</w:t>
      </w:r>
    </w:p>
    <w:p w:rsidR="00510AC5" w:rsidP="00AD3176" w:rsidRDefault="00510AC5" w14:paraId="241CAD1C" w14:textId="7F5B3637">
      <w:pPr>
        <w:rPr>
          <w:rFonts w:eastAsia="Calibri"/>
          <w:szCs w:val="18"/>
          <w:lang w:eastAsia="en-US"/>
        </w:rPr>
      </w:pPr>
      <w:r w:rsidRPr="00AD3176">
        <w:rPr>
          <w:szCs w:val="18"/>
        </w:rPr>
        <w:t>Het beoordelen van de risico's van lezingen en het nemen van veiligheidsmaatregelen</w:t>
      </w:r>
      <w:r w:rsidRPr="00AD3176" w:rsidR="00EF32F0">
        <w:rPr>
          <w:szCs w:val="18"/>
        </w:rPr>
        <w:t xml:space="preserve"> en het daarbij waar nodig inschakelen van daartoe bevoegde partijen,</w:t>
      </w:r>
      <w:r w:rsidRPr="00AD3176">
        <w:rPr>
          <w:szCs w:val="18"/>
        </w:rPr>
        <w:t xml:space="preserve"> is de verantwoordelijkheid van de instelling</w:t>
      </w:r>
      <w:r w:rsidR="00135D44">
        <w:rPr>
          <w:szCs w:val="18"/>
        </w:rPr>
        <w:t xml:space="preserve"> in samenspraak met de lokale driehoek</w:t>
      </w:r>
      <w:r w:rsidRPr="00AD3176">
        <w:rPr>
          <w:szCs w:val="18"/>
        </w:rPr>
        <w:t xml:space="preserve">. </w:t>
      </w:r>
      <w:r w:rsidR="004367E5">
        <w:rPr>
          <w:szCs w:val="18"/>
        </w:rPr>
        <w:t xml:space="preserve">Beide instellingen geven aan dat zij extra veiligheidsmaatregelen hebben genomen, zie hiervoor het antwoord op vraag 2. </w:t>
      </w:r>
      <w:r w:rsidR="00C83962">
        <w:rPr>
          <w:szCs w:val="18"/>
        </w:rPr>
        <w:t>D</w:t>
      </w:r>
      <w:r w:rsidRPr="00AD3176">
        <w:rPr>
          <w:szCs w:val="18"/>
        </w:rPr>
        <w:t xml:space="preserve">e instellingen </w:t>
      </w:r>
      <w:r w:rsidR="00C83962">
        <w:rPr>
          <w:szCs w:val="18"/>
        </w:rPr>
        <w:t xml:space="preserve">evalueren </w:t>
      </w:r>
      <w:r w:rsidRPr="00AD3176">
        <w:rPr>
          <w:szCs w:val="18"/>
        </w:rPr>
        <w:t>hun veiligheidsbeleid om de juistheid van de inschatting vooraf en de proportionaliteit en effectiviteit van de genomen maatregelen na te gaan.</w:t>
      </w:r>
      <w:r w:rsidRPr="00AD3176" w:rsidR="00D453F8">
        <w:rPr>
          <w:rFonts w:eastAsia="Calibri"/>
          <w:szCs w:val="18"/>
          <w:lang w:eastAsia="en-US"/>
        </w:rPr>
        <w:t xml:space="preserve"> </w:t>
      </w:r>
      <w:r w:rsidR="00C83962">
        <w:rPr>
          <w:rFonts w:eastAsia="Calibri"/>
          <w:szCs w:val="18"/>
          <w:lang w:eastAsia="en-US"/>
        </w:rPr>
        <w:t xml:space="preserve">Ook in dit geval doen de Radboud Universiteit en de Universiteit Maastricht dat. </w:t>
      </w:r>
    </w:p>
    <w:p w:rsidRPr="00AD3176" w:rsidR="00AD3176" w:rsidP="00AD3176" w:rsidRDefault="00AD3176" w14:paraId="7918880F" w14:textId="77777777">
      <w:pPr>
        <w:rPr>
          <w:szCs w:val="18"/>
        </w:rPr>
      </w:pPr>
    </w:p>
    <w:p w:rsidRPr="00AD3176" w:rsidR="00510AC5" w:rsidP="00AD3176" w:rsidRDefault="00510AC5" w14:paraId="615E4EC9" w14:textId="66D8AEE1">
      <w:pPr>
        <w:pStyle w:val="standaard-tekst"/>
        <w:rPr>
          <w:rFonts w:eastAsia="Calibri"/>
          <w:lang w:eastAsia="en-US"/>
        </w:rPr>
      </w:pPr>
      <w:r w:rsidRPr="00AD3176">
        <w:rPr>
          <w:rFonts w:eastAsia="Calibri"/>
          <w:lang w:eastAsia="en-US"/>
        </w:rPr>
        <w:t>Vraag 6</w:t>
      </w:r>
    </w:p>
    <w:p w:rsidRPr="00AD3176" w:rsidR="00510AC5" w:rsidP="00AD3176" w:rsidRDefault="00510AC5" w14:paraId="7A016EA0" w14:textId="77777777">
      <w:pPr>
        <w:pStyle w:val="standaard-tekst"/>
        <w:rPr>
          <w:rFonts w:eastAsia="Calibri"/>
          <w:lang w:eastAsia="en-US"/>
        </w:rPr>
      </w:pPr>
      <w:r w:rsidRPr="00AD3176">
        <w:rPr>
          <w:rFonts w:eastAsia="Calibri"/>
          <w:lang w:eastAsia="en-US"/>
        </w:rPr>
        <w:t>Is de ‘Richtlijn protesten universiteiten en hogescholen’ van de sector opgenomen in de huisregels van de Radboud Universiteit en de Maastricht Universiteit en zijn die gehandhaafd? 3)</w:t>
      </w:r>
    </w:p>
    <w:p w:rsidR="00AD3176" w:rsidP="00AD3176" w:rsidRDefault="00AD3176" w14:paraId="365F489C" w14:textId="77777777">
      <w:pPr>
        <w:rPr>
          <w:rFonts w:eastAsia="Calibri"/>
          <w:szCs w:val="18"/>
          <w:lang w:eastAsia="en-US"/>
        </w:rPr>
      </w:pPr>
    </w:p>
    <w:p w:rsidRPr="00AD3176" w:rsidR="00510AC5" w:rsidP="00AD3176" w:rsidRDefault="00AD3176" w14:paraId="5ED74566" w14:textId="693BE000">
      <w:pPr>
        <w:rPr>
          <w:rFonts w:eastAsia="Calibri"/>
          <w:szCs w:val="18"/>
          <w:lang w:eastAsia="en-US"/>
        </w:rPr>
      </w:pPr>
      <w:r>
        <w:rPr>
          <w:rFonts w:eastAsia="Calibri"/>
          <w:szCs w:val="18"/>
          <w:lang w:eastAsia="en-US"/>
        </w:rPr>
        <w:t>Antwoord 6</w:t>
      </w:r>
      <w:r w:rsidRPr="00AD3176" w:rsidR="00510AC5">
        <w:rPr>
          <w:rFonts w:eastAsia="Calibri"/>
          <w:szCs w:val="18"/>
          <w:lang w:eastAsia="en-US"/>
        </w:rPr>
        <w:br/>
        <w:t xml:space="preserve">De sectorale ‘richtlijn protesten’ wordt door alle universiteiten en hogescholen onderschreven. De </w:t>
      </w:r>
      <w:r w:rsidRPr="00AD3176" w:rsidR="00D453F8">
        <w:rPr>
          <w:rFonts w:eastAsia="Calibri"/>
          <w:szCs w:val="18"/>
          <w:lang w:eastAsia="en-US"/>
        </w:rPr>
        <w:t>RU</w:t>
      </w:r>
      <w:r w:rsidRPr="00AD3176" w:rsidR="00510AC5">
        <w:rPr>
          <w:rFonts w:eastAsia="Calibri"/>
          <w:szCs w:val="18"/>
          <w:lang w:eastAsia="en-US"/>
        </w:rPr>
        <w:t xml:space="preserve"> heeft</w:t>
      </w:r>
      <w:r w:rsidRPr="00AD3176" w:rsidR="00EF32F0">
        <w:rPr>
          <w:rFonts w:eastAsia="Calibri"/>
          <w:szCs w:val="18"/>
          <w:lang w:eastAsia="en-US"/>
        </w:rPr>
        <w:t xml:space="preserve"> mij laten weten dat de instelling</w:t>
      </w:r>
      <w:r w:rsidRPr="00AD3176" w:rsidR="00510AC5">
        <w:rPr>
          <w:rFonts w:eastAsia="Calibri"/>
          <w:szCs w:val="18"/>
          <w:lang w:eastAsia="en-US"/>
        </w:rPr>
        <w:t xml:space="preserve"> omgangsregels voor studenten en medewerkers </w:t>
      </w:r>
      <w:r w:rsidRPr="00AD3176" w:rsidR="00EF32F0">
        <w:rPr>
          <w:rFonts w:eastAsia="Calibri"/>
          <w:szCs w:val="18"/>
          <w:lang w:eastAsia="en-US"/>
        </w:rPr>
        <w:t xml:space="preserve">heeft </w:t>
      </w:r>
      <w:r w:rsidRPr="00AD3176" w:rsidR="00510AC5">
        <w:rPr>
          <w:rFonts w:eastAsia="Calibri"/>
          <w:szCs w:val="18"/>
          <w:lang w:eastAsia="en-US"/>
        </w:rPr>
        <w:t xml:space="preserve">opgesteld en een gedragscode </w:t>
      </w:r>
      <w:r w:rsidRPr="00AD3176" w:rsidR="00EF32F0">
        <w:rPr>
          <w:rFonts w:eastAsia="Calibri"/>
          <w:szCs w:val="18"/>
          <w:lang w:eastAsia="en-US"/>
        </w:rPr>
        <w:t xml:space="preserve">heeft </w:t>
      </w:r>
      <w:r w:rsidRPr="00AD3176" w:rsidR="00510AC5">
        <w:rPr>
          <w:rFonts w:eastAsia="Calibri"/>
          <w:szCs w:val="18"/>
          <w:lang w:eastAsia="en-US"/>
        </w:rPr>
        <w:t>voor medewerkers. Momenteel ontwikkelt de RU aanvullend nog een document waarin huisregels zijn vastgelegd. Dit document wordt naar verwachting van de RU dit jaar</w:t>
      </w:r>
      <w:r>
        <w:rPr>
          <w:rFonts w:eastAsia="Calibri"/>
          <w:szCs w:val="18"/>
          <w:lang w:eastAsia="en-US"/>
        </w:rPr>
        <w:t xml:space="preserve"> </w:t>
      </w:r>
      <w:r w:rsidRPr="00AD3176" w:rsidR="00510AC5">
        <w:rPr>
          <w:rFonts w:eastAsia="Calibri"/>
          <w:szCs w:val="18"/>
          <w:lang w:eastAsia="en-US"/>
        </w:rPr>
        <w:t>in overleg met de medezeggenschap vastgesteld</w:t>
      </w:r>
      <w:r w:rsidR="004367E5">
        <w:rPr>
          <w:rFonts w:eastAsia="Calibri"/>
          <w:szCs w:val="18"/>
          <w:lang w:eastAsia="en-US"/>
        </w:rPr>
        <w:t>, conform de verantwoordelijkheden die op de RU zijn afgesproken over de rol van de medezeggenschap hierbij</w:t>
      </w:r>
      <w:r w:rsidRPr="00AD3176" w:rsidR="00510AC5">
        <w:rPr>
          <w:rFonts w:eastAsia="Calibri"/>
          <w:szCs w:val="18"/>
          <w:lang w:eastAsia="en-US"/>
        </w:rPr>
        <w:t>.</w:t>
      </w:r>
      <w:r w:rsidRPr="000E2826" w:rsidR="000E2826">
        <w:rPr>
          <w:rFonts w:ascii="Aptos" w:hAnsi="Aptos"/>
        </w:rPr>
        <w:t xml:space="preserve"> </w:t>
      </w:r>
    </w:p>
    <w:p w:rsidRPr="00AD3176" w:rsidR="00D453F8" w:rsidP="00AD3176" w:rsidRDefault="00D453F8" w14:paraId="6D98DF2E" w14:textId="77777777">
      <w:pPr>
        <w:rPr>
          <w:rFonts w:eastAsia="Calibri"/>
          <w:szCs w:val="18"/>
        </w:rPr>
      </w:pPr>
    </w:p>
    <w:p w:rsidR="009C5A98" w:rsidP="009C5A98" w:rsidRDefault="00510AC5" w14:paraId="2987FAE8" w14:textId="77777777">
      <w:pPr>
        <w:rPr>
          <w:rFonts w:eastAsia="Calibri"/>
          <w:szCs w:val="18"/>
        </w:rPr>
      </w:pPr>
      <w:r w:rsidRPr="00AD3176">
        <w:rPr>
          <w:rFonts w:eastAsia="Calibri"/>
          <w:szCs w:val="18"/>
        </w:rPr>
        <w:t xml:space="preserve">De </w:t>
      </w:r>
      <w:r w:rsidRPr="00AD3176" w:rsidR="00D453F8">
        <w:rPr>
          <w:rFonts w:eastAsia="Calibri"/>
          <w:szCs w:val="18"/>
        </w:rPr>
        <w:t>UM</w:t>
      </w:r>
      <w:r w:rsidRPr="00AD3176">
        <w:rPr>
          <w:rFonts w:eastAsia="Calibri"/>
          <w:szCs w:val="18"/>
        </w:rPr>
        <w:t xml:space="preserve"> geeft aan dat de richtlijn protesten en </w:t>
      </w:r>
      <w:r w:rsidRPr="00AD3176" w:rsidR="00340A28">
        <w:rPr>
          <w:rFonts w:eastAsia="Calibri"/>
          <w:szCs w:val="18"/>
        </w:rPr>
        <w:t xml:space="preserve">haar </w:t>
      </w:r>
      <w:r w:rsidRPr="00AD3176">
        <w:rPr>
          <w:rFonts w:eastAsia="Calibri"/>
          <w:szCs w:val="18"/>
        </w:rPr>
        <w:t>huisregels grotendeels dezelfde strekking hebben, maar dat sommige onderdelen</w:t>
      </w:r>
      <w:r w:rsidRPr="00AD3176" w:rsidR="00340A28">
        <w:rPr>
          <w:rFonts w:eastAsia="Calibri"/>
          <w:szCs w:val="18"/>
        </w:rPr>
        <w:t xml:space="preserve"> van de richtlijn</w:t>
      </w:r>
      <w:r w:rsidRPr="00AD3176">
        <w:rPr>
          <w:rFonts w:eastAsia="Calibri"/>
          <w:szCs w:val="18"/>
        </w:rPr>
        <w:t xml:space="preserve"> in andere documenten zijn opgenomen. Zo is de mogelijkheid om studenten en medewerkers te identificeren op basis van hun universiteitspas opgenomen in het beheersreglement van de UM-card. Daarnaast heeft het CvB</w:t>
      </w:r>
      <w:r w:rsidRPr="00AD3176" w:rsidR="00D453F8">
        <w:rPr>
          <w:rFonts w:eastAsia="Calibri"/>
          <w:szCs w:val="18"/>
        </w:rPr>
        <w:t xml:space="preserve"> van de UM</w:t>
      </w:r>
      <w:r w:rsidRPr="00AD3176">
        <w:rPr>
          <w:rFonts w:eastAsia="Calibri"/>
          <w:szCs w:val="18"/>
        </w:rPr>
        <w:t xml:space="preserve"> een ‘Handreiking huisregels inzake demonstraties’ vastgesteld, waarin verwezen wordt naar het doen van aangifte in geval van strafbare feiten.</w:t>
      </w:r>
      <w:r w:rsidR="003E46C5">
        <w:rPr>
          <w:rFonts w:eastAsia="Calibri"/>
          <w:szCs w:val="18"/>
        </w:rPr>
        <w:t xml:space="preserve"> </w:t>
      </w:r>
    </w:p>
    <w:p w:rsidR="009C5A98" w:rsidP="009C5A98" w:rsidRDefault="009C5A98" w14:paraId="2DA5E496" w14:textId="77777777">
      <w:pPr>
        <w:rPr>
          <w:rFonts w:eastAsia="Calibri"/>
          <w:szCs w:val="18"/>
        </w:rPr>
      </w:pPr>
    </w:p>
    <w:p w:rsidRPr="009C5A98" w:rsidR="009C5A98" w:rsidP="009C5A98" w:rsidRDefault="009C5A98" w14:paraId="1AA39E87" w14:textId="1308B82E">
      <w:pPr>
        <w:rPr>
          <w:rFonts w:eastAsia="Calibri"/>
          <w:szCs w:val="18"/>
        </w:rPr>
      </w:pPr>
      <w:bookmarkStart w:name="_Hlk197071390" w:id="1"/>
      <w:r>
        <w:rPr>
          <w:rFonts w:eastAsia="Calibri"/>
          <w:szCs w:val="18"/>
        </w:rPr>
        <w:lastRenderedPageBreak/>
        <w:t>De RU en UM</w:t>
      </w:r>
      <w:r w:rsidRPr="009C5A98">
        <w:rPr>
          <w:rFonts w:eastAsia="Calibri"/>
          <w:szCs w:val="18"/>
        </w:rPr>
        <w:t xml:space="preserve"> </w:t>
      </w:r>
      <w:r>
        <w:rPr>
          <w:rFonts w:eastAsia="Calibri"/>
          <w:szCs w:val="18"/>
        </w:rPr>
        <w:t xml:space="preserve">geven aan dat zij </w:t>
      </w:r>
      <w:r w:rsidRPr="009C5A98">
        <w:rPr>
          <w:rFonts w:eastAsia="Calibri"/>
          <w:szCs w:val="18"/>
        </w:rPr>
        <w:t xml:space="preserve">extra toezicht en/of beveiliging </w:t>
      </w:r>
      <w:r>
        <w:rPr>
          <w:rFonts w:eastAsia="Calibri"/>
          <w:szCs w:val="18"/>
        </w:rPr>
        <w:t xml:space="preserve">hebben </w:t>
      </w:r>
      <w:r w:rsidRPr="009C5A98">
        <w:rPr>
          <w:rFonts w:eastAsia="Calibri"/>
          <w:szCs w:val="18"/>
        </w:rPr>
        <w:t xml:space="preserve">ingezet </w:t>
      </w:r>
      <w:r>
        <w:rPr>
          <w:rFonts w:eastAsia="Calibri"/>
          <w:szCs w:val="18"/>
        </w:rPr>
        <w:t>en de huisregels hebben gehandhaafd</w:t>
      </w:r>
      <w:r w:rsidRPr="009C5A98">
        <w:rPr>
          <w:rFonts w:eastAsia="Calibri"/>
          <w:szCs w:val="18"/>
        </w:rPr>
        <w:t xml:space="preserve">. </w:t>
      </w:r>
    </w:p>
    <w:bookmarkEnd w:id="1"/>
    <w:p w:rsidR="00042655" w:rsidP="00AD3176" w:rsidRDefault="00042655" w14:paraId="1AC7292D" w14:textId="77777777">
      <w:pPr>
        <w:pStyle w:val="standaard-tekst"/>
      </w:pPr>
    </w:p>
    <w:p w:rsidRPr="00AD3176" w:rsidR="00510AC5" w:rsidP="00AD3176" w:rsidRDefault="00510AC5" w14:paraId="2BFAF76A" w14:textId="75A01EB6">
      <w:pPr>
        <w:pStyle w:val="standaard-tekst"/>
        <w:rPr>
          <w:rFonts w:eastAsia="Calibri"/>
          <w:lang w:eastAsia="en-US"/>
        </w:rPr>
      </w:pPr>
      <w:r w:rsidRPr="00AD3176">
        <w:t>Vraag 7</w:t>
      </w:r>
      <w:r w:rsidRPr="00AD3176">
        <w:br/>
      </w:r>
      <w:r w:rsidRPr="00AD3176">
        <w:rPr>
          <w:rFonts w:eastAsia="Calibri"/>
          <w:lang w:eastAsia="en-US"/>
        </w:rPr>
        <w:t>Hoe kan het dat studenten, maar ook in het bijzonder medewerkers, soms zelfs gemaskerd, keer op keer de openbare orde op hun eigen campus kunnen verstoren en zelfs sprekers intimideren?</w:t>
      </w:r>
    </w:p>
    <w:p w:rsidR="00AD3176" w:rsidP="00AD3176" w:rsidRDefault="00AD3176" w14:paraId="77CDAF12" w14:textId="77777777">
      <w:pPr>
        <w:pStyle w:val="standaard-tekst"/>
        <w:rPr>
          <w:rFonts w:eastAsia="Calibri"/>
          <w:lang w:eastAsia="en-US"/>
        </w:rPr>
      </w:pPr>
    </w:p>
    <w:p w:rsidR="00C83962" w:rsidP="00AD3176" w:rsidRDefault="00AD3176" w14:paraId="7D8487C9" w14:textId="390D624D">
      <w:pPr>
        <w:pStyle w:val="standaard-tekst"/>
        <w:rPr>
          <w:rFonts w:eastAsia="Calibri"/>
          <w:lang w:eastAsia="en-US"/>
        </w:rPr>
      </w:pPr>
      <w:r>
        <w:rPr>
          <w:rFonts w:eastAsia="Calibri"/>
          <w:lang w:eastAsia="en-US"/>
        </w:rPr>
        <w:t>Antwoord 7</w:t>
      </w:r>
      <w:r w:rsidRPr="00AD3176" w:rsidR="00510AC5">
        <w:rPr>
          <w:rFonts w:eastAsia="Calibri"/>
          <w:lang w:eastAsia="en-US"/>
        </w:rPr>
        <w:br/>
        <w:t xml:space="preserve">De instellingen geven aan in te grijpen </w:t>
      </w:r>
      <w:r>
        <w:rPr>
          <w:rFonts w:eastAsia="Calibri"/>
          <w:lang w:eastAsia="en-US"/>
        </w:rPr>
        <w:t>wanneer</w:t>
      </w:r>
      <w:r w:rsidRPr="00AD3176" w:rsidR="00510AC5">
        <w:rPr>
          <w:rFonts w:eastAsia="Calibri"/>
          <w:lang w:eastAsia="en-US"/>
        </w:rPr>
        <w:t xml:space="preserve"> het gedrag over de grens gaat. Dit doen zij waar zij bevoegd zijn om te handhaven. Waar nodig doen ze dit in samenwerking met de gemeente en politie. </w:t>
      </w:r>
    </w:p>
    <w:p w:rsidR="00C83962" w:rsidP="00AD3176" w:rsidRDefault="00F74100" w14:paraId="17CE6758" w14:textId="49F41EF2">
      <w:pPr>
        <w:pStyle w:val="standaard-tekst"/>
        <w:rPr>
          <w:rFonts w:eastAsia="Calibri"/>
          <w:lang w:eastAsia="en-US"/>
        </w:rPr>
      </w:pPr>
      <w:r w:rsidRPr="00AD3176">
        <w:rPr>
          <w:rFonts w:eastAsia="Calibri"/>
          <w:lang w:eastAsia="en-US"/>
        </w:rPr>
        <w:t xml:space="preserve">Het is bij wet niet toegestaan om </w:t>
      </w:r>
      <w:proofErr w:type="spellStart"/>
      <w:r w:rsidRPr="00AD3176">
        <w:rPr>
          <w:rFonts w:eastAsia="Calibri"/>
          <w:lang w:eastAsia="en-US"/>
        </w:rPr>
        <w:t>gezichtsbedekkende</w:t>
      </w:r>
      <w:proofErr w:type="spellEnd"/>
      <w:r w:rsidRPr="00AD3176">
        <w:rPr>
          <w:rFonts w:eastAsia="Calibri"/>
          <w:lang w:eastAsia="en-US"/>
        </w:rPr>
        <w:t xml:space="preserve"> kleding te dragen</w:t>
      </w:r>
      <w:r w:rsidRPr="00AD3176" w:rsidR="00C5505E">
        <w:rPr>
          <w:rFonts w:eastAsia="Calibri"/>
          <w:lang w:eastAsia="en-US"/>
        </w:rPr>
        <w:t xml:space="preserve"> in het openbaar vervoer en in gebouwen en bijbehorende erven van onderwijsinstellingen, overheidsinstellingen en zorginstellingen</w:t>
      </w:r>
      <w:r w:rsidRPr="00AD3176">
        <w:rPr>
          <w:rFonts w:eastAsia="Calibri"/>
          <w:lang w:eastAsia="en-US"/>
        </w:rPr>
        <w:t xml:space="preserve">. </w:t>
      </w:r>
      <w:r w:rsidRPr="00AD3176" w:rsidR="00C5505E">
        <w:rPr>
          <w:rFonts w:eastAsia="Calibri"/>
          <w:lang w:eastAsia="en-US"/>
        </w:rPr>
        <w:t>Dit verbod is ook opgenomen in de sectorale ‘richtlijn protesten’. Instellingen geven aan dat zij d</w:t>
      </w:r>
      <w:r w:rsidRPr="00AD3176">
        <w:rPr>
          <w:rFonts w:eastAsia="Calibri"/>
          <w:lang w:eastAsia="en-US"/>
        </w:rPr>
        <w:t>emonstra</w:t>
      </w:r>
      <w:r w:rsidRPr="00AD3176" w:rsidR="00C5505E">
        <w:rPr>
          <w:rFonts w:eastAsia="Calibri"/>
          <w:lang w:eastAsia="en-US"/>
        </w:rPr>
        <w:t>n</w:t>
      </w:r>
      <w:r w:rsidRPr="00AD3176">
        <w:rPr>
          <w:rFonts w:eastAsia="Calibri"/>
          <w:lang w:eastAsia="en-US"/>
        </w:rPr>
        <w:t xml:space="preserve">ten met </w:t>
      </w:r>
      <w:proofErr w:type="spellStart"/>
      <w:r w:rsidRPr="00AD3176">
        <w:rPr>
          <w:rFonts w:eastAsia="Calibri"/>
          <w:lang w:eastAsia="en-US"/>
        </w:rPr>
        <w:t>gezichtsbedekkende</w:t>
      </w:r>
      <w:proofErr w:type="spellEnd"/>
      <w:r w:rsidRPr="00AD3176">
        <w:rPr>
          <w:rFonts w:eastAsia="Calibri"/>
          <w:lang w:eastAsia="en-US"/>
        </w:rPr>
        <w:t xml:space="preserve"> kleding </w:t>
      </w:r>
      <w:r w:rsidRPr="00AD3176" w:rsidR="00C5505E">
        <w:rPr>
          <w:rFonts w:eastAsia="Calibri"/>
          <w:lang w:eastAsia="en-US"/>
        </w:rPr>
        <w:t xml:space="preserve">vragen </w:t>
      </w:r>
      <w:r w:rsidRPr="00AD3176">
        <w:rPr>
          <w:rFonts w:eastAsia="Calibri"/>
          <w:lang w:eastAsia="en-US"/>
        </w:rPr>
        <w:t>om de</w:t>
      </w:r>
      <w:r w:rsidRPr="00AD3176" w:rsidR="00C5505E">
        <w:rPr>
          <w:rFonts w:eastAsia="Calibri"/>
          <w:lang w:eastAsia="en-US"/>
        </w:rPr>
        <w:t>ze kleding af te doen, en als zij dat niet willen om de</w:t>
      </w:r>
      <w:r w:rsidRPr="00AD3176">
        <w:rPr>
          <w:rFonts w:eastAsia="Calibri"/>
          <w:lang w:eastAsia="en-US"/>
        </w:rPr>
        <w:t xml:space="preserve"> locatie te verlaten. </w:t>
      </w:r>
      <w:r w:rsidR="00135D44">
        <w:rPr>
          <w:rFonts w:eastAsia="Calibri"/>
          <w:lang w:eastAsia="en-US"/>
        </w:rPr>
        <w:t>Er is sectoraal afgesproken dat er niet wordt onderhandeld met gemaskerde individuen.</w:t>
      </w:r>
    </w:p>
    <w:p w:rsidRPr="00AD3176" w:rsidR="00510AC5" w:rsidP="00AD3176" w:rsidRDefault="00510AC5" w14:paraId="255B8FAC" w14:textId="5FB39F24">
      <w:pPr>
        <w:pStyle w:val="standaard-tekst"/>
        <w:rPr>
          <w:rFonts w:eastAsia="Calibri"/>
          <w:lang w:eastAsia="en-US"/>
        </w:rPr>
      </w:pPr>
      <w:r w:rsidRPr="00AD3176">
        <w:rPr>
          <w:rFonts w:eastAsia="Calibri"/>
          <w:lang w:eastAsia="en-US"/>
        </w:rPr>
        <w:t xml:space="preserve">De universiteiten geven </w:t>
      </w:r>
      <w:r w:rsidR="00135D44">
        <w:rPr>
          <w:rFonts w:eastAsia="Calibri"/>
          <w:lang w:eastAsia="en-US"/>
        </w:rPr>
        <w:t xml:space="preserve">ook </w:t>
      </w:r>
      <w:r w:rsidRPr="00AD3176">
        <w:rPr>
          <w:rFonts w:eastAsia="Calibri"/>
          <w:lang w:eastAsia="en-US"/>
        </w:rPr>
        <w:t xml:space="preserve">aan dat zij altijd aangifte doen van strafbare feiten, zoals bedreiging, geweld, vernieling of openlijk geweldpleging.  </w:t>
      </w:r>
    </w:p>
    <w:p w:rsidRPr="00AD3176" w:rsidR="007F3972" w:rsidP="00AD3176" w:rsidRDefault="007F3972" w14:paraId="63DAB72A" w14:textId="77777777">
      <w:pPr>
        <w:pStyle w:val="standaard-tekst"/>
      </w:pPr>
    </w:p>
    <w:p w:rsidRPr="00AD3176" w:rsidR="00510AC5" w:rsidP="00AD3176" w:rsidRDefault="00510AC5" w14:paraId="44A375F4" w14:textId="6E55924E">
      <w:pPr>
        <w:pStyle w:val="standaard-tekst"/>
      </w:pPr>
      <w:r w:rsidRPr="00AD3176">
        <w:t>Vraag 8</w:t>
      </w:r>
    </w:p>
    <w:p w:rsidR="00AD3176" w:rsidP="00AD3176" w:rsidRDefault="00510AC5" w14:paraId="26F21D36" w14:textId="77777777">
      <w:pPr>
        <w:rPr>
          <w:rFonts w:eastAsia="Calibri"/>
          <w:szCs w:val="18"/>
          <w:lang w:eastAsia="en-US"/>
        </w:rPr>
      </w:pPr>
      <w:r w:rsidRPr="00AD3176">
        <w:rPr>
          <w:rFonts w:eastAsia="Calibri"/>
          <w:szCs w:val="18"/>
          <w:lang w:eastAsia="en-US"/>
        </w:rPr>
        <w:t xml:space="preserve">Hoeveel studenten en/of medewerkers zijn er vanaf 7 oktober 2023 van een universiteit ontslagen en/of definitief van hun instelling gestuurd, omdat zij </w:t>
      </w:r>
      <w:proofErr w:type="spellStart"/>
      <w:r w:rsidRPr="00AD3176">
        <w:rPr>
          <w:rFonts w:eastAsia="Calibri"/>
          <w:szCs w:val="18"/>
          <w:lang w:eastAsia="en-US"/>
        </w:rPr>
        <w:t>Israelische</w:t>
      </w:r>
      <w:proofErr w:type="spellEnd"/>
      <w:r w:rsidRPr="00AD3176">
        <w:rPr>
          <w:rFonts w:eastAsia="Calibri"/>
          <w:szCs w:val="18"/>
          <w:lang w:eastAsia="en-US"/>
        </w:rPr>
        <w:t xml:space="preserve"> en/of Joodse studenten/medewerkers lastig hebben gevallen?</w:t>
      </w:r>
      <w:r w:rsidRPr="00AD3176">
        <w:rPr>
          <w:rFonts w:eastAsia="Calibri"/>
          <w:szCs w:val="18"/>
          <w:lang w:eastAsia="en-US"/>
        </w:rPr>
        <w:br/>
      </w:r>
    </w:p>
    <w:p w:rsidRPr="00765CE8" w:rsidR="00765CE8" w:rsidP="00765CE8" w:rsidRDefault="00AD3176" w14:paraId="25FC5E3D" w14:textId="0B72C8B2">
      <w:pPr>
        <w:rPr>
          <w:rFonts w:eastAsia="Calibri"/>
          <w:szCs w:val="18"/>
          <w:lang w:eastAsia="en-US"/>
        </w:rPr>
      </w:pPr>
      <w:r>
        <w:rPr>
          <w:rFonts w:eastAsia="Calibri"/>
          <w:szCs w:val="18"/>
          <w:lang w:eastAsia="en-US"/>
        </w:rPr>
        <w:t>Antwoord 8</w:t>
      </w:r>
      <w:r w:rsidRPr="00AD3176" w:rsidR="00510AC5">
        <w:rPr>
          <w:rFonts w:eastAsia="Calibri"/>
          <w:szCs w:val="18"/>
          <w:lang w:eastAsia="en-US"/>
        </w:rPr>
        <w:br/>
      </w:r>
      <w:r w:rsidRPr="00765CE8" w:rsidR="00765CE8">
        <w:rPr>
          <w:rFonts w:eastAsia="Calibri"/>
          <w:szCs w:val="18"/>
          <w:lang w:eastAsia="en-US"/>
        </w:rPr>
        <w:t xml:space="preserve">Als minister beschik niet over het aantal uitschrijvingen </w:t>
      </w:r>
      <w:r w:rsidR="00765CE8">
        <w:rPr>
          <w:rFonts w:eastAsia="Calibri"/>
          <w:szCs w:val="18"/>
          <w:lang w:eastAsia="en-US"/>
        </w:rPr>
        <w:t xml:space="preserve">van studenten </w:t>
      </w:r>
      <w:r w:rsidRPr="00765CE8" w:rsidR="00765CE8">
        <w:rPr>
          <w:rFonts w:eastAsia="Calibri"/>
          <w:szCs w:val="18"/>
          <w:lang w:eastAsia="en-US"/>
        </w:rPr>
        <w:t xml:space="preserve">of </w:t>
      </w:r>
      <w:r w:rsidR="00E60E71">
        <w:rPr>
          <w:rFonts w:eastAsia="Calibri"/>
          <w:szCs w:val="18"/>
          <w:lang w:eastAsia="en-US"/>
        </w:rPr>
        <w:t xml:space="preserve">het </w:t>
      </w:r>
      <w:r w:rsidRPr="00765CE8" w:rsidR="00765CE8">
        <w:rPr>
          <w:rFonts w:eastAsia="Calibri"/>
          <w:szCs w:val="18"/>
          <w:lang w:eastAsia="en-US"/>
        </w:rPr>
        <w:t xml:space="preserve">aantal ontslagen medewerkers. Maatregelen jegens studenten worden </w:t>
      </w:r>
      <w:r w:rsidR="00135D44">
        <w:rPr>
          <w:rFonts w:eastAsia="Calibri"/>
          <w:szCs w:val="18"/>
          <w:lang w:eastAsia="en-US"/>
        </w:rPr>
        <w:t>door mij</w:t>
      </w:r>
      <w:r w:rsidRPr="00765CE8" w:rsidR="00765CE8">
        <w:rPr>
          <w:rFonts w:eastAsia="Calibri"/>
          <w:szCs w:val="18"/>
          <w:lang w:eastAsia="en-US"/>
        </w:rPr>
        <w:t xml:space="preserve"> niet centraal geregistreerd. </w:t>
      </w:r>
      <w:r w:rsidRPr="009A66D5" w:rsidR="00E60E71">
        <w:rPr>
          <w:rFonts w:eastAsia="Calibri"/>
          <w:szCs w:val="18"/>
          <w:lang w:eastAsia="en-US"/>
        </w:rPr>
        <w:t xml:space="preserve">De koepelorganisaties van universiteiten (UNL) en van hogescholen (VH) geven </w:t>
      </w:r>
      <w:r w:rsidR="00E60E71">
        <w:rPr>
          <w:rFonts w:eastAsia="Calibri"/>
          <w:szCs w:val="18"/>
          <w:lang w:eastAsia="en-US"/>
        </w:rPr>
        <w:t xml:space="preserve">daarnaast </w:t>
      </w:r>
      <w:r w:rsidRPr="009A66D5" w:rsidR="00E60E71">
        <w:rPr>
          <w:rFonts w:eastAsia="Calibri"/>
          <w:szCs w:val="18"/>
          <w:lang w:eastAsia="en-US"/>
        </w:rPr>
        <w:t>aan dat instellingen de</w:t>
      </w:r>
      <w:r w:rsidR="00E60E71">
        <w:rPr>
          <w:rFonts w:eastAsia="Calibri"/>
          <w:szCs w:val="18"/>
          <w:lang w:eastAsia="en-US"/>
        </w:rPr>
        <w:t xml:space="preserve"> maatregelen jegens studenten vanwege privacy </w:t>
      </w:r>
      <w:r w:rsidRPr="009A66D5" w:rsidR="00E60E71">
        <w:rPr>
          <w:rFonts w:eastAsia="Calibri"/>
          <w:szCs w:val="18"/>
          <w:lang w:eastAsia="en-US"/>
        </w:rPr>
        <w:t>niet (centraal) registreren</w:t>
      </w:r>
      <w:r w:rsidR="001E2F47">
        <w:rPr>
          <w:rFonts w:eastAsia="Calibri"/>
          <w:szCs w:val="18"/>
          <w:lang w:eastAsia="en-US"/>
        </w:rPr>
        <w:t>.</w:t>
      </w:r>
    </w:p>
    <w:p w:rsidRPr="00AD3176" w:rsidR="00AD3176" w:rsidP="00AD3176" w:rsidRDefault="00AD3176" w14:paraId="444CF756" w14:textId="77777777">
      <w:pPr>
        <w:rPr>
          <w:rFonts w:eastAsia="Calibri"/>
          <w:szCs w:val="18"/>
          <w:lang w:eastAsia="en-US"/>
        </w:rPr>
      </w:pPr>
    </w:p>
    <w:p w:rsidR="00AD3176" w:rsidP="00AD3176" w:rsidRDefault="00510AC5" w14:paraId="72ECCDD1" w14:textId="77777777">
      <w:pPr>
        <w:rPr>
          <w:rFonts w:eastAsia="Calibri"/>
          <w:szCs w:val="18"/>
          <w:lang w:eastAsia="en-US"/>
        </w:rPr>
      </w:pPr>
      <w:r w:rsidRPr="00AD3176">
        <w:rPr>
          <w:rFonts w:eastAsia="Calibri"/>
          <w:szCs w:val="18"/>
          <w:lang w:eastAsia="en-US"/>
        </w:rPr>
        <w:t>Vraag 9</w:t>
      </w:r>
      <w:r w:rsidRPr="00AD3176">
        <w:rPr>
          <w:rFonts w:eastAsia="Calibri"/>
          <w:szCs w:val="18"/>
          <w:lang w:eastAsia="en-US"/>
        </w:rPr>
        <w:br/>
        <w:t>Bent u van mening, nu u kennis heeft genomen van deze gebeurtenissen, dat deze ondermijning en verstoring strafbare elementen bevat? Zo niet, waarom niet? Zo ja, wat zijn volgens u terechte consequenties voor zowel studenten als medewerkers die hierbij aanwezig waren?</w:t>
      </w:r>
      <w:r w:rsidRPr="00AD3176">
        <w:rPr>
          <w:rFonts w:eastAsia="Calibri"/>
          <w:szCs w:val="18"/>
          <w:lang w:eastAsia="en-US"/>
        </w:rPr>
        <w:br/>
      </w:r>
    </w:p>
    <w:p w:rsidR="00AD3176" w:rsidP="00AD3176" w:rsidRDefault="00AD3176" w14:paraId="35874EAE" w14:textId="5F6AFE33">
      <w:pPr>
        <w:rPr>
          <w:rFonts w:eastAsia="Calibri"/>
          <w:szCs w:val="18"/>
          <w:lang w:eastAsia="en-US"/>
        </w:rPr>
      </w:pPr>
      <w:r>
        <w:rPr>
          <w:rFonts w:eastAsia="Calibri"/>
          <w:szCs w:val="18"/>
          <w:lang w:eastAsia="en-US"/>
        </w:rPr>
        <w:t>Antwoord 9</w:t>
      </w:r>
      <w:r w:rsidRPr="00AD3176" w:rsidR="00510AC5">
        <w:rPr>
          <w:rFonts w:eastAsia="Calibri"/>
          <w:szCs w:val="18"/>
          <w:lang w:eastAsia="en-US"/>
        </w:rPr>
        <w:br/>
      </w:r>
      <w:r w:rsidR="00C83962">
        <w:rPr>
          <w:rFonts w:eastAsia="Calibri"/>
          <w:szCs w:val="18"/>
          <w:lang w:eastAsia="en-US"/>
        </w:rPr>
        <w:t>Het is</w:t>
      </w:r>
      <w:r>
        <w:rPr>
          <w:rFonts w:eastAsia="Calibri"/>
          <w:szCs w:val="18"/>
          <w:lang w:eastAsia="en-US"/>
        </w:rPr>
        <w:t xml:space="preserve"> aan de rechter om te oordelen over </w:t>
      </w:r>
      <w:r w:rsidR="00C83962">
        <w:rPr>
          <w:rFonts w:eastAsia="Calibri"/>
          <w:szCs w:val="18"/>
          <w:lang w:eastAsia="en-US"/>
        </w:rPr>
        <w:t xml:space="preserve">eventuele </w:t>
      </w:r>
      <w:r>
        <w:rPr>
          <w:rFonts w:eastAsia="Calibri"/>
          <w:szCs w:val="18"/>
          <w:lang w:eastAsia="en-US"/>
        </w:rPr>
        <w:t>strafbare feiten</w:t>
      </w:r>
      <w:r w:rsidR="00C83962">
        <w:rPr>
          <w:rFonts w:eastAsia="Calibri"/>
          <w:szCs w:val="18"/>
          <w:lang w:eastAsia="en-US"/>
        </w:rPr>
        <w:t>, niet aan de minister van OCW</w:t>
      </w:r>
      <w:r>
        <w:rPr>
          <w:rFonts w:eastAsia="Calibri"/>
          <w:szCs w:val="18"/>
          <w:lang w:eastAsia="en-US"/>
        </w:rPr>
        <w:t xml:space="preserve">. Daarvoor is het van belang dat instellingen aangifte doen wanneer zij menen dat er strafbare feiten begaan zijn. De instellingen bevestigen dat zij dat ook doen. </w:t>
      </w:r>
    </w:p>
    <w:p w:rsidR="00B34B41" w:rsidP="00AD3176" w:rsidRDefault="00AD3176" w14:paraId="1C33F1D6" w14:textId="08F63147">
      <w:pPr>
        <w:rPr>
          <w:rFonts w:eastAsia="Calibri"/>
          <w:szCs w:val="18"/>
          <w:lang w:eastAsia="en-US"/>
        </w:rPr>
      </w:pPr>
      <w:r>
        <w:rPr>
          <w:rFonts w:eastAsia="Calibri"/>
          <w:szCs w:val="18"/>
          <w:lang w:eastAsia="en-US"/>
        </w:rPr>
        <w:t xml:space="preserve">Instellingen handhaven hun eigen huisregels. Bij ongewenst gedrag van studenten en medewerkers dat in strijd is met de huisregels zijn de instellingen bevoegd te handelen. </w:t>
      </w:r>
    </w:p>
    <w:p w:rsidRPr="00AD3176" w:rsidR="00AD3176" w:rsidP="00AD3176" w:rsidRDefault="00AD3176" w14:paraId="6032984D" w14:textId="77777777">
      <w:pPr>
        <w:rPr>
          <w:rFonts w:eastAsia="Calibri"/>
          <w:szCs w:val="18"/>
          <w:lang w:eastAsia="en-US"/>
        </w:rPr>
      </w:pPr>
    </w:p>
    <w:p w:rsidR="005B4B05" w:rsidP="00AD3176" w:rsidRDefault="00510AC5" w14:paraId="4EBA8E90" w14:textId="2AFF68AE">
      <w:pPr>
        <w:rPr>
          <w:rFonts w:eastAsia="Calibri"/>
          <w:szCs w:val="18"/>
          <w:lang w:eastAsia="en-US"/>
        </w:rPr>
      </w:pPr>
      <w:r w:rsidRPr="00AD3176">
        <w:rPr>
          <w:rFonts w:eastAsia="Calibri"/>
          <w:szCs w:val="18"/>
          <w:lang w:eastAsia="en-US"/>
        </w:rPr>
        <w:t>Vraag 10</w:t>
      </w:r>
      <w:r w:rsidRPr="00AD3176">
        <w:rPr>
          <w:rFonts w:eastAsia="Calibri"/>
          <w:szCs w:val="18"/>
          <w:lang w:eastAsia="en-US"/>
        </w:rPr>
        <w:br/>
        <w:t xml:space="preserve">Is het bij u bekend of door de Radboud Universiteit en de Maastricht Universiteit </w:t>
      </w:r>
      <w:r w:rsidRPr="00AD3176">
        <w:rPr>
          <w:rFonts w:eastAsia="Calibri"/>
          <w:szCs w:val="18"/>
          <w:lang w:eastAsia="en-US"/>
        </w:rPr>
        <w:lastRenderedPageBreak/>
        <w:t>tenminste de identiteit is vastgesteld van de verstoorders? Zo ja, wat zijn de consequenties geweest voor deze personen?</w:t>
      </w:r>
    </w:p>
    <w:p w:rsidR="00AD3176" w:rsidP="00AD3176" w:rsidRDefault="00AD3176" w14:paraId="452D3DAA" w14:textId="77777777">
      <w:pPr>
        <w:rPr>
          <w:rFonts w:eastAsia="Calibri"/>
          <w:szCs w:val="18"/>
          <w:lang w:eastAsia="en-US"/>
        </w:rPr>
      </w:pPr>
    </w:p>
    <w:p w:rsidRPr="00AD3176" w:rsidR="00AD3176" w:rsidP="00AD3176" w:rsidRDefault="00AD3176" w14:paraId="2B3298C3" w14:textId="4662D796">
      <w:pPr>
        <w:rPr>
          <w:rFonts w:eastAsia="Calibri"/>
          <w:szCs w:val="18"/>
          <w:lang w:eastAsia="en-US"/>
        </w:rPr>
      </w:pPr>
      <w:r>
        <w:rPr>
          <w:rFonts w:eastAsia="Calibri"/>
          <w:szCs w:val="18"/>
          <w:lang w:eastAsia="en-US"/>
        </w:rPr>
        <w:t>Antwoord 10</w:t>
      </w:r>
    </w:p>
    <w:p w:rsidRPr="00AD3176" w:rsidR="005B4B05" w:rsidP="00AD3176" w:rsidRDefault="00510AC5" w14:paraId="6923BD56" w14:textId="0F8A373F">
      <w:pPr>
        <w:rPr>
          <w:szCs w:val="18"/>
        </w:rPr>
      </w:pPr>
      <w:r w:rsidRPr="00AD3176">
        <w:rPr>
          <w:rFonts w:eastAsia="Calibri"/>
          <w:szCs w:val="18"/>
          <w:lang w:eastAsia="en-US"/>
        </w:rPr>
        <w:t xml:space="preserve">De lezing op de </w:t>
      </w:r>
      <w:r w:rsidRPr="00AD3176" w:rsidR="005B4B05">
        <w:rPr>
          <w:rFonts w:eastAsia="Calibri"/>
          <w:szCs w:val="18"/>
          <w:lang w:eastAsia="en-US"/>
        </w:rPr>
        <w:t>UM</w:t>
      </w:r>
      <w:r w:rsidRPr="00AD3176">
        <w:rPr>
          <w:rFonts w:eastAsia="Calibri"/>
          <w:szCs w:val="18"/>
          <w:lang w:eastAsia="en-US"/>
        </w:rPr>
        <w:t xml:space="preserve"> is verstoord door een demonstratie die plaatsvond op de openbare weg, grenzend aan de zaal van de UM waar de lezing werd gehouden. Deze demonstratie is door de politie niet beëindigd. De verstoorders binnen in de zaal zijn door medewerkers van de UM naar buiten geleid waarna de lezing werd hervat. De identiteit van deze verstoorders is niet vastgesteld. </w:t>
      </w:r>
      <w:r w:rsidRPr="00AD3176" w:rsidR="0080425D">
        <w:rPr>
          <w:szCs w:val="18"/>
        </w:rPr>
        <w:t>Naar aanleiding van de verstoring van de lezing is de UM een extern onderzoek gestart</w:t>
      </w:r>
      <w:r w:rsidRPr="00AD3176" w:rsidR="00D57D52">
        <w:rPr>
          <w:szCs w:val="18"/>
        </w:rPr>
        <w:t xml:space="preserve"> in de vorm van een reconstructie</w:t>
      </w:r>
      <w:r w:rsidRPr="00AD3176" w:rsidR="0080425D">
        <w:rPr>
          <w:szCs w:val="18"/>
        </w:rPr>
        <w:t xml:space="preserve">. Dit onderzoek kijkt o.a. naar welke partijen een bijdrage hebben geleverd aan de verstoringen. Op basis van de bevindingen van het onderzoek wordt bekeken welke consequenties passend zijn. </w:t>
      </w:r>
    </w:p>
    <w:p w:rsidRPr="00AD3176" w:rsidR="0080425D" w:rsidP="00AD3176" w:rsidRDefault="0080425D" w14:paraId="6B3D37F7" w14:textId="77777777">
      <w:pPr>
        <w:rPr>
          <w:szCs w:val="18"/>
        </w:rPr>
      </w:pPr>
    </w:p>
    <w:p w:rsidR="00510AC5" w:rsidP="00AD3176" w:rsidRDefault="00510AC5" w14:paraId="2FBC31D1" w14:textId="18A5CAFA">
      <w:pPr>
        <w:rPr>
          <w:rFonts w:eastAsia="Calibri"/>
          <w:szCs w:val="18"/>
          <w:lang w:eastAsia="en-US"/>
        </w:rPr>
      </w:pPr>
      <w:r w:rsidRPr="00AD3176">
        <w:rPr>
          <w:rFonts w:eastAsia="Calibri"/>
          <w:szCs w:val="18"/>
          <w:lang w:eastAsia="en-US"/>
        </w:rPr>
        <w:t xml:space="preserve">De </w:t>
      </w:r>
      <w:r w:rsidRPr="00AD3176" w:rsidR="005B4B05">
        <w:rPr>
          <w:rFonts w:eastAsia="Calibri"/>
          <w:szCs w:val="18"/>
          <w:lang w:eastAsia="en-US"/>
        </w:rPr>
        <w:t>RU</w:t>
      </w:r>
      <w:r w:rsidRPr="00AD3176">
        <w:rPr>
          <w:rFonts w:eastAsia="Calibri"/>
          <w:szCs w:val="18"/>
          <w:lang w:eastAsia="en-US"/>
        </w:rPr>
        <w:t xml:space="preserve"> geeft aan dat de gebeurtenissen momenteel worden geëvalueerd, waarbij de identiteit van de mensen die in de zaal de lezing hebben verstoord voor een groot deel </w:t>
      </w:r>
      <w:r w:rsidR="00AD3176">
        <w:rPr>
          <w:rFonts w:eastAsia="Calibri"/>
          <w:szCs w:val="18"/>
          <w:lang w:eastAsia="en-US"/>
        </w:rPr>
        <w:t>is</w:t>
      </w:r>
      <w:r w:rsidRPr="00AD3176">
        <w:rPr>
          <w:rFonts w:eastAsia="Calibri"/>
          <w:szCs w:val="18"/>
          <w:lang w:eastAsia="en-US"/>
        </w:rPr>
        <w:t xml:space="preserve"> vastgesteld</w:t>
      </w:r>
      <w:r w:rsidR="00AD3176">
        <w:rPr>
          <w:rFonts w:eastAsia="Calibri"/>
          <w:szCs w:val="18"/>
          <w:lang w:eastAsia="en-US"/>
        </w:rPr>
        <w:t>. D</w:t>
      </w:r>
      <w:r w:rsidRPr="00AD3176">
        <w:rPr>
          <w:rFonts w:eastAsia="Calibri"/>
          <w:szCs w:val="18"/>
          <w:lang w:eastAsia="en-US"/>
        </w:rPr>
        <w:t>e mogelijkheid van aangifte doen wordt onderzocht.</w:t>
      </w:r>
    </w:p>
    <w:p w:rsidRPr="00AD3176" w:rsidR="00AD3176" w:rsidP="00AD3176" w:rsidRDefault="00AD3176" w14:paraId="1FC7935E" w14:textId="77777777">
      <w:pPr>
        <w:rPr>
          <w:rFonts w:eastAsia="Calibri"/>
          <w:szCs w:val="18"/>
          <w:lang w:eastAsia="en-US"/>
        </w:rPr>
      </w:pPr>
    </w:p>
    <w:p w:rsidR="00AD3176" w:rsidP="00AD3176" w:rsidRDefault="00510AC5" w14:paraId="46B79A10" w14:textId="77777777">
      <w:pPr>
        <w:rPr>
          <w:rFonts w:eastAsia="Calibri"/>
          <w:szCs w:val="18"/>
          <w:lang w:eastAsia="en-US"/>
        </w:rPr>
      </w:pPr>
      <w:r w:rsidRPr="00AD3176">
        <w:rPr>
          <w:rFonts w:eastAsia="Calibri"/>
          <w:szCs w:val="18"/>
          <w:lang w:eastAsia="en-US"/>
        </w:rPr>
        <w:t>Vraag 11</w:t>
      </w:r>
      <w:r w:rsidRPr="00AD3176">
        <w:rPr>
          <w:rFonts w:eastAsia="Calibri"/>
          <w:szCs w:val="18"/>
          <w:lang w:eastAsia="en-US"/>
        </w:rPr>
        <w:br/>
        <w:t>Hoeveel studievisa zijn er sinds de aangenomen motie van het lid Eerdmans inmiddels ingetrokken? 4)</w:t>
      </w:r>
    </w:p>
    <w:p w:rsidR="00AD3176" w:rsidP="00AD3176" w:rsidRDefault="00AD3176" w14:paraId="642A21A9" w14:textId="77777777">
      <w:pPr>
        <w:rPr>
          <w:rFonts w:eastAsia="Calibri"/>
          <w:szCs w:val="18"/>
          <w:lang w:eastAsia="en-US"/>
        </w:rPr>
      </w:pPr>
    </w:p>
    <w:p w:rsidR="00510AC5" w:rsidP="00AD3176" w:rsidRDefault="00AD3176" w14:paraId="61CFD985" w14:textId="45BE482D">
      <w:pPr>
        <w:rPr>
          <w:rFonts w:eastAsia="Calibri"/>
          <w:szCs w:val="18"/>
          <w:lang w:eastAsia="en-US"/>
        </w:rPr>
      </w:pPr>
      <w:r>
        <w:rPr>
          <w:rFonts w:eastAsia="Calibri"/>
          <w:szCs w:val="18"/>
          <w:lang w:eastAsia="en-US"/>
        </w:rPr>
        <w:t>Antwoord 11</w:t>
      </w:r>
      <w:r w:rsidRPr="00AD3176" w:rsidR="00510AC5">
        <w:rPr>
          <w:rFonts w:eastAsia="Calibri"/>
          <w:szCs w:val="18"/>
          <w:lang w:eastAsia="en-US"/>
        </w:rPr>
        <w:br/>
      </w:r>
      <w:r w:rsidRPr="00AD3176" w:rsidR="00025D07">
        <w:rPr>
          <w:rFonts w:eastAsia="Calibri"/>
          <w:szCs w:val="18"/>
          <w:lang w:eastAsia="en-US"/>
        </w:rPr>
        <w:t xml:space="preserve">Dat is </w:t>
      </w:r>
      <w:r w:rsidR="00135D44">
        <w:rPr>
          <w:rFonts w:eastAsia="Calibri"/>
          <w:szCs w:val="18"/>
          <w:lang w:eastAsia="en-US"/>
        </w:rPr>
        <w:t xml:space="preserve">mij </w:t>
      </w:r>
      <w:r w:rsidRPr="00AD3176" w:rsidR="00025D07">
        <w:rPr>
          <w:rFonts w:eastAsia="Calibri"/>
          <w:szCs w:val="18"/>
          <w:lang w:eastAsia="en-US"/>
        </w:rPr>
        <w:t xml:space="preserve">niet bekend. </w:t>
      </w:r>
      <w:r w:rsidR="00135D44">
        <w:rPr>
          <w:rFonts w:eastAsia="Calibri"/>
          <w:szCs w:val="18"/>
          <w:lang w:eastAsia="en-US"/>
        </w:rPr>
        <w:t>I</w:t>
      </w:r>
      <w:r w:rsidRPr="00AD3176" w:rsidR="00025D07">
        <w:rPr>
          <w:rFonts w:eastAsia="Calibri"/>
          <w:szCs w:val="18"/>
          <w:lang w:eastAsia="en-US"/>
        </w:rPr>
        <w:t xml:space="preserve">nstellingen </w:t>
      </w:r>
      <w:r w:rsidR="00135D44">
        <w:rPr>
          <w:rFonts w:eastAsia="Calibri"/>
          <w:szCs w:val="18"/>
          <w:lang w:eastAsia="en-US"/>
        </w:rPr>
        <w:t>registreren maatregelen tegen studenten niet (centraal)</w:t>
      </w:r>
      <w:r w:rsidRPr="00AD3176" w:rsidR="00CF6FDB">
        <w:rPr>
          <w:rFonts w:eastAsia="Calibri"/>
          <w:szCs w:val="18"/>
          <w:lang w:eastAsia="en-US"/>
        </w:rPr>
        <w:t>.</w:t>
      </w:r>
    </w:p>
    <w:p w:rsidRPr="00AD3176" w:rsidR="00AD3176" w:rsidP="00AD3176" w:rsidRDefault="00AD3176" w14:paraId="67F48372" w14:textId="77777777">
      <w:pPr>
        <w:rPr>
          <w:rFonts w:eastAsia="Calibri"/>
          <w:szCs w:val="18"/>
          <w:lang w:eastAsia="en-US"/>
        </w:rPr>
      </w:pPr>
    </w:p>
    <w:p w:rsidR="00AD3176" w:rsidP="00AD3176" w:rsidRDefault="00510AC5" w14:paraId="6875DA1D" w14:textId="77777777">
      <w:pPr>
        <w:pStyle w:val="standaard-tekst"/>
        <w:rPr>
          <w:rFonts w:eastAsia="Calibri"/>
          <w:lang w:eastAsia="en-US"/>
        </w:rPr>
      </w:pPr>
      <w:r w:rsidRPr="00AD3176">
        <w:rPr>
          <w:rFonts w:eastAsia="Calibri"/>
          <w:lang w:eastAsia="en-US"/>
        </w:rPr>
        <w:t>Vraag 12</w:t>
      </w:r>
      <w:r w:rsidRPr="00AD3176">
        <w:rPr>
          <w:rFonts w:eastAsia="Calibri"/>
          <w:lang w:eastAsia="en-US"/>
        </w:rPr>
        <w:br/>
        <w:t>Waarom lijken universiteiten na zo veel incidenten nog steeds geen grip te hebben op verstoringen op hun eigen campus en kunt u hierbij ingaan op de samenwerking tussen onderwijsinstellingen, de beveiliging van onderwijsinstellingen en de politie alsmede reflecteren op uw eigen rol?</w:t>
      </w:r>
      <w:r w:rsidRPr="00AD3176">
        <w:rPr>
          <w:rFonts w:eastAsia="Calibri"/>
          <w:lang w:eastAsia="en-US"/>
        </w:rPr>
        <w:br/>
      </w:r>
    </w:p>
    <w:p w:rsidRPr="00AD3176" w:rsidR="005171BA" w:rsidP="00AD3176" w:rsidRDefault="00AD3176" w14:paraId="6B701F97" w14:textId="655885AC">
      <w:pPr>
        <w:pStyle w:val="standaard-tekst"/>
        <w:rPr>
          <w:rFonts w:eastAsia="Calibri"/>
          <w:lang w:eastAsia="en-US"/>
        </w:rPr>
      </w:pPr>
      <w:r>
        <w:rPr>
          <w:rFonts w:eastAsia="Calibri"/>
          <w:lang w:eastAsia="en-US"/>
        </w:rPr>
        <w:t>Antwoord 12</w:t>
      </w:r>
      <w:r w:rsidRPr="00AD3176" w:rsidR="00510AC5">
        <w:rPr>
          <w:rFonts w:eastAsia="Calibri"/>
          <w:lang w:eastAsia="en-US"/>
        </w:rPr>
        <w:br/>
      </w:r>
      <w:r w:rsidR="00135D44">
        <w:rPr>
          <w:rFonts w:eastAsia="Calibri"/>
          <w:lang w:eastAsia="en-US"/>
        </w:rPr>
        <w:t xml:space="preserve">Mijn beeld is dat er juist meer grip is dan in de beginperiode van de acties, doordat er heldere afspraken binnen de sector zijn gemaakt over hoe te handelen en doordat het contact met de lokale driehoek over het algemeen goed verloopt. </w:t>
      </w:r>
      <w:r w:rsidRPr="00AD3176" w:rsidR="0034555D">
        <w:rPr>
          <w:rFonts w:eastAsia="Calibri"/>
          <w:lang w:eastAsia="en-US"/>
        </w:rPr>
        <w:t>Instellingen</w:t>
      </w:r>
      <w:r w:rsidRPr="00AD3176" w:rsidR="005171BA">
        <w:rPr>
          <w:rFonts w:eastAsia="Calibri"/>
          <w:lang w:eastAsia="en-US"/>
        </w:rPr>
        <w:t xml:space="preserve"> worden voor stevige dilemma</w:t>
      </w:r>
      <w:r w:rsidRPr="00AD3176" w:rsidR="008E6EE9">
        <w:rPr>
          <w:rFonts w:eastAsia="Calibri"/>
          <w:lang w:eastAsia="en-US"/>
        </w:rPr>
        <w:t>’</w:t>
      </w:r>
      <w:r w:rsidRPr="00AD3176" w:rsidR="005171BA">
        <w:rPr>
          <w:rFonts w:eastAsia="Calibri"/>
          <w:lang w:eastAsia="en-US"/>
        </w:rPr>
        <w:t>s geplaatst</w:t>
      </w:r>
      <w:r w:rsidRPr="00AD3176" w:rsidR="008E6EE9">
        <w:rPr>
          <w:rFonts w:eastAsia="Calibri"/>
          <w:lang w:eastAsia="en-US"/>
        </w:rPr>
        <w:t xml:space="preserve"> en ongeregeldheden tijdens </w:t>
      </w:r>
      <w:r w:rsidRPr="00AD3176" w:rsidR="00D57D52">
        <w:rPr>
          <w:rFonts w:eastAsia="Calibri"/>
          <w:lang w:eastAsia="en-US"/>
        </w:rPr>
        <w:t>demonstraties</w:t>
      </w:r>
      <w:r w:rsidRPr="00AD3176" w:rsidR="008E6EE9">
        <w:rPr>
          <w:rFonts w:eastAsia="Calibri"/>
          <w:lang w:eastAsia="en-US"/>
        </w:rPr>
        <w:t xml:space="preserve"> zijn niet altijd op voorhand te voorkomen, bijvoorbeeld als relschoppers van buiten de instellingen de demonstraties aangrijpen om vernielingen aan te richten. Instellingen maken risicoanalyses vooraf en w</w:t>
      </w:r>
      <w:r w:rsidRPr="00AD3176" w:rsidR="005171BA">
        <w:rPr>
          <w:rFonts w:eastAsia="Calibri"/>
          <w:lang w:eastAsia="en-US"/>
        </w:rPr>
        <w:t xml:space="preserve">aar nodig </w:t>
      </w:r>
      <w:r w:rsidRPr="00AD3176" w:rsidR="0034555D">
        <w:rPr>
          <w:rFonts w:eastAsia="Calibri"/>
          <w:lang w:eastAsia="en-US"/>
        </w:rPr>
        <w:t xml:space="preserve">doen </w:t>
      </w:r>
      <w:r w:rsidRPr="00AD3176" w:rsidR="005171BA">
        <w:rPr>
          <w:rFonts w:eastAsia="Calibri"/>
          <w:lang w:eastAsia="en-US"/>
        </w:rPr>
        <w:t xml:space="preserve">zij een beroep op de lokale veiligheidsdriehoek. </w:t>
      </w:r>
      <w:r w:rsidRPr="00AD3176" w:rsidR="0034555D">
        <w:rPr>
          <w:rFonts w:eastAsia="Calibri"/>
          <w:lang w:eastAsia="en-US"/>
        </w:rPr>
        <w:t xml:space="preserve">Ik vind het </w:t>
      </w:r>
      <w:r w:rsidRPr="00AD3176" w:rsidR="005171BA">
        <w:rPr>
          <w:rFonts w:eastAsia="Calibri"/>
          <w:lang w:eastAsia="en-US"/>
        </w:rPr>
        <w:t xml:space="preserve">van belang dat de verantwoordelijkheid </w:t>
      </w:r>
      <w:r w:rsidRPr="00AD3176" w:rsidR="0034555D">
        <w:rPr>
          <w:rFonts w:eastAsia="Calibri"/>
          <w:lang w:eastAsia="en-US"/>
        </w:rPr>
        <w:t xml:space="preserve">ook </w:t>
      </w:r>
      <w:r w:rsidRPr="00AD3176" w:rsidR="005171BA">
        <w:rPr>
          <w:rFonts w:eastAsia="Calibri"/>
          <w:lang w:eastAsia="en-US"/>
        </w:rPr>
        <w:t>zoveel mogelijk lokaal wordt genomen. Elk incident is weer net anders</w:t>
      </w:r>
      <w:r w:rsidRPr="00AD3176" w:rsidR="008E6EE9">
        <w:rPr>
          <w:rFonts w:eastAsia="Calibri"/>
          <w:lang w:eastAsia="en-US"/>
        </w:rPr>
        <w:t xml:space="preserve"> en </w:t>
      </w:r>
      <w:r w:rsidR="00135D44">
        <w:rPr>
          <w:rFonts w:eastAsia="Calibri"/>
          <w:lang w:eastAsia="en-US"/>
        </w:rPr>
        <w:t>de aanpak ervan vergt altijd een inschatting ter plekke en in de context van dat moment</w:t>
      </w:r>
      <w:r w:rsidRPr="00AD3176" w:rsidR="005171BA">
        <w:rPr>
          <w:rFonts w:eastAsia="Calibri"/>
          <w:lang w:eastAsia="en-US"/>
        </w:rPr>
        <w:t>. De instelling in samenwerking met de</w:t>
      </w:r>
      <w:r w:rsidRPr="00AD3176" w:rsidR="008E6EE9">
        <w:rPr>
          <w:rFonts w:eastAsia="Calibri"/>
          <w:lang w:eastAsia="en-US"/>
        </w:rPr>
        <w:t xml:space="preserve"> politie en</w:t>
      </w:r>
      <w:r w:rsidRPr="00AD3176" w:rsidR="005171BA">
        <w:rPr>
          <w:rFonts w:eastAsia="Calibri"/>
          <w:lang w:eastAsia="en-US"/>
        </w:rPr>
        <w:t xml:space="preserve"> lokale driehoek k</w:t>
      </w:r>
      <w:r w:rsidRPr="00AD3176" w:rsidR="008E6EE9">
        <w:rPr>
          <w:rFonts w:eastAsia="Calibri"/>
          <w:lang w:eastAsia="en-US"/>
        </w:rPr>
        <w:t>unnen</w:t>
      </w:r>
      <w:r w:rsidRPr="00AD3176" w:rsidR="005171BA">
        <w:rPr>
          <w:rFonts w:eastAsia="Calibri"/>
          <w:lang w:eastAsia="en-US"/>
        </w:rPr>
        <w:t xml:space="preserve"> de </w:t>
      </w:r>
      <w:r w:rsidR="00135D44">
        <w:rPr>
          <w:rFonts w:eastAsia="Calibri"/>
          <w:lang w:eastAsia="en-US"/>
        </w:rPr>
        <w:t xml:space="preserve">specifieke </w:t>
      </w:r>
      <w:r w:rsidRPr="00AD3176" w:rsidR="005171BA">
        <w:rPr>
          <w:rFonts w:eastAsia="Calibri"/>
          <w:lang w:eastAsia="en-US"/>
        </w:rPr>
        <w:t>situatie het beste inschatten</w:t>
      </w:r>
      <w:r w:rsidRPr="00AD3176" w:rsidR="008E6EE9">
        <w:rPr>
          <w:rFonts w:eastAsia="Calibri"/>
          <w:lang w:eastAsia="en-US"/>
        </w:rPr>
        <w:t xml:space="preserve"> en besluiten hoe hiermee om te gaan.</w:t>
      </w:r>
    </w:p>
    <w:p w:rsidRPr="00AD3176" w:rsidR="005171BA" w:rsidP="00AD3176" w:rsidRDefault="005171BA" w14:paraId="67EA650D" w14:textId="77777777">
      <w:pPr>
        <w:pStyle w:val="standaard-tekst"/>
        <w:rPr>
          <w:rFonts w:eastAsia="Calibri"/>
          <w:lang w:eastAsia="en-US"/>
        </w:rPr>
      </w:pPr>
    </w:p>
    <w:p w:rsidRPr="00AD3176" w:rsidR="0035410C" w:rsidP="00AD3176" w:rsidRDefault="00AF605F" w14:paraId="07645CB8" w14:textId="24F6ED2B">
      <w:pPr>
        <w:pStyle w:val="standaard-tekst"/>
        <w:rPr>
          <w:rFonts w:eastAsia="Calibri"/>
          <w:lang w:eastAsia="en-US"/>
        </w:rPr>
      </w:pPr>
      <w:r w:rsidRPr="00AD3176">
        <w:rPr>
          <w:rFonts w:eastAsia="Calibri"/>
          <w:lang w:eastAsia="en-US"/>
        </w:rPr>
        <w:t>Verder vind ik het belangrijk dat instellingen</w:t>
      </w:r>
      <w:r w:rsidRPr="00AD3176" w:rsidR="00591D43">
        <w:rPr>
          <w:rFonts w:eastAsia="Calibri"/>
          <w:lang w:eastAsia="en-US"/>
        </w:rPr>
        <w:t xml:space="preserve">, zoals ook de </w:t>
      </w:r>
      <w:r w:rsidR="00AD3176">
        <w:rPr>
          <w:rFonts w:eastAsia="Calibri"/>
          <w:lang w:eastAsia="en-US"/>
        </w:rPr>
        <w:t xml:space="preserve">UvA, </w:t>
      </w:r>
      <w:r w:rsidRPr="00AD3176" w:rsidR="00591D43">
        <w:rPr>
          <w:rFonts w:eastAsia="Calibri"/>
          <w:lang w:eastAsia="en-US"/>
        </w:rPr>
        <w:t>RU en UM doen,</w:t>
      </w:r>
      <w:r w:rsidRPr="00AD3176">
        <w:rPr>
          <w:rFonts w:eastAsia="Calibri"/>
          <w:lang w:eastAsia="en-US"/>
        </w:rPr>
        <w:t xml:space="preserve"> leren van hun ervaringen op het gebied van veiligheid, ook gezamenlijk. </w:t>
      </w:r>
      <w:r w:rsidRPr="00AD3176" w:rsidR="008E6EE9">
        <w:rPr>
          <w:rFonts w:eastAsia="Calibri"/>
          <w:lang w:eastAsia="en-US"/>
        </w:rPr>
        <w:t xml:space="preserve">Dit doen de universiteiten via hun netwerk van integrale veiligheidsadviseurs, en als sector via het Platform Integrale Veiligheid dat met subsidie van OCW tot stand is </w:t>
      </w:r>
      <w:r w:rsidRPr="00AD3176" w:rsidR="008E6EE9">
        <w:rPr>
          <w:rFonts w:eastAsia="Calibri"/>
          <w:lang w:eastAsia="en-US"/>
        </w:rPr>
        <w:lastRenderedPageBreak/>
        <w:t xml:space="preserve">gekomen. </w:t>
      </w:r>
      <w:r w:rsidRPr="00AD3176" w:rsidR="00591D43">
        <w:rPr>
          <w:rFonts w:eastAsia="Calibri"/>
          <w:lang w:eastAsia="en-US"/>
        </w:rPr>
        <w:t>Over de inrichting van hun veiligheidsbeleid, spreek ik</w:t>
      </w:r>
      <w:r w:rsidRPr="00AD3176" w:rsidR="00577A86">
        <w:rPr>
          <w:rFonts w:eastAsia="Calibri"/>
          <w:lang w:eastAsia="en-US"/>
        </w:rPr>
        <w:t xml:space="preserve"> </w:t>
      </w:r>
      <w:r w:rsidRPr="00AD3176" w:rsidR="00D020EF">
        <w:rPr>
          <w:rFonts w:eastAsia="Calibri"/>
          <w:lang w:eastAsia="en-US"/>
        </w:rPr>
        <w:t xml:space="preserve">momenteel </w:t>
      </w:r>
      <w:r w:rsidRPr="00AD3176" w:rsidR="00591D43">
        <w:rPr>
          <w:rFonts w:eastAsia="Calibri"/>
          <w:lang w:eastAsia="en-US"/>
        </w:rPr>
        <w:t>ook met bestuurders van universiteiten en hogescholen in het kader</w:t>
      </w:r>
      <w:r w:rsidRPr="00AD3176" w:rsidR="00577A86">
        <w:rPr>
          <w:rFonts w:eastAsia="Calibri"/>
          <w:lang w:eastAsia="en-US"/>
        </w:rPr>
        <w:t xml:space="preserve"> van </w:t>
      </w:r>
      <w:r w:rsidRPr="00AD3176" w:rsidR="00ED2A94">
        <w:rPr>
          <w:rFonts w:eastAsia="Calibri"/>
          <w:lang w:eastAsia="en-US"/>
        </w:rPr>
        <w:t xml:space="preserve">een aantal moties </w:t>
      </w:r>
      <w:r w:rsidRPr="00AD3176" w:rsidR="00577A86">
        <w:rPr>
          <w:rFonts w:eastAsia="Calibri"/>
          <w:lang w:eastAsia="en-US"/>
        </w:rPr>
        <w:t>en toezeggingen</w:t>
      </w:r>
      <w:r w:rsidRPr="00AD3176" w:rsidR="00ED2A94">
        <w:rPr>
          <w:rFonts w:eastAsia="Calibri"/>
          <w:lang w:eastAsia="en-US"/>
        </w:rPr>
        <w:t xml:space="preserve"> </w:t>
      </w:r>
      <w:r w:rsidRPr="00AD3176" w:rsidR="00591D43">
        <w:rPr>
          <w:rFonts w:eastAsia="Calibri"/>
          <w:lang w:eastAsia="en-US"/>
        </w:rPr>
        <w:t xml:space="preserve">die voortkomen uit </w:t>
      </w:r>
      <w:r w:rsidRPr="00AD3176" w:rsidR="00ED2A94">
        <w:rPr>
          <w:rFonts w:eastAsia="Calibri"/>
          <w:lang w:eastAsia="en-US"/>
        </w:rPr>
        <w:t xml:space="preserve">het </w:t>
      </w:r>
      <w:r w:rsidRPr="00AD3176" w:rsidR="00591D43">
        <w:rPr>
          <w:rFonts w:eastAsia="Calibri"/>
          <w:lang w:eastAsia="en-US"/>
        </w:rPr>
        <w:t xml:space="preserve">plenair </w:t>
      </w:r>
      <w:r w:rsidRPr="00AD3176" w:rsidR="00ED2A94">
        <w:rPr>
          <w:rFonts w:eastAsia="Calibri"/>
          <w:lang w:eastAsia="en-US"/>
        </w:rPr>
        <w:t xml:space="preserve">debat </w:t>
      </w:r>
      <w:r w:rsidRPr="00AD3176" w:rsidR="00591D43">
        <w:rPr>
          <w:rFonts w:eastAsia="Calibri"/>
          <w:lang w:eastAsia="en-US"/>
        </w:rPr>
        <w:t>van</w:t>
      </w:r>
      <w:r w:rsidRPr="00AD3176" w:rsidR="00ED2A94">
        <w:rPr>
          <w:rFonts w:eastAsia="Calibri"/>
          <w:lang w:eastAsia="en-US"/>
        </w:rPr>
        <w:t xml:space="preserve"> 23 januari jl.</w:t>
      </w:r>
      <w:r w:rsidRPr="00AD3176" w:rsidR="00591D43">
        <w:rPr>
          <w:rFonts w:eastAsia="Calibri"/>
          <w:lang w:eastAsia="en-US"/>
        </w:rPr>
        <w:t xml:space="preserve"> over de veiligheid op instellingen. </w:t>
      </w:r>
      <w:r w:rsidRPr="00AD3176" w:rsidR="00ED2A94">
        <w:rPr>
          <w:rFonts w:eastAsia="Calibri"/>
          <w:lang w:eastAsia="en-US"/>
        </w:rPr>
        <w:t>Dit betreft onder meer de</w:t>
      </w:r>
      <w:r w:rsidRPr="00AD3176" w:rsidR="00577A86">
        <w:rPr>
          <w:rFonts w:eastAsia="Calibri"/>
          <w:lang w:eastAsia="en-US"/>
        </w:rPr>
        <w:t xml:space="preserve"> meldpunt</w:t>
      </w:r>
      <w:r w:rsidR="00042655">
        <w:rPr>
          <w:rFonts w:eastAsia="Calibri"/>
          <w:lang w:eastAsia="en-US"/>
        </w:rPr>
        <w:t>-</w:t>
      </w:r>
      <w:r w:rsidRPr="00AD3176" w:rsidR="00577A86">
        <w:rPr>
          <w:rFonts w:eastAsia="Calibri"/>
          <w:lang w:eastAsia="en-US"/>
        </w:rPr>
        <w:t xml:space="preserve">voorzieningen, het verhogen van de aangiftebereidheid, het ontwikkelen van een veiligheidsprotocol en de regie inzake veiligheid. Zoals toegezegd, zal ik uw Kamer over de uitkomsten van deze besprekingen voor het zomerreces informeren. </w:t>
      </w:r>
    </w:p>
    <w:p w:rsidRPr="00AD3176" w:rsidR="002A74C1" w:rsidP="00AD3176" w:rsidRDefault="002A74C1" w14:paraId="25F9B9E4" w14:textId="77777777">
      <w:pPr>
        <w:pStyle w:val="standaard-tekst"/>
        <w:rPr>
          <w:rFonts w:eastAsia="Calibri"/>
          <w:lang w:eastAsia="en-US"/>
        </w:rPr>
      </w:pPr>
    </w:p>
    <w:p w:rsidRPr="00AD3176" w:rsidR="002A74C1" w:rsidP="00AD3176" w:rsidRDefault="002A74C1" w14:paraId="28D4EE69" w14:textId="2004979E">
      <w:pPr>
        <w:pStyle w:val="standaard-tekst"/>
        <w:rPr>
          <w:rFonts w:eastAsia="Calibri"/>
          <w:lang w:eastAsia="en-US"/>
        </w:rPr>
      </w:pPr>
      <w:r w:rsidRPr="00AD3176">
        <w:rPr>
          <w:rFonts w:eastAsia="Calibri"/>
          <w:lang w:eastAsia="en-US"/>
        </w:rPr>
        <w:t xml:space="preserve">Daarnaast werk ik vanuit mijn stelselverantwoordelijkheid aan het bevorderen van een veilige leer- en werkomgeving op alle instellingen. Mijn rol als minister is om instellingen in staat te stellen hun verantwoordelijkheid te nemen. </w:t>
      </w:r>
      <w:bookmarkStart w:name="_Hlk177062357" w:id="2"/>
      <w:r w:rsidRPr="00AD3176">
        <w:rPr>
          <w:rFonts w:eastAsia="Calibri"/>
          <w:lang w:eastAsia="en-US"/>
        </w:rPr>
        <w:t xml:space="preserve">Met de integrale aanpak sociale veiligheid, die samen met het veld is opgesteld, werk ik </w:t>
      </w:r>
      <w:bookmarkEnd w:id="2"/>
      <w:r w:rsidRPr="00AD3176">
        <w:rPr>
          <w:rFonts w:eastAsia="Calibri"/>
          <w:lang w:eastAsia="en-US"/>
        </w:rPr>
        <w:t xml:space="preserve">hier </w:t>
      </w:r>
      <w:r w:rsidR="00AD3176">
        <w:rPr>
          <w:rFonts w:eastAsia="Calibri"/>
          <w:lang w:eastAsia="en-US"/>
        </w:rPr>
        <w:t xml:space="preserve">onder </w:t>
      </w:r>
      <w:r w:rsidRPr="00AD3176">
        <w:rPr>
          <w:rFonts w:eastAsia="Calibri"/>
          <w:lang w:eastAsia="en-US"/>
        </w:rPr>
        <w:t>meer aan door het realiseren van een wettelijke zorgplicht voor de sociale veiligheid en een onderzoek naar klacht- en meldprocedures. Over de uitkomsten van dit onderzoek zal ik uw Kamer voor het zomerreces informeren.</w:t>
      </w:r>
    </w:p>
    <w:p w:rsidRPr="00AD3176" w:rsidR="002A74C1" w:rsidP="00AD3176" w:rsidRDefault="002A74C1" w14:paraId="0BCB0997" w14:textId="77777777">
      <w:pPr>
        <w:pStyle w:val="standaard-tekst"/>
        <w:rPr>
          <w:rFonts w:eastAsia="Calibri"/>
          <w:lang w:eastAsia="en-US"/>
        </w:rPr>
      </w:pPr>
    </w:p>
    <w:p w:rsidRPr="00AD3176" w:rsidR="0035410C" w:rsidP="00AD3176" w:rsidRDefault="002A74C1" w14:paraId="76085B16" w14:textId="1CF061B8">
      <w:pPr>
        <w:pStyle w:val="standaard-tekst"/>
        <w:rPr>
          <w:rFonts w:eastAsia="Calibri"/>
          <w:lang w:eastAsia="en-US"/>
        </w:rPr>
      </w:pPr>
      <w:r w:rsidRPr="00AD3176">
        <w:rPr>
          <w:rFonts w:eastAsia="Calibri"/>
          <w:lang w:eastAsia="en-US"/>
        </w:rPr>
        <w:t xml:space="preserve">Verder worden vanuit het kabinet en verschillende ministeries, waaronder het mijne, diverse maatregelen ter bestrijding van antisemitisme genomen. Zo </w:t>
      </w:r>
      <w:r w:rsidRPr="00AD3176" w:rsidR="00091A7E">
        <w:rPr>
          <w:rFonts w:eastAsia="Calibri"/>
          <w:lang w:eastAsia="en-US"/>
        </w:rPr>
        <w:t>heeft het kabinet afgelopen</w:t>
      </w:r>
      <w:r w:rsidRPr="00AD3176">
        <w:rPr>
          <w:rFonts w:eastAsia="Calibri"/>
          <w:lang w:eastAsia="en-US"/>
        </w:rPr>
        <w:t xml:space="preserve"> najaar de strategie bestrijding antisemitisme aan uw Kamer gezonden</w:t>
      </w:r>
      <w:r w:rsidRPr="00AD3176" w:rsidR="00091A7E">
        <w:rPr>
          <w:rFonts w:eastAsia="Calibri"/>
          <w:lang w:eastAsia="en-US"/>
        </w:rPr>
        <w:t xml:space="preserve"> en per 1 februari </w:t>
      </w:r>
      <w:r w:rsidR="00AD3176">
        <w:rPr>
          <w:rFonts w:eastAsia="Calibri"/>
          <w:lang w:eastAsia="en-US"/>
        </w:rPr>
        <w:t xml:space="preserve">jl. </w:t>
      </w:r>
      <w:r w:rsidRPr="00AD3176" w:rsidR="00091A7E">
        <w:rPr>
          <w:rFonts w:eastAsia="Calibri"/>
          <w:lang w:eastAsia="en-US"/>
        </w:rPr>
        <w:t xml:space="preserve">de Taskforce antisemitismebestrijding ingesteld. </w:t>
      </w:r>
      <w:r w:rsidRPr="00AD3176" w:rsidR="00091A7E">
        <w:t xml:space="preserve">De Taskforce gaat aan de slag met het doen van gerichte voorstellen voor de maatregelen ten behoeve van de veiligheid van Joden, </w:t>
      </w:r>
      <w:r w:rsidR="001B32B1">
        <w:t>in het bijzonder</w:t>
      </w:r>
      <w:r w:rsidRPr="00AD3176" w:rsidR="001B32B1">
        <w:t xml:space="preserve"> </w:t>
      </w:r>
      <w:r w:rsidRPr="00AD3176" w:rsidR="00091A7E">
        <w:t xml:space="preserve">de veiligheid van Joodse studenten op hogescholen en universiteiten en het weren van antisemitische sprekers op hogescholen en universiteiten. </w:t>
      </w:r>
      <w:r w:rsidRPr="00AD3176" w:rsidR="0035410C">
        <w:rPr>
          <w:rFonts w:eastAsia="Calibri"/>
          <w:lang w:eastAsia="en-US"/>
        </w:rPr>
        <w:t>Ik werk daarnaast aan een handreiking voor vertrouwenspersonen, die voor de zomer klaar is. Deze handreiking gaat over het herkennen van en omgaan met antisemitisme. Hiervoor heeft onlangs een gesprek plaatsgevonden waar mijn ministerie, samen met het bureau van de</w:t>
      </w:r>
      <w:r w:rsidR="001B32B1">
        <w:rPr>
          <w:rFonts w:eastAsia="Calibri"/>
          <w:lang w:eastAsia="en-US"/>
        </w:rPr>
        <w:t xml:space="preserve"> </w:t>
      </w:r>
      <w:r w:rsidRPr="001B32B1" w:rsidR="001B32B1">
        <w:rPr>
          <w:rFonts w:eastAsia="Calibri"/>
          <w:lang w:eastAsia="en-US"/>
        </w:rPr>
        <w:t xml:space="preserve">Nationaal Coördinator Antisemitismebestrijding </w:t>
      </w:r>
      <w:r w:rsidR="001B32B1">
        <w:rPr>
          <w:rFonts w:eastAsia="Calibri"/>
          <w:lang w:eastAsia="en-US"/>
        </w:rPr>
        <w:t>(</w:t>
      </w:r>
      <w:r w:rsidRPr="00AD3176" w:rsidR="0035410C">
        <w:rPr>
          <w:rFonts w:eastAsia="Calibri"/>
          <w:lang w:eastAsia="en-US"/>
        </w:rPr>
        <w:t>NCAB</w:t>
      </w:r>
      <w:r w:rsidR="001B32B1">
        <w:rPr>
          <w:rFonts w:eastAsia="Calibri"/>
          <w:lang w:eastAsia="en-US"/>
        </w:rPr>
        <w:t>)</w:t>
      </w:r>
      <w:r w:rsidRPr="00AD3176" w:rsidR="0035410C">
        <w:rPr>
          <w:rFonts w:eastAsia="Calibri"/>
          <w:lang w:eastAsia="en-US"/>
        </w:rPr>
        <w:t xml:space="preserve">, heeft gesproken met vertrouwenspersonen en andere functionarissen sociale veiligheid, en met Joodse studenten en medewerkers. </w:t>
      </w:r>
    </w:p>
    <w:p w:rsidRPr="00AD3176" w:rsidR="00577A86" w:rsidP="00AD3176" w:rsidRDefault="00577A86" w14:paraId="74654CD5" w14:textId="77777777">
      <w:pPr>
        <w:pStyle w:val="standaard-tekst"/>
        <w:rPr>
          <w:rFonts w:eastAsia="Calibri"/>
          <w:lang w:eastAsia="en-US"/>
        </w:rPr>
      </w:pPr>
    </w:p>
    <w:p w:rsidR="005B4B05" w:rsidP="00AD3176" w:rsidRDefault="00510AC5" w14:paraId="1EE1B060" w14:textId="77777777">
      <w:pPr>
        <w:rPr>
          <w:rFonts w:eastAsia="Calibri"/>
          <w:szCs w:val="18"/>
          <w:lang w:eastAsia="en-US"/>
        </w:rPr>
      </w:pPr>
      <w:r w:rsidRPr="00AD3176">
        <w:rPr>
          <w:rFonts w:eastAsia="Calibri"/>
          <w:szCs w:val="18"/>
          <w:lang w:eastAsia="en-US"/>
        </w:rPr>
        <w:t>Vraag 13</w:t>
      </w:r>
      <w:r w:rsidRPr="00AD3176">
        <w:rPr>
          <w:rFonts w:eastAsia="Calibri"/>
          <w:szCs w:val="18"/>
          <w:lang w:eastAsia="en-US"/>
        </w:rPr>
        <w:br/>
        <w:t>Wilt u de Radboud Universiteit en de Maastricht Universiteit opdragen om dit incident extern te laten evalueren en dit net als de UvA te delen met andere universiteiten, zodat zij hier lering uit kunnen trekken?</w:t>
      </w:r>
    </w:p>
    <w:p w:rsidR="00AD3176" w:rsidP="00AD3176" w:rsidRDefault="00AD3176" w14:paraId="76B0383F" w14:textId="77777777">
      <w:pPr>
        <w:rPr>
          <w:rFonts w:eastAsia="Calibri"/>
          <w:szCs w:val="18"/>
          <w:lang w:eastAsia="en-US"/>
        </w:rPr>
      </w:pPr>
    </w:p>
    <w:p w:rsidRPr="00AD3176" w:rsidR="00AD3176" w:rsidP="00AD3176" w:rsidRDefault="00AD3176" w14:paraId="673D5158" w14:textId="6F6F9048">
      <w:pPr>
        <w:rPr>
          <w:rFonts w:eastAsia="Calibri"/>
          <w:szCs w:val="18"/>
          <w:lang w:eastAsia="en-US"/>
        </w:rPr>
      </w:pPr>
      <w:r>
        <w:rPr>
          <w:rFonts w:eastAsia="Calibri"/>
          <w:szCs w:val="18"/>
          <w:lang w:eastAsia="en-US"/>
        </w:rPr>
        <w:t>Antwoord 13</w:t>
      </w:r>
    </w:p>
    <w:p w:rsidR="00510AC5" w:rsidP="00AD3176" w:rsidRDefault="00510AC5" w14:paraId="13D392E1" w14:textId="62F355B2">
      <w:pPr>
        <w:rPr>
          <w:rFonts w:eastAsia="Calibri"/>
          <w:szCs w:val="18"/>
          <w:lang w:eastAsia="en-US"/>
        </w:rPr>
      </w:pPr>
      <w:r w:rsidRPr="00AD3176">
        <w:rPr>
          <w:rFonts w:eastAsia="Calibri"/>
          <w:szCs w:val="18"/>
          <w:lang w:eastAsia="en-US"/>
        </w:rPr>
        <w:t xml:space="preserve">De </w:t>
      </w:r>
      <w:r w:rsidRPr="00AD3176" w:rsidR="005B4B05">
        <w:rPr>
          <w:rFonts w:eastAsia="Calibri"/>
          <w:szCs w:val="18"/>
          <w:lang w:eastAsia="en-US"/>
        </w:rPr>
        <w:t>UM</w:t>
      </w:r>
      <w:r w:rsidRPr="00AD3176">
        <w:rPr>
          <w:rFonts w:eastAsia="Calibri"/>
          <w:szCs w:val="18"/>
          <w:lang w:eastAsia="en-US"/>
        </w:rPr>
        <w:t xml:space="preserve"> laat momenteel een </w:t>
      </w:r>
      <w:r w:rsidRPr="00AD3176" w:rsidR="00D57D52">
        <w:rPr>
          <w:rFonts w:eastAsia="Calibri"/>
          <w:szCs w:val="18"/>
          <w:lang w:eastAsia="en-US"/>
        </w:rPr>
        <w:t xml:space="preserve">reconstructie </w:t>
      </w:r>
      <w:r w:rsidRPr="00AD3176">
        <w:rPr>
          <w:rFonts w:eastAsia="Calibri"/>
          <w:szCs w:val="18"/>
          <w:lang w:eastAsia="en-US"/>
        </w:rPr>
        <w:t xml:space="preserve">uitvoeren en de </w:t>
      </w:r>
      <w:r w:rsidRPr="00AD3176" w:rsidR="005B4B05">
        <w:rPr>
          <w:rFonts w:eastAsia="Calibri"/>
          <w:szCs w:val="18"/>
          <w:lang w:eastAsia="en-US"/>
        </w:rPr>
        <w:t>RU</w:t>
      </w:r>
      <w:r w:rsidRPr="00AD3176">
        <w:rPr>
          <w:rFonts w:eastAsia="Calibri"/>
          <w:szCs w:val="18"/>
          <w:lang w:eastAsia="en-US"/>
        </w:rPr>
        <w:t xml:space="preserve"> heeft reeds een interne evaluatie laten uitvoeren. Beide instellingen hebben </w:t>
      </w:r>
      <w:r w:rsidR="00AD3176">
        <w:rPr>
          <w:rFonts w:eastAsia="Calibri"/>
          <w:szCs w:val="18"/>
          <w:lang w:eastAsia="en-US"/>
        </w:rPr>
        <w:t xml:space="preserve">al </w:t>
      </w:r>
      <w:r w:rsidRPr="00AD3176">
        <w:rPr>
          <w:rFonts w:eastAsia="Calibri"/>
          <w:szCs w:val="18"/>
          <w:lang w:eastAsia="en-US"/>
        </w:rPr>
        <w:t>aangegeven deze evaluaties te delen met de andere universiteiten.</w:t>
      </w:r>
      <w:r w:rsidRPr="00AD3176" w:rsidR="005B4B05">
        <w:rPr>
          <w:rFonts w:eastAsia="Calibri"/>
          <w:szCs w:val="18"/>
          <w:lang w:eastAsia="en-US"/>
        </w:rPr>
        <w:t xml:space="preserve"> </w:t>
      </w:r>
    </w:p>
    <w:p w:rsidRPr="00AD3176" w:rsidR="00AD3176" w:rsidP="00AD3176" w:rsidRDefault="00AD3176" w14:paraId="6ABBC3BD" w14:textId="77777777">
      <w:pPr>
        <w:rPr>
          <w:rFonts w:eastAsia="Calibri"/>
          <w:szCs w:val="18"/>
          <w:lang w:eastAsia="en-US"/>
        </w:rPr>
      </w:pPr>
    </w:p>
    <w:p w:rsidR="00AD3176" w:rsidP="00AD3176" w:rsidRDefault="00510AC5" w14:paraId="53F84C04" w14:textId="77777777">
      <w:pPr>
        <w:rPr>
          <w:rFonts w:eastAsia="Calibri"/>
          <w:szCs w:val="18"/>
          <w:lang w:eastAsia="en-US"/>
        </w:rPr>
      </w:pPr>
      <w:r w:rsidRPr="00AD3176">
        <w:rPr>
          <w:rFonts w:eastAsia="Calibri"/>
          <w:szCs w:val="18"/>
          <w:lang w:eastAsia="en-US"/>
        </w:rPr>
        <w:t>Vraag 14</w:t>
      </w:r>
      <w:r w:rsidRPr="00AD3176">
        <w:rPr>
          <w:rFonts w:eastAsia="Calibri"/>
          <w:szCs w:val="18"/>
          <w:lang w:eastAsia="en-US"/>
        </w:rPr>
        <w:br/>
        <w:t xml:space="preserve">Bent u ervan op de hoogte dat de Dutch </w:t>
      </w:r>
      <w:proofErr w:type="spellStart"/>
      <w:r w:rsidRPr="00AD3176">
        <w:rPr>
          <w:rFonts w:eastAsia="Calibri"/>
          <w:szCs w:val="18"/>
          <w:lang w:eastAsia="en-US"/>
        </w:rPr>
        <w:t>Scholars</w:t>
      </w:r>
      <w:proofErr w:type="spellEnd"/>
      <w:r w:rsidRPr="00AD3176">
        <w:rPr>
          <w:rFonts w:eastAsia="Calibri"/>
          <w:szCs w:val="18"/>
          <w:lang w:eastAsia="en-US"/>
        </w:rPr>
        <w:t xml:space="preserve"> </w:t>
      </w:r>
      <w:proofErr w:type="spellStart"/>
      <w:r w:rsidRPr="00AD3176">
        <w:rPr>
          <w:rFonts w:eastAsia="Calibri"/>
          <w:szCs w:val="18"/>
          <w:lang w:eastAsia="en-US"/>
        </w:rPr>
        <w:t>for</w:t>
      </w:r>
      <w:proofErr w:type="spellEnd"/>
      <w:r w:rsidRPr="00AD3176">
        <w:rPr>
          <w:rFonts w:eastAsia="Calibri"/>
          <w:szCs w:val="18"/>
          <w:lang w:eastAsia="en-US"/>
        </w:rPr>
        <w:t xml:space="preserve"> </w:t>
      </w:r>
      <w:proofErr w:type="spellStart"/>
      <w:r w:rsidRPr="00AD3176">
        <w:rPr>
          <w:rFonts w:eastAsia="Calibri"/>
          <w:szCs w:val="18"/>
          <w:lang w:eastAsia="en-US"/>
        </w:rPr>
        <w:t>Palestine</w:t>
      </w:r>
      <w:proofErr w:type="spellEnd"/>
      <w:r w:rsidRPr="00AD3176">
        <w:rPr>
          <w:rFonts w:eastAsia="Calibri"/>
          <w:szCs w:val="18"/>
          <w:lang w:eastAsia="en-US"/>
        </w:rPr>
        <w:t> heeft opgeroepen om in de week van 21 tot 30 maart 2025 de '</w:t>
      </w:r>
      <w:proofErr w:type="spellStart"/>
      <w:r w:rsidRPr="00AD3176">
        <w:rPr>
          <w:rFonts w:eastAsia="Calibri"/>
          <w:szCs w:val="18"/>
          <w:lang w:eastAsia="en-US"/>
        </w:rPr>
        <w:t>Israeli</w:t>
      </w:r>
      <w:proofErr w:type="spellEnd"/>
      <w:r w:rsidRPr="00AD3176" w:rsidR="00577A86">
        <w:rPr>
          <w:rFonts w:eastAsia="Calibri"/>
          <w:szCs w:val="18"/>
          <w:lang w:eastAsia="en-US"/>
        </w:rPr>
        <w:t xml:space="preserve"> </w:t>
      </w:r>
      <w:r w:rsidRPr="00AD3176">
        <w:rPr>
          <w:rFonts w:eastAsia="Calibri"/>
          <w:szCs w:val="18"/>
          <w:lang w:eastAsia="en-US"/>
        </w:rPr>
        <w:t>apartheidsweek'</w:t>
      </w:r>
      <w:r w:rsidRPr="00AD3176" w:rsidR="00577A86">
        <w:rPr>
          <w:rFonts w:eastAsia="Calibri"/>
          <w:szCs w:val="18"/>
          <w:lang w:eastAsia="en-US"/>
        </w:rPr>
        <w:t xml:space="preserve"> </w:t>
      </w:r>
      <w:r w:rsidRPr="00AD3176">
        <w:rPr>
          <w:rFonts w:eastAsia="Calibri"/>
          <w:szCs w:val="18"/>
          <w:lang w:eastAsia="en-US"/>
        </w:rPr>
        <w:t>te</w:t>
      </w:r>
      <w:r w:rsidRPr="00AD3176" w:rsidR="00577A86">
        <w:rPr>
          <w:rFonts w:eastAsia="Calibri"/>
          <w:szCs w:val="18"/>
          <w:lang w:eastAsia="en-US"/>
        </w:rPr>
        <w:t xml:space="preserve"> </w:t>
      </w:r>
      <w:r w:rsidRPr="00AD3176">
        <w:rPr>
          <w:rFonts w:eastAsia="Calibri"/>
          <w:szCs w:val="18"/>
          <w:lang w:eastAsia="en-US"/>
        </w:rPr>
        <w:t>organiseren, waarbij zij onder andere oproepen Israël en alles wat aan hen gelieerd is te willen boycotten?</w:t>
      </w:r>
    </w:p>
    <w:p w:rsidR="00C83962" w:rsidP="00AD3176" w:rsidRDefault="00C83962" w14:paraId="30DB60AD" w14:textId="77777777">
      <w:pPr>
        <w:rPr>
          <w:rFonts w:eastAsia="Calibri"/>
          <w:szCs w:val="18"/>
          <w:lang w:eastAsia="en-US"/>
        </w:rPr>
      </w:pPr>
    </w:p>
    <w:p w:rsidR="00510AC5" w:rsidP="00AD3176" w:rsidRDefault="00AD3176" w14:paraId="36B671EB" w14:textId="170ACA13">
      <w:pPr>
        <w:rPr>
          <w:rFonts w:eastAsia="Calibri"/>
          <w:szCs w:val="18"/>
          <w:lang w:eastAsia="en-US"/>
        </w:rPr>
      </w:pPr>
      <w:r>
        <w:rPr>
          <w:rFonts w:eastAsia="Calibri"/>
          <w:szCs w:val="18"/>
          <w:lang w:eastAsia="en-US"/>
        </w:rPr>
        <w:t>Antwoord 14</w:t>
      </w:r>
      <w:r w:rsidRPr="00AD3176" w:rsidR="00510AC5">
        <w:rPr>
          <w:rFonts w:eastAsia="Calibri"/>
          <w:szCs w:val="18"/>
          <w:lang w:eastAsia="en-US"/>
        </w:rPr>
        <w:br/>
        <w:t>Ja.</w:t>
      </w:r>
    </w:p>
    <w:p w:rsidRPr="00AD3176" w:rsidR="00AD3176" w:rsidP="00AD3176" w:rsidRDefault="00AD3176" w14:paraId="3C68CD97" w14:textId="77777777">
      <w:pPr>
        <w:rPr>
          <w:rFonts w:eastAsia="Calibri"/>
          <w:szCs w:val="18"/>
          <w:lang w:eastAsia="en-US"/>
        </w:rPr>
      </w:pPr>
    </w:p>
    <w:p w:rsidR="00AD3176" w:rsidP="00AD3176" w:rsidRDefault="00510AC5" w14:paraId="2CFC9AB2" w14:textId="77777777">
      <w:pPr>
        <w:rPr>
          <w:rFonts w:eastAsia="Calibri"/>
          <w:szCs w:val="18"/>
          <w:lang w:eastAsia="en-US"/>
        </w:rPr>
      </w:pPr>
      <w:r w:rsidRPr="00AD3176">
        <w:rPr>
          <w:rFonts w:eastAsia="Calibri"/>
          <w:szCs w:val="18"/>
          <w:lang w:eastAsia="en-US"/>
        </w:rPr>
        <w:lastRenderedPageBreak/>
        <w:t>Vraag 15</w:t>
      </w:r>
      <w:r w:rsidRPr="00AD3176">
        <w:rPr>
          <w:rFonts w:eastAsia="Calibri"/>
          <w:szCs w:val="18"/>
          <w:lang w:eastAsia="en-US"/>
        </w:rPr>
        <w:br/>
        <w:t>Wilt u in het kader van de vorige vraag instellingen en universiteiten oproepen hun veiligheidsbeleid aan te scherpen, zodat onderwijs en onderzoek niet verstoord worden door demonstranten en Israëli's en Joodse studenten en medewerkers zich te allen tijde veilig voelen?</w:t>
      </w:r>
    </w:p>
    <w:p w:rsidR="00AD3176" w:rsidP="00AD3176" w:rsidRDefault="00AD3176" w14:paraId="41756E74" w14:textId="77777777">
      <w:pPr>
        <w:rPr>
          <w:rFonts w:eastAsia="Calibri"/>
          <w:szCs w:val="18"/>
          <w:lang w:eastAsia="en-US"/>
        </w:rPr>
      </w:pPr>
    </w:p>
    <w:p w:rsidR="00510AC5" w:rsidP="00AD3176" w:rsidRDefault="00AD3176" w14:paraId="103D1659" w14:textId="100D021C">
      <w:pPr>
        <w:rPr>
          <w:rFonts w:eastAsia="Calibri"/>
          <w:szCs w:val="18"/>
          <w:lang w:eastAsia="en-US"/>
        </w:rPr>
      </w:pPr>
      <w:r>
        <w:rPr>
          <w:rFonts w:eastAsia="Calibri"/>
          <w:szCs w:val="18"/>
          <w:lang w:eastAsia="en-US"/>
        </w:rPr>
        <w:t>Antwoord 15</w:t>
      </w:r>
      <w:r w:rsidRPr="00AD3176" w:rsidR="00510AC5">
        <w:rPr>
          <w:rFonts w:eastAsia="Calibri"/>
          <w:szCs w:val="18"/>
          <w:lang w:eastAsia="en-US"/>
        </w:rPr>
        <w:br/>
        <w:t xml:space="preserve">Ik heb de universiteiten en hogescholen via </w:t>
      </w:r>
      <w:r w:rsidRPr="00AD3176" w:rsidR="005B4B05">
        <w:rPr>
          <w:rFonts w:eastAsia="Calibri"/>
          <w:szCs w:val="18"/>
          <w:lang w:eastAsia="en-US"/>
        </w:rPr>
        <w:t>hun</w:t>
      </w:r>
      <w:r w:rsidRPr="00AD3176" w:rsidR="00510AC5">
        <w:rPr>
          <w:rFonts w:eastAsia="Calibri"/>
          <w:szCs w:val="18"/>
          <w:lang w:eastAsia="en-US"/>
        </w:rPr>
        <w:t xml:space="preserve"> koepel</w:t>
      </w:r>
      <w:r w:rsidRPr="00AD3176" w:rsidR="005B4B05">
        <w:rPr>
          <w:rFonts w:eastAsia="Calibri"/>
          <w:szCs w:val="18"/>
          <w:lang w:eastAsia="en-US"/>
        </w:rPr>
        <w:t>organisaties VH en UNL</w:t>
      </w:r>
      <w:r w:rsidRPr="00AD3176" w:rsidR="00510AC5">
        <w:rPr>
          <w:rFonts w:eastAsia="Calibri"/>
          <w:szCs w:val="18"/>
          <w:lang w:eastAsia="en-US"/>
        </w:rPr>
        <w:t xml:space="preserve"> hier</w:t>
      </w:r>
      <w:r w:rsidR="00C83962">
        <w:rPr>
          <w:rFonts w:eastAsia="Calibri"/>
          <w:szCs w:val="18"/>
          <w:lang w:eastAsia="en-US"/>
        </w:rPr>
        <w:t xml:space="preserve"> destijds </w:t>
      </w:r>
      <w:r w:rsidRPr="00AD3176" w:rsidR="00510AC5">
        <w:rPr>
          <w:rFonts w:eastAsia="Calibri"/>
          <w:szCs w:val="18"/>
          <w:lang w:eastAsia="en-US"/>
        </w:rPr>
        <w:t xml:space="preserve">op geattendeerd en </w:t>
      </w:r>
      <w:r w:rsidRPr="00AD3176" w:rsidR="005B4B05">
        <w:rPr>
          <w:rFonts w:eastAsia="Calibri"/>
          <w:szCs w:val="18"/>
          <w:lang w:eastAsia="en-US"/>
        </w:rPr>
        <w:t xml:space="preserve">de </w:t>
      </w:r>
      <w:r w:rsidRPr="00AD3176" w:rsidR="00510AC5">
        <w:rPr>
          <w:rFonts w:eastAsia="Calibri"/>
          <w:szCs w:val="18"/>
          <w:lang w:eastAsia="en-US"/>
        </w:rPr>
        <w:t>verwacht</w:t>
      </w:r>
      <w:r w:rsidRPr="00AD3176" w:rsidR="005B4B05">
        <w:rPr>
          <w:rFonts w:eastAsia="Calibri"/>
          <w:szCs w:val="18"/>
          <w:lang w:eastAsia="en-US"/>
        </w:rPr>
        <w:t>ing uitgesproken</w:t>
      </w:r>
      <w:r w:rsidRPr="00AD3176" w:rsidR="00510AC5">
        <w:rPr>
          <w:rFonts w:eastAsia="Calibri"/>
          <w:szCs w:val="18"/>
          <w:lang w:eastAsia="en-US"/>
        </w:rPr>
        <w:t xml:space="preserve"> dat zij al het redelijke doen om hun verantwoordelijkheid voor de zorg voor een veilige leer- en werkomgeving in te vullen.</w:t>
      </w:r>
      <w:r w:rsidRPr="00AD3176" w:rsidR="00577A86">
        <w:rPr>
          <w:rFonts w:eastAsia="Calibri"/>
          <w:szCs w:val="18"/>
          <w:lang w:eastAsia="en-US"/>
        </w:rPr>
        <w:t xml:space="preserve"> </w:t>
      </w:r>
    </w:p>
    <w:p w:rsidRPr="00AD3176" w:rsidR="00AD3176" w:rsidP="00AD3176" w:rsidRDefault="00AD3176" w14:paraId="280E14B7" w14:textId="77777777">
      <w:pPr>
        <w:rPr>
          <w:rFonts w:eastAsia="Calibri"/>
          <w:szCs w:val="18"/>
          <w:lang w:eastAsia="en-US"/>
        </w:rPr>
      </w:pPr>
    </w:p>
    <w:p w:rsidR="00AD3176" w:rsidP="00AD3176" w:rsidRDefault="00510AC5" w14:paraId="35785F04" w14:textId="77777777">
      <w:pPr>
        <w:rPr>
          <w:rFonts w:eastAsia="Calibri"/>
          <w:szCs w:val="18"/>
          <w:lang w:eastAsia="en-US"/>
        </w:rPr>
      </w:pPr>
      <w:r w:rsidRPr="00AD3176">
        <w:rPr>
          <w:rFonts w:eastAsia="Calibri"/>
          <w:szCs w:val="18"/>
          <w:lang w:eastAsia="en-US"/>
        </w:rPr>
        <w:t>Vraag 16</w:t>
      </w:r>
      <w:r w:rsidRPr="00AD3176">
        <w:rPr>
          <w:rFonts w:eastAsia="Calibri"/>
          <w:szCs w:val="18"/>
          <w:lang w:eastAsia="en-US"/>
        </w:rPr>
        <w:br/>
        <w:t xml:space="preserve">Kunt u een inschatting maken hoeveel Joodse en/of </w:t>
      </w:r>
      <w:proofErr w:type="spellStart"/>
      <w:r w:rsidRPr="00AD3176">
        <w:rPr>
          <w:rFonts w:eastAsia="Calibri"/>
          <w:szCs w:val="18"/>
          <w:lang w:eastAsia="en-US"/>
        </w:rPr>
        <w:t>Israelische</w:t>
      </w:r>
      <w:proofErr w:type="spellEnd"/>
      <w:r w:rsidRPr="00AD3176">
        <w:rPr>
          <w:rFonts w:eastAsia="Calibri"/>
          <w:szCs w:val="18"/>
          <w:lang w:eastAsia="en-US"/>
        </w:rPr>
        <w:t xml:space="preserve"> studenten op dit moment thuiszitten, omdat zij zich niet meer veilig voelen op hun onderwijsinstelling en zo niet, wilt u de instellingen vragen te inventariseren hoeveel Joodse en/of </w:t>
      </w:r>
      <w:proofErr w:type="spellStart"/>
      <w:r w:rsidRPr="00AD3176">
        <w:rPr>
          <w:rFonts w:eastAsia="Calibri"/>
          <w:szCs w:val="18"/>
          <w:lang w:eastAsia="en-US"/>
        </w:rPr>
        <w:t>Israelische</w:t>
      </w:r>
      <w:proofErr w:type="spellEnd"/>
      <w:r w:rsidRPr="00AD3176">
        <w:rPr>
          <w:rFonts w:eastAsia="Calibri"/>
          <w:szCs w:val="18"/>
          <w:lang w:eastAsia="en-US"/>
        </w:rPr>
        <w:t xml:space="preserve"> studenten en medewerkers nog thuiszitten?</w:t>
      </w:r>
      <w:r w:rsidRPr="00AD3176">
        <w:rPr>
          <w:rFonts w:eastAsia="Calibri"/>
          <w:szCs w:val="18"/>
          <w:lang w:eastAsia="en-US"/>
        </w:rPr>
        <w:br/>
      </w:r>
    </w:p>
    <w:p w:rsidR="007F3972" w:rsidP="00AD3176" w:rsidRDefault="00AD3176" w14:paraId="5A971680" w14:textId="393CF49E">
      <w:pPr>
        <w:rPr>
          <w:rFonts w:eastAsia="Calibri"/>
          <w:szCs w:val="18"/>
          <w:lang w:eastAsia="en-US"/>
        </w:rPr>
      </w:pPr>
      <w:r>
        <w:rPr>
          <w:rFonts w:eastAsia="Calibri"/>
          <w:szCs w:val="18"/>
          <w:lang w:eastAsia="en-US"/>
        </w:rPr>
        <w:t>Antwoord 16</w:t>
      </w:r>
      <w:r w:rsidRPr="00AD3176" w:rsidR="00510AC5">
        <w:rPr>
          <w:rFonts w:eastAsia="Calibri"/>
          <w:szCs w:val="18"/>
          <w:lang w:eastAsia="en-US"/>
        </w:rPr>
        <w:br/>
      </w:r>
      <w:r w:rsidRPr="00AD3176" w:rsidR="00174CD1">
        <w:rPr>
          <w:rFonts w:eastAsia="Calibri"/>
          <w:szCs w:val="18"/>
          <w:lang w:eastAsia="en-US"/>
        </w:rPr>
        <w:t xml:space="preserve">Instellingen </w:t>
      </w:r>
      <w:r w:rsidRPr="00AD3176" w:rsidR="0035410C">
        <w:rPr>
          <w:rFonts w:eastAsia="Calibri"/>
          <w:szCs w:val="18"/>
          <w:lang w:eastAsia="en-US"/>
        </w:rPr>
        <w:t xml:space="preserve">mogen de </w:t>
      </w:r>
      <w:r w:rsidRPr="00AD3176" w:rsidR="00174CD1">
        <w:rPr>
          <w:rFonts w:eastAsia="Calibri"/>
          <w:szCs w:val="18"/>
          <w:lang w:eastAsia="en-US"/>
        </w:rPr>
        <w:t>religie van studenten</w:t>
      </w:r>
      <w:r w:rsidRPr="00AD3176" w:rsidR="0035410C">
        <w:rPr>
          <w:rFonts w:eastAsia="Calibri"/>
          <w:szCs w:val="18"/>
          <w:lang w:eastAsia="en-US"/>
        </w:rPr>
        <w:t xml:space="preserve"> niet registreren, </w:t>
      </w:r>
      <w:r w:rsidRPr="00AD3176" w:rsidR="00174CD1">
        <w:rPr>
          <w:rFonts w:eastAsia="Calibri"/>
          <w:szCs w:val="18"/>
          <w:lang w:eastAsia="en-US"/>
        </w:rPr>
        <w:t xml:space="preserve">dat is wettelijk verboden. Wel is er </w:t>
      </w:r>
      <w:r w:rsidRPr="00AD3176" w:rsidR="0060201F">
        <w:rPr>
          <w:rFonts w:eastAsia="Calibri"/>
          <w:szCs w:val="18"/>
          <w:lang w:eastAsia="en-US"/>
        </w:rPr>
        <w:t xml:space="preserve">vanuit instellingen </w:t>
      </w:r>
      <w:r w:rsidRPr="00AD3176" w:rsidR="00174CD1">
        <w:rPr>
          <w:rFonts w:eastAsia="Calibri"/>
          <w:szCs w:val="18"/>
          <w:lang w:eastAsia="en-US"/>
        </w:rPr>
        <w:t xml:space="preserve">contact met studentengroeperingen en individuele studenten die signalen van onveiligheid delen en aangeven niet naar de campus te willen komen. Met hen </w:t>
      </w:r>
      <w:r w:rsidRPr="00AD3176" w:rsidR="0060201F">
        <w:rPr>
          <w:rFonts w:eastAsia="Calibri"/>
          <w:szCs w:val="18"/>
          <w:lang w:eastAsia="en-US"/>
        </w:rPr>
        <w:t xml:space="preserve">kijken instellingen </w:t>
      </w:r>
      <w:r w:rsidRPr="00AD3176" w:rsidR="00174CD1">
        <w:rPr>
          <w:rFonts w:eastAsia="Calibri"/>
          <w:szCs w:val="18"/>
          <w:lang w:eastAsia="en-US"/>
        </w:rPr>
        <w:t>individueel wat er nodig is om het onderwijs toch doorgang te kunnen laten vinden en welke (veiligheids</w:t>
      </w:r>
      <w:r w:rsidR="00B655A2">
        <w:rPr>
          <w:rFonts w:eastAsia="Calibri"/>
          <w:szCs w:val="18"/>
          <w:lang w:eastAsia="en-US"/>
        </w:rPr>
        <w:t>-</w:t>
      </w:r>
      <w:r w:rsidRPr="00AD3176" w:rsidR="00174CD1">
        <w:rPr>
          <w:rFonts w:eastAsia="Calibri"/>
          <w:szCs w:val="18"/>
          <w:lang w:eastAsia="en-US"/>
        </w:rPr>
        <w:t xml:space="preserve">) maatregelen er getroffen kunnen worden. </w:t>
      </w:r>
      <w:r w:rsidRPr="00AD3176" w:rsidR="0060201F">
        <w:rPr>
          <w:rFonts w:eastAsia="Calibri"/>
          <w:szCs w:val="18"/>
          <w:lang w:eastAsia="en-US"/>
        </w:rPr>
        <w:t xml:space="preserve">Op basis van informatie die ik hierover van de koepelorganisaties heb ontvangen, is het </w:t>
      </w:r>
      <w:r w:rsidRPr="00AD3176" w:rsidR="00174CD1">
        <w:rPr>
          <w:rFonts w:eastAsia="Calibri"/>
          <w:szCs w:val="18"/>
          <w:lang w:eastAsia="en-US"/>
        </w:rPr>
        <w:t xml:space="preserve">aantal studenten dat aangeeft niet naar de campus te willen komen omwille van veiligheidsredenen </w:t>
      </w:r>
      <w:r w:rsidRPr="00AD3176" w:rsidR="0060201F">
        <w:rPr>
          <w:rFonts w:eastAsia="Calibri"/>
          <w:szCs w:val="18"/>
          <w:lang w:eastAsia="en-US"/>
        </w:rPr>
        <w:t xml:space="preserve">naar hun inschatting </w:t>
      </w:r>
      <w:r w:rsidRPr="00AD3176" w:rsidR="00174CD1">
        <w:rPr>
          <w:rFonts w:eastAsia="Calibri"/>
          <w:szCs w:val="18"/>
          <w:lang w:eastAsia="en-US"/>
        </w:rPr>
        <w:t xml:space="preserve">beperkt. </w:t>
      </w:r>
      <w:r w:rsidR="00135D44">
        <w:rPr>
          <w:rFonts w:eastAsia="Calibri"/>
          <w:szCs w:val="18"/>
          <w:lang w:eastAsia="en-US"/>
        </w:rPr>
        <w:t xml:space="preserve">Desondanks is iedere student die thuiszit er één teveel. </w:t>
      </w:r>
      <w:r w:rsidRPr="00AD3176" w:rsidR="00174CD1">
        <w:rPr>
          <w:rFonts w:eastAsia="Calibri"/>
          <w:szCs w:val="18"/>
          <w:lang w:eastAsia="en-US"/>
        </w:rPr>
        <w:t>Mogelijkerwijs</w:t>
      </w:r>
      <w:r w:rsidRPr="00AD3176" w:rsidR="0060201F">
        <w:rPr>
          <w:rFonts w:eastAsia="Calibri"/>
          <w:szCs w:val="18"/>
          <w:lang w:eastAsia="en-US"/>
        </w:rPr>
        <w:t xml:space="preserve"> zijn er ook studenten die</w:t>
      </w:r>
      <w:r w:rsidRPr="00AD3176" w:rsidR="00174CD1">
        <w:rPr>
          <w:rFonts w:eastAsia="Calibri"/>
          <w:szCs w:val="18"/>
          <w:lang w:eastAsia="en-US"/>
        </w:rPr>
        <w:t xml:space="preserve"> </w:t>
      </w:r>
      <w:r w:rsidRPr="00AD3176" w:rsidR="0060201F">
        <w:rPr>
          <w:rFonts w:eastAsia="Calibri"/>
          <w:szCs w:val="18"/>
          <w:lang w:eastAsia="en-US"/>
        </w:rPr>
        <w:t>hier geen</w:t>
      </w:r>
      <w:r w:rsidRPr="00AD3176" w:rsidR="00174CD1">
        <w:rPr>
          <w:rFonts w:eastAsia="Calibri"/>
          <w:szCs w:val="18"/>
          <w:lang w:eastAsia="en-US"/>
        </w:rPr>
        <w:t xml:space="preserve"> melding </w:t>
      </w:r>
      <w:r w:rsidRPr="00AD3176" w:rsidR="0060201F">
        <w:rPr>
          <w:rFonts w:eastAsia="Calibri"/>
          <w:szCs w:val="18"/>
          <w:lang w:eastAsia="en-US"/>
        </w:rPr>
        <w:t xml:space="preserve">van durven </w:t>
      </w:r>
      <w:r w:rsidRPr="00AD3176" w:rsidR="00174CD1">
        <w:rPr>
          <w:rFonts w:eastAsia="Calibri"/>
          <w:szCs w:val="18"/>
          <w:lang w:eastAsia="en-US"/>
        </w:rPr>
        <w:t xml:space="preserve">te </w:t>
      </w:r>
      <w:r w:rsidR="00135D44">
        <w:rPr>
          <w:rFonts w:eastAsia="Calibri"/>
          <w:szCs w:val="18"/>
          <w:lang w:eastAsia="en-US"/>
        </w:rPr>
        <w:t>doen</w:t>
      </w:r>
      <w:r w:rsidRPr="00AD3176" w:rsidR="00174CD1">
        <w:rPr>
          <w:rFonts w:eastAsia="Calibri"/>
          <w:szCs w:val="18"/>
          <w:lang w:eastAsia="en-US"/>
        </w:rPr>
        <w:t xml:space="preserve">. </w:t>
      </w:r>
      <w:r w:rsidRPr="00AD3176" w:rsidR="00CF6FDB">
        <w:rPr>
          <w:rFonts w:eastAsia="Calibri"/>
          <w:szCs w:val="18"/>
          <w:lang w:eastAsia="en-US"/>
        </w:rPr>
        <w:t>In het eerdergenoemde</w:t>
      </w:r>
      <w:r w:rsidRPr="00AD3176" w:rsidR="00091A7E">
        <w:rPr>
          <w:rFonts w:eastAsia="Calibri"/>
          <w:szCs w:val="18"/>
          <w:lang w:eastAsia="en-US"/>
        </w:rPr>
        <w:t xml:space="preserve"> onderzoek naar klacht- en meldvoorzieningen </w:t>
      </w:r>
      <w:r w:rsidRPr="00AD3176" w:rsidR="00CF6FDB">
        <w:rPr>
          <w:rFonts w:eastAsia="Calibri"/>
          <w:szCs w:val="18"/>
          <w:lang w:eastAsia="en-US"/>
        </w:rPr>
        <w:t xml:space="preserve">wordt onderzocht </w:t>
      </w:r>
      <w:r w:rsidRPr="00AD3176" w:rsidR="0080425D">
        <w:rPr>
          <w:rFonts w:eastAsia="Calibri"/>
          <w:szCs w:val="18"/>
          <w:lang w:eastAsia="en-US"/>
        </w:rPr>
        <w:t xml:space="preserve">waar verbetering mogelijk is. </w:t>
      </w:r>
      <w:r w:rsidRPr="00AD3176" w:rsidR="00CF6FDB">
        <w:rPr>
          <w:rFonts w:eastAsia="Calibri"/>
          <w:szCs w:val="18"/>
          <w:lang w:eastAsia="en-US"/>
        </w:rPr>
        <w:t xml:space="preserve">Daarbij </w:t>
      </w:r>
      <w:r w:rsidR="00135D44">
        <w:rPr>
          <w:rFonts w:eastAsia="Calibri"/>
          <w:szCs w:val="18"/>
          <w:lang w:eastAsia="en-US"/>
        </w:rPr>
        <w:t xml:space="preserve">wordt </w:t>
      </w:r>
      <w:r w:rsidRPr="00AD3176" w:rsidR="00091A7E">
        <w:rPr>
          <w:rFonts w:eastAsia="Calibri"/>
          <w:szCs w:val="18"/>
          <w:lang w:eastAsia="en-US"/>
        </w:rPr>
        <w:t xml:space="preserve">ook gekeken naar een </w:t>
      </w:r>
      <w:r w:rsidRPr="00AD3176" w:rsidR="007F3972">
        <w:rPr>
          <w:rFonts w:eastAsia="Calibri"/>
          <w:szCs w:val="18"/>
          <w:lang w:eastAsia="en-US"/>
        </w:rPr>
        <w:t>handelingsperspectief in de omgang met klachten en meldingen over antisemitisme.</w:t>
      </w:r>
    </w:p>
    <w:p w:rsidRPr="00AD3176" w:rsidR="00AD3176" w:rsidP="00AD3176" w:rsidRDefault="00AD3176" w14:paraId="53B02AB8" w14:textId="77777777">
      <w:pPr>
        <w:rPr>
          <w:rFonts w:eastAsia="Calibri"/>
          <w:szCs w:val="18"/>
          <w:lang w:eastAsia="en-US"/>
        </w:rPr>
      </w:pPr>
    </w:p>
    <w:p w:rsidRPr="00AD3176" w:rsidR="002B64E5" w:rsidP="00AD3176" w:rsidRDefault="00510AC5" w14:paraId="28326707" w14:textId="7F1B7470">
      <w:pPr>
        <w:pStyle w:val="standaard-tekst"/>
        <w:rPr>
          <w:rFonts w:eastAsia="Calibri"/>
          <w:lang w:eastAsia="en-US"/>
        </w:rPr>
      </w:pPr>
      <w:r w:rsidRPr="00AD3176">
        <w:rPr>
          <w:rFonts w:eastAsia="Calibri"/>
          <w:lang w:eastAsia="en-US"/>
        </w:rPr>
        <w:t>Vraag 17</w:t>
      </w:r>
    </w:p>
    <w:p w:rsidRPr="00AD3176" w:rsidR="002B64E5" w:rsidP="00AD3176" w:rsidRDefault="002B64E5" w14:paraId="30A73356" w14:textId="77777777">
      <w:pPr>
        <w:rPr>
          <w:rFonts w:eastAsia="Calibri"/>
          <w:szCs w:val="18"/>
          <w:lang w:eastAsia="en-US"/>
        </w:rPr>
      </w:pPr>
      <w:r w:rsidRPr="00AD3176">
        <w:rPr>
          <w:rFonts w:eastAsia="Calibri"/>
          <w:szCs w:val="18"/>
          <w:lang w:eastAsia="en-US"/>
        </w:rPr>
        <w:t xml:space="preserve">Kunt u inzichtelijk maken welke maatregelen u, of de afzonderlijke instellingen, heeft genomen om de motie van het lid Eerdmans c.s. uit te voeren, waardoor alle barrières voor Joodse en </w:t>
      </w:r>
      <w:proofErr w:type="spellStart"/>
      <w:r w:rsidRPr="00AD3176">
        <w:rPr>
          <w:rFonts w:eastAsia="Calibri"/>
          <w:szCs w:val="18"/>
          <w:lang w:eastAsia="en-US"/>
        </w:rPr>
        <w:t>Israelische</w:t>
      </w:r>
      <w:proofErr w:type="spellEnd"/>
      <w:r w:rsidRPr="00AD3176">
        <w:rPr>
          <w:rFonts w:eastAsia="Calibri"/>
          <w:szCs w:val="18"/>
          <w:lang w:eastAsia="en-US"/>
        </w:rPr>
        <w:t xml:space="preserve"> studenten, die niet naar hun universiteit durven gaan, worden weggenomen? 5)</w:t>
      </w:r>
    </w:p>
    <w:p w:rsidR="002B64E5" w:rsidP="00AD3176" w:rsidRDefault="002B64E5" w14:paraId="19694223" w14:textId="77777777">
      <w:pPr>
        <w:pStyle w:val="standaard-tekst"/>
        <w:rPr>
          <w:rFonts w:eastAsia="Calibri"/>
          <w:lang w:eastAsia="en-US"/>
        </w:rPr>
      </w:pPr>
    </w:p>
    <w:p w:rsidR="00CD46D2" w:rsidP="00AD3176" w:rsidRDefault="00CD46D2" w14:paraId="4A6547F2" w14:textId="77777777">
      <w:pPr>
        <w:pStyle w:val="standaard-tekst"/>
        <w:rPr>
          <w:rFonts w:eastAsia="Calibri"/>
          <w:lang w:eastAsia="en-US"/>
        </w:rPr>
      </w:pPr>
    </w:p>
    <w:p w:rsidRPr="00AD3176" w:rsidR="00AD3176" w:rsidP="00AD3176" w:rsidRDefault="00B655A2" w14:paraId="7B247DDD" w14:textId="7DAF5538">
      <w:pPr>
        <w:pStyle w:val="standaard-tekst"/>
        <w:rPr>
          <w:rFonts w:eastAsia="Calibri"/>
          <w:lang w:eastAsia="en-US"/>
        </w:rPr>
      </w:pPr>
      <w:r>
        <w:rPr>
          <w:rFonts w:eastAsia="Calibri"/>
          <w:lang w:eastAsia="en-US"/>
        </w:rPr>
        <w:t>Antwoord 17</w:t>
      </w:r>
    </w:p>
    <w:p w:rsidR="00AC2117" w:rsidP="00AC2117" w:rsidRDefault="00AC2117" w14:paraId="6B4A2AF0" w14:textId="77777777">
      <w:pPr>
        <w:pStyle w:val="standaard-tekst"/>
        <w:rPr>
          <w:rFonts w:eastAsia="Calibri"/>
          <w:lang w:eastAsia="en-US"/>
        </w:rPr>
      </w:pPr>
      <w:r>
        <w:rPr>
          <w:rFonts w:eastAsia="Calibri"/>
          <w:lang w:eastAsia="en-US"/>
        </w:rPr>
        <w:t xml:space="preserve">Zoals aangegeven in het antwoord op vraag 12 spreek ik momenteel </w:t>
      </w:r>
      <w:r w:rsidRPr="00AD3176">
        <w:rPr>
          <w:rFonts w:eastAsia="Calibri"/>
          <w:lang w:eastAsia="en-US"/>
        </w:rPr>
        <w:t xml:space="preserve">met bestuurders van universiteiten en hogescholen in het kader van </w:t>
      </w:r>
      <w:r>
        <w:rPr>
          <w:rFonts w:eastAsia="Calibri"/>
          <w:lang w:eastAsia="en-US"/>
        </w:rPr>
        <w:t>meerdere</w:t>
      </w:r>
      <w:r w:rsidRPr="00AD3176">
        <w:rPr>
          <w:rFonts w:eastAsia="Calibri"/>
          <w:lang w:eastAsia="en-US"/>
        </w:rPr>
        <w:t xml:space="preserve"> moties en toezeggingen die voortkomen uit het plenair debat van 23 januari jl. over de veiligheid op instellingen. Dit betreft </w:t>
      </w:r>
      <w:r>
        <w:rPr>
          <w:rFonts w:eastAsia="Calibri"/>
          <w:lang w:eastAsia="en-US"/>
        </w:rPr>
        <w:t>ook bovengenoemde motie over het wegnemen van</w:t>
      </w:r>
      <w:r w:rsidRPr="00AE32DC">
        <w:rPr>
          <w:rFonts w:eastAsia="Calibri"/>
          <w:lang w:eastAsia="en-US"/>
        </w:rPr>
        <w:t xml:space="preserve"> </w:t>
      </w:r>
      <w:r w:rsidRPr="00AD3176">
        <w:rPr>
          <w:rFonts w:eastAsia="Calibri"/>
          <w:lang w:eastAsia="en-US"/>
        </w:rPr>
        <w:t>barrières voor Joodse en Israëlische studenten</w:t>
      </w:r>
      <w:r>
        <w:rPr>
          <w:rFonts w:eastAsia="Calibri"/>
          <w:lang w:eastAsia="en-US"/>
        </w:rPr>
        <w:t xml:space="preserve">. </w:t>
      </w:r>
      <w:r w:rsidRPr="00AD3176">
        <w:rPr>
          <w:rFonts w:eastAsia="Calibri"/>
          <w:lang w:eastAsia="en-US"/>
        </w:rPr>
        <w:t xml:space="preserve">Zoals toegezegd, zal ik uw Kamer over de uitkomsten van deze besprekingen voor het zomerreces informeren. </w:t>
      </w:r>
    </w:p>
    <w:p w:rsidR="00AC2117" w:rsidP="00AC2117" w:rsidRDefault="00AC2117" w14:paraId="175E1ABF" w14:textId="77777777">
      <w:pPr>
        <w:pStyle w:val="standaard-tekst"/>
        <w:rPr>
          <w:rFonts w:eastAsia="Calibri"/>
          <w:lang w:eastAsia="en-US"/>
        </w:rPr>
      </w:pPr>
    </w:p>
    <w:p w:rsidRPr="004C7996" w:rsidR="00AC2117" w:rsidP="00AC2117" w:rsidRDefault="00AC2117" w14:paraId="1034D80C" w14:textId="150DEE1B">
      <w:pPr>
        <w:pStyle w:val="standaard-tekst"/>
        <w:rPr>
          <w:rFonts w:eastAsia="Calibri"/>
          <w:lang w:eastAsia="en-US"/>
        </w:rPr>
      </w:pPr>
      <w:r>
        <w:rPr>
          <w:rFonts w:eastAsia="Calibri"/>
          <w:lang w:eastAsia="en-US"/>
        </w:rPr>
        <w:lastRenderedPageBreak/>
        <w:t>Daarnaast dragen de eerdergenoemde integrale aanpak sociale veiligheid en Taskforce antisemitismebestrijding bij aan het wegnemen van barrières</w:t>
      </w:r>
      <w:r w:rsidRPr="004C7996">
        <w:rPr>
          <w:rFonts w:eastAsia="Calibri"/>
          <w:lang w:eastAsia="en-US"/>
        </w:rPr>
        <w:t xml:space="preserve"> </w:t>
      </w:r>
      <w:r w:rsidRPr="00AD3176">
        <w:rPr>
          <w:rFonts w:eastAsia="Calibri"/>
          <w:lang w:eastAsia="en-US"/>
        </w:rPr>
        <w:t>voor Joodse en Israëlische studenten</w:t>
      </w:r>
      <w:r>
        <w:rPr>
          <w:rFonts w:eastAsia="Calibri"/>
          <w:lang w:eastAsia="en-US"/>
        </w:rPr>
        <w:t>.</w:t>
      </w:r>
      <w:r w:rsidRPr="004C7996">
        <w:rPr>
          <w:rFonts w:eastAsia="Calibri"/>
          <w:lang w:eastAsia="en-US"/>
        </w:rPr>
        <w:t xml:space="preserve"> Via de integrale aanpak sociale veiligheid werk ik samen met de sector aan het vergroten van sociale veiligheid voor studenten en medewerkers van de onderwijsinstellingen. Daarvoor is de komende jaren jaarlijks € 8 miljoen beschikbaar. Hierbij is ook ruimte om de middelen in te zetten voor antisemitismebestrijding. Zo wordt voor het landelijk programma sociale veiligheid een subsidieregeling bekostigd voor het financieel ondersteunen van activiteiten van de regiegroep sociale veiligheid en het veld met als doel de bevordering van een sociaal veilige leer- en werkomgeving voor studenten en werknemers in het hoger onderwijs en de wetenschap. Hier kunnen door de</w:t>
      </w:r>
      <w:r w:rsidR="0075453B">
        <w:rPr>
          <w:rFonts w:eastAsia="Calibri"/>
          <w:lang w:eastAsia="en-US"/>
        </w:rPr>
        <w:t xml:space="preserve"> </w:t>
      </w:r>
      <w:r w:rsidRPr="004C7996">
        <w:rPr>
          <w:rFonts w:eastAsia="Calibri"/>
          <w:lang w:eastAsia="en-US"/>
        </w:rPr>
        <w:t>(samenwerkende) universiteiten, hogescholen, studie- en studentenverenigingen alsmede medewerkers- en promovendiorganisaties ook voorstellen ter bestrijding van antisemitisme worden ingediend. Daarnaast kunnen de middelen voor uitvoering van de afspraken ten aanzien van sociale veiligheid in het Bestuursakkoord ook door onderwijsinstellingen worden besteed aan antisemitismebestrijding.</w:t>
      </w:r>
      <w:r>
        <w:rPr>
          <w:rFonts w:eastAsia="Calibri"/>
          <w:lang w:eastAsia="en-US"/>
        </w:rPr>
        <w:t xml:space="preserve"> Verder</w:t>
      </w:r>
      <w:r w:rsidRPr="004C7996">
        <w:rPr>
          <w:rFonts w:eastAsia="Calibri"/>
          <w:lang w:eastAsia="en-US"/>
        </w:rPr>
        <w:t xml:space="preserve"> wordt in het onderzoek naar klacht- en meldvoorzieningen</w:t>
      </w:r>
      <w:r>
        <w:rPr>
          <w:rFonts w:eastAsia="Calibri"/>
          <w:lang w:eastAsia="en-US"/>
        </w:rPr>
        <w:t>, onderdeel van de aanpak,</w:t>
      </w:r>
      <w:r w:rsidRPr="004C7996">
        <w:rPr>
          <w:rFonts w:eastAsia="Calibri"/>
          <w:lang w:eastAsia="en-US"/>
        </w:rPr>
        <w:t xml:space="preserve"> gekeken</w:t>
      </w:r>
      <w:r>
        <w:rPr>
          <w:rFonts w:eastAsia="Calibri"/>
          <w:lang w:eastAsia="en-US"/>
        </w:rPr>
        <w:t xml:space="preserve"> </w:t>
      </w:r>
      <w:r w:rsidRPr="004C7996">
        <w:rPr>
          <w:rFonts w:eastAsia="Calibri"/>
          <w:lang w:eastAsia="en-US"/>
        </w:rPr>
        <w:t>naar het handelingsperspectief bij meldingen van antisemitisme.</w:t>
      </w:r>
      <w:r>
        <w:rPr>
          <w:rFonts w:eastAsia="Calibri"/>
          <w:lang w:eastAsia="en-US"/>
        </w:rPr>
        <w:t xml:space="preserve"> </w:t>
      </w:r>
    </w:p>
    <w:p w:rsidR="00AC2117" w:rsidP="00AC2117" w:rsidRDefault="00AC2117" w14:paraId="565102D9" w14:textId="77777777">
      <w:pPr>
        <w:pStyle w:val="standaard-tekst"/>
        <w:rPr>
          <w:rFonts w:eastAsia="Calibri"/>
          <w:lang w:eastAsia="en-US"/>
        </w:rPr>
      </w:pPr>
    </w:p>
    <w:p w:rsidRPr="00AD3176" w:rsidR="00AC2117" w:rsidP="00AC2117" w:rsidRDefault="00216E86" w14:paraId="7CE72B66" w14:textId="78370009">
      <w:pPr>
        <w:pStyle w:val="standaard-tekst"/>
        <w:rPr>
          <w:rFonts w:eastAsia="Calibri"/>
          <w:lang w:eastAsia="en-US"/>
        </w:rPr>
      </w:pPr>
      <w:r>
        <w:rPr>
          <w:rFonts w:eastAsia="Calibri"/>
          <w:lang w:eastAsia="en-US"/>
        </w:rPr>
        <w:t>Daarnaast</w:t>
      </w:r>
      <w:r w:rsidR="00AC2117">
        <w:rPr>
          <w:rFonts w:eastAsia="Calibri"/>
          <w:lang w:eastAsia="en-US"/>
        </w:rPr>
        <w:t xml:space="preserve"> werk ik</w:t>
      </w:r>
      <w:r>
        <w:rPr>
          <w:rFonts w:eastAsia="Calibri"/>
          <w:lang w:eastAsia="en-US"/>
        </w:rPr>
        <w:t>, zoals eerder gesteld,</w:t>
      </w:r>
      <w:r w:rsidR="00AC2117">
        <w:rPr>
          <w:rFonts w:eastAsia="Calibri"/>
          <w:lang w:eastAsia="en-US"/>
        </w:rPr>
        <w:t xml:space="preserve"> </w:t>
      </w:r>
      <w:r w:rsidRPr="00AD3176" w:rsidR="00AC2117">
        <w:rPr>
          <w:rFonts w:eastAsia="Calibri"/>
          <w:lang w:eastAsia="en-US"/>
        </w:rPr>
        <w:t xml:space="preserve">aan een handreiking voor vertrouwenspersonen, die voor de zomer klaar is. Deze handreiking gaat over het herkennen van en omgaan met antisemitisme. </w:t>
      </w:r>
    </w:p>
    <w:p w:rsidR="00AC2117" w:rsidP="00AC2117" w:rsidRDefault="00AC2117" w14:paraId="4B78EFD3" w14:textId="77777777">
      <w:pPr>
        <w:pStyle w:val="standaard-tekst"/>
        <w:rPr>
          <w:rFonts w:eastAsia="Calibri"/>
          <w:lang w:eastAsia="en-US"/>
        </w:rPr>
      </w:pPr>
    </w:p>
    <w:p w:rsidRPr="008F2AC3" w:rsidR="00AC2117" w:rsidP="00AC2117" w:rsidRDefault="00AC2117" w14:paraId="79955095" w14:textId="051B99E6">
      <w:pPr>
        <w:pStyle w:val="standaard-tekst"/>
        <w:rPr>
          <w:rFonts w:eastAsia="Calibri"/>
          <w:lang w:eastAsia="en-US"/>
        </w:rPr>
      </w:pPr>
      <w:r w:rsidRPr="00AD3176">
        <w:rPr>
          <w:rFonts w:eastAsia="Calibri"/>
          <w:lang w:eastAsia="en-US"/>
        </w:rPr>
        <w:t xml:space="preserve">Instellingen </w:t>
      </w:r>
      <w:r>
        <w:rPr>
          <w:rFonts w:eastAsia="Calibri"/>
          <w:lang w:eastAsia="en-US"/>
        </w:rPr>
        <w:t>werken ook aan het wegnemen van barrières</w:t>
      </w:r>
      <w:r w:rsidRPr="004C7996">
        <w:rPr>
          <w:rFonts w:eastAsia="Calibri"/>
          <w:lang w:eastAsia="en-US"/>
        </w:rPr>
        <w:t xml:space="preserve"> </w:t>
      </w:r>
      <w:r w:rsidRPr="00AD3176">
        <w:rPr>
          <w:rFonts w:eastAsia="Calibri"/>
          <w:lang w:eastAsia="en-US"/>
        </w:rPr>
        <w:t>voor Joodse en Israëlische studenten</w:t>
      </w:r>
      <w:r>
        <w:rPr>
          <w:rFonts w:eastAsia="Calibri"/>
          <w:lang w:eastAsia="en-US"/>
        </w:rPr>
        <w:t>. Zoals gesteld in het antwoord op vraag 16 hebben</w:t>
      </w:r>
      <w:r w:rsidRPr="00AD3176">
        <w:rPr>
          <w:rFonts w:eastAsia="Calibri"/>
          <w:lang w:eastAsia="en-US"/>
        </w:rPr>
        <w:t xml:space="preserve"> instellingen contact met studentengroeperingen en individuele studenten die signalen van onveiligheid delen en aangeven niet naar de campus te willen komen. Met hen kijken instellingen individueel wat er nodig is om het onderwijs toch doorgang te kunnen laten vinden en welke (</w:t>
      </w:r>
      <w:proofErr w:type="spellStart"/>
      <w:r w:rsidRPr="00AD3176">
        <w:rPr>
          <w:rFonts w:eastAsia="Calibri"/>
          <w:lang w:eastAsia="en-US"/>
        </w:rPr>
        <w:t>veiligheids</w:t>
      </w:r>
      <w:proofErr w:type="spellEnd"/>
      <w:r w:rsidRPr="00AD3176">
        <w:rPr>
          <w:rFonts w:eastAsia="Calibri"/>
          <w:lang w:eastAsia="en-US"/>
        </w:rPr>
        <w:t xml:space="preserve">)maatregelen er getroffen kunnen worden. </w:t>
      </w:r>
    </w:p>
    <w:p w:rsidRPr="00AD3176" w:rsidR="00577A86" w:rsidP="00AD3176" w:rsidRDefault="00577A86" w14:paraId="6CF53220" w14:textId="77777777">
      <w:pPr>
        <w:pStyle w:val="standaard-tekst"/>
        <w:rPr>
          <w:rFonts w:eastAsia="Calibri"/>
          <w:lang w:eastAsia="en-US"/>
        </w:rPr>
      </w:pPr>
    </w:p>
    <w:p w:rsidR="00931FCD" w:rsidP="00AD3176" w:rsidRDefault="00510AC5" w14:paraId="68885DAA" w14:textId="77777777">
      <w:pPr>
        <w:rPr>
          <w:rFonts w:eastAsia="Calibri"/>
          <w:szCs w:val="18"/>
          <w:lang w:eastAsia="en-US"/>
        </w:rPr>
      </w:pPr>
      <w:r w:rsidRPr="00AD3176">
        <w:rPr>
          <w:rFonts w:eastAsia="Calibri"/>
          <w:szCs w:val="18"/>
          <w:lang w:eastAsia="en-US"/>
        </w:rPr>
        <w:t>Vraag 18</w:t>
      </w:r>
      <w:r w:rsidRPr="00AD3176">
        <w:rPr>
          <w:rFonts w:eastAsia="Calibri"/>
          <w:szCs w:val="18"/>
          <w:lang w:eastAsia="en-US"/>
        </w:rPr>
        <w:br/>
        <w:t>Bent u bereid het College van Bestuur van instellingen, die de veiligheid niet kunnen garanderen, onder curatele te laten stellen door de respectievelijke Raden van Toezicht?</w:t>
      </w:r>
      <w:r w:rsidRPr="00AD3176">
        <w:rPr>
          <w:rFonts w:eastAsia="Calibri"/>
          <w:szCs w:val="18"/>
          <w:lang w:eastAsia="en-US"/>
        </w:rPr>
        <w:br/>
      </w:r>
    </w:p>
    <w:p w:rsidRPr="00AD3176" w:rsidR="0058115B" w:rsidP="0058115B" w:rsidRDefault="00B655A2" w14:paraId="0DEF6CD6" w14:textId="343BDF5C">
      <w:pPr>
        <w:rPr>
          <w:color w:val="FF0000"/>
          <w:szCs w:val="18"/>
        </w:rPr>
      </w:pPr>
      <w:r>
        <w:rPr>
          <w:rFonts w:eastAsia="Calibri"/>
          <w:szCs w:val="18"/>
          <w:lang w:eastAsia="en-US"/>
        </w:rPr>
        <w:t>Antwoord 18</w:t>
      </w:r>
      <w:r w:rsidRPr="00AD3176" w:rsidR="00510AC5">
        <w:rPr>
          <w:rFonts w:eastAsia="Calibri"/>
          <w:szCs w:val="18"/>
          <w:lang w:eastAsia="en-US"/>
        </w:rPr>
        <w:br/>
      </w:r>
      <w:r w:rsidRPr="00AD3176" w:rsidR="00510AC5">
        <w:rPr>
          <w:szCs w:val="18"/>
        </w:rPr>
        <w:t xml:space="preserve">Onder het bestuurlijk instrumentarium dat ik als minister voorhanden heb valt niet de mogelijkheid tot het onder curatele stellen van een College van Bestuur door de Raad van Toezicht. </w:t>
      </w:r>
      <w:r w:rsidR="0058115B">
        <w:rPr>
          <w:szCs w:val="18"/>
        </w:rPr>
        <w:t xml:space="preserve">De </w:t>
      </w:r>
      <w:r w:rsidRPr="00AD3176" w:rsidR="0058115B">
        <w:rPr>
          <w:szCs w:val="18"/>
        </w:rPr>
        <w:t>Raad van Toezicht</w:t>
      </w:r>
      <w:r w:rsidR="0058115B">
        <w:rPr>
          <w:szCs w:val="18"/>
        </w:rPr>
        <w:t xml:space="preserve"> heeft de zelfstandige taak en bevoegdheid om als intern toezichthouder</w:t>
      </w:r>
      <w:r w:rsidRPr="00AD3176" w:rsidR="0058115B">
        <w:rPr>
          <w:szCs w:val="18"/>
        </w:rPr>
        <w:t xml:space="preserve"> op</w:t>
      </w:r>
      <w:r w:rsidR="0058115B">
        <w:rPr>
          <w:szCs w:val="18"/>
        </w:rPr>
        <w:t xml:space="preserve"> te </w:t>
      </w:r>
      <w:r w:rsidRPr="00AD3176" w:rsidR="0058115B">
        <w:rPr>
          <w:szCs w:val="18"/>
        </w:rPr>
        <w:t xml:space="preserve">treden, wanneer er sprake </w:t>
      </w:r>
      <w:r w:rsidR="0058115B">
        <w:rPr>
          <w:szCs w:val="18"/>
        </w:rPr>
        <w:t xml:space="preserve">van </w:t>
      </w:r>
      <w:r w:rsidRPr="00AD3176" w:rsidR="0058115B">
        <w:rPr>
          <w:szCs w:val="18"/>
        </w:rPr>
        <w:t xml:space="preserve">zou zijn dat het College van Bestuur de veiligheid niet zou kunnen garanderen. </w:t>
      </w:r>
    </w:p>
    <w:p w:rsidR="0058115B" w:rsidP="00AD3176" w:rsidRDefault="0058115B" w14:paraId="3809C69A" w14:textId="77777777">
      <w:pPr>
        <w:rPr>
          <w:szCs w:val="18"/>
        </w:rPr>
      </w:pPr>
    </w:p>
    <w:p w:rsidR="00B655A2" w:rsidP="00AD3176" w:rsidRDefault="00135D44" w14:paraId="5B3112D7" w14:textId="728113EF">
      <w:pPr>
        <w:rPr>
          <w:szCs w:val="18"/>
        </w:rPr>
      </w:pPr>
      <w:r>
        <w:rPr>
          <w:szCs w:val="18"/>
        </w:rPr>
        <w:t>W</w:t>
      </w:r>
      <w:r w:rsidR="0058115B">
        <w:rPr>
          <w:szCs w:val="18"/>
        </w:rPr>
        <w:t>anneer</w:t>
      </w:r>
      <w:r w:rsidRPr="00AD3176" w:rsidR="00510AC5">
        <w:rPr>
          <w:szCs w:val="18"/>
        </w:rPr>
        <w:t xml:space="preserve"> de Inspectie van het Onderwijs </w:t>
      </w:r>
      <w:r w:rsidR="0058115B">
        <w:rPr>
          <w:szCs w:val="18"/>
        </w:rPr>
        <w:t xml:space="preserve">op basis van een gedegen onderzoek </w:t>
      </w:r>
      <w:r w:rsidRPr="00AD3176" w:rsidR="00AC2942">
        <w:rPr>
          <w:szCs w:val="18"/>
        </w:rPr>
        <w:t xml:space="preserve">tot de conclusie komt dat er sprake is van </w:t>
      </w:r>
      <w:r w:rsidRPr="00AD3176" w:rsidR="00510AC5">
        <w:rPr>
          <w:szCs w:val="18"/>
        </w:rPr>
        <w:t>wanbeheer in de zin van de Wet op het hoger onderwijs en wetenschappelijk onderzoek,</w:t>
      </w:r>
      <w:r w:rsidR="0058115B">
        <w:rPr>
          <w:szCs w:val="18"/>
        </w:rPr>
        <w:t xml:space="preserve"> heb ik als ultimum remedium</w:t>
      </w:r>
      <w:r w:rsidRPr="00AD3176" w:rsidR="00510AC5">
        <w:rPr>
          <w:szCs w:val="18"/>
        </w:rPr>
        <w:t xml:space="preserve"> de mogelijkheid de Raad van Toezicht een aanwijzing</w:t>
      </w:r>
      <w:r w:rsidRPr="00AD3176" w:rsidR="00AC2942">
        <w:rPr>
          <w:szCs w:val="18"/>
        </w:rPr>
        <w:t xml:space="preserve"> te geven</w:t>
      </w:r>
      <w:r w:rsidRPr="00AD3176" w:rsidR="00510AC5">
        <w:rPr>
          <w:szCs w:val="18"/>
        </w:rPr>
        <w:t xml:space="preserve"> tot het nemen van een of meer maatregelen. Wanneer het doel van de maatregel ook met een minder zwaar middel kan worden bereikt, zal ik eerst dat middel moeten inzetten.</w:t>
      </w:r>
      <w:r w:rsidR="00B655A2">
        <w:rPr>
          <w:szCs w:val="18"/>
        </w:rPr>
        <w:t xml:space="preserve"> Er ligt op dit moment niet een dergelijk onderzoek van de Inspectie. </w:t>
      </w:r>
    </w:p>
    <w:p w:rsidRPr="00AD3176" w:rsidR="00B655A2" w:rsidP="00AD3176" w:rsidRDefault="00B655A2" w14:paraId="1AADEEBA" w14:textId="77777777">
      <w:pPr>
        <w:rPr>
          <w:rFonts w:eastAsia="Calibri"/>
          <w:szCs w:val="18"/>
          <w:lang w:eastAsia="en-US"/>
        </w:rPr>
      </w:pPr>
    </w:p>
    <w:p w:rsidR="00B655A2" w:rsidP="00AD3176" w:rsidRDefault="00510AC5" w14:paraId="087C0584" w14:textId="77777777">
      <w:pPr>
        <w:rPr>
          <w:rFonts w:eastAsia="Calibri"/>
          <w:szCs w:val="18"/>
          <w:lang w:eastAsia="en-US"/>
        </w:rPr>
      </w:pPr>
      <w:r w:rsidRPr="00AD3176">
        <w:rPr>
          <w:rFonts w:eastAsia="Calibri"/>
          <w:szCs w:val="18"/>
          <w:lang w:eastAsia="en-US"/>
        </w:rPr>
        <w:t>Vraag 19</w:t>
      </w:r>
      <w:r w:rsidRPr="00AD3176">
        <w:rPr>
          <w:rFonts w:eastAsia="Calibri"/>
          <w:szCs w:val="18"/>
          <w:lang w:eastAsia="en-US"/>
        </w:rPr>
        <w:br/>
        <w:t>Is de Nationaal Coördinator Antisemitismebestrijding al langs</w:t>
      </w:r>
      <w:r w:rsidR="00B655A2">
        <w:rPr>
          <w:rFonts w:eastAsia="Calibri"/>
          <w:szCs w:val="18"/>
          <w:lang w:eastAsia="en-US"/>
        </w:rPr>
        <w:t xml:space="preserve"> </w:t>
      </w:r>
      <w:r w:rsidRPr="00AD3176">
        <w:rPr>
          <w:rFonts w:eastAsia="Calibri"/>
          <w:szCs w:val="18"/>
          <w:lang w:eastAsia="en-US"/>
        </w:rPr>
        <w:t>geweest op de Radboud Universiteit of de Maastricht Universiteit, zoals toegezegd in het debat Veiligheid op Nederlandse universiteiten op 23 januari 2025?</w:t>
      </w:r>
    </w:p>
    <w:p w:rsidR="00B655A2" w:rsidP="00AD3176" w:rsidRDefault="00B655A2" w14:paraId="1ED586DE" w14:textId="77777777">
      <w:pPr>
        <w:rPr>
          <w:rFonts w:eastAsia="Calibri"/>
          <w:szCs w:val="18"/>
          <w:lang w:eastAsia="en-US"/>
        </w:rPr>
      </w:pPr>
    </w:p>
    <w:p w:rsidR="005B4B05" w:rsidP="00AD3176" w:rsidRDefault="00B655A2" w14:paraId="2D1E8067" w14:textId="3165F276">
      <w:pPr>
        <w:rPr>
          <w:rFonts w:eastAsia="Calibri"/>
          <w:szCs w:val="18"/>
          <w:lang w:eastAsia="en-US"/>
        </w:rPr>
      </w:pPr>
      <w:r>
        <w:rPr>
          <w:rFonts w:eastAsia="Calibri"/>
          <w:szCs w:val="18"/>
          <w:lang w:eastAsia="en-US"/>
        </w:rPr>
        <w:t>Antwoord 19</w:t>
      </w:r>
      <w:r w:rsidRPr="00AD3176" w:rsidR="00510AC5">
        <w:rPr>
          <w:rFonts w:eastAsia="Calibri"/>
          <w:szCs w:val="18"/>
          <w:lang w:eastAsia="en-US"/>
        </w:rPr>
        <w:br/>
      </w:r>
      <w:r w:rsidRPr="00AD3176" w:rsidR="00174CD1">
        <w:rPr>
          <w:rFonts w:eastAsia="Calibri"/>
          <w:szCs w:val="18"/>
          <w:lang w:eastAsia="en-US"/>
        </w:rPr>
        <w:t>De NCAB is in maart jl. in gesprek gegaan met het College van Bestuur van de Radboud Universiteit om te spreken over de veiligheid van Joodse studenten en medewerkers. Een afspraak met de Universiteit Maastricht is in voorbereiding.</w:t>
      </w:r>
    </w:p>
    <w:p w:rsidRPr="00AD3176" w:rsidR="00B655A2" w:rsidP="00AD3176" w:rsidRDefault="00B655A2" w14:paraId="2149F758" w14:textId="77777777">
      <w:pPr>
        <w:rPr>
          <w:rFonts w:eastAsia="Calibri"/>
          <w:szCs w:val="18"/>
          <w:lang w:eastAsia="en-US"/>
        </w:rPr>
      </w:pPr>
    </w:p>
    <w:p w:rsidR="00B655A2" w:rsidP="00AD3176" w:rsidRDefault="00510AC5" w14:paraId="359A3AB6" w14:textId="77777777">
      <w:pPr>
        <w:pStyle w:val="pf0"/>
        <w:spacing w:before="0" w:beforeAutospacing="0" w:after="0" w:afterAutospacing="0" w:line="240" w:lineRule="atLeast"/>
        <w:rPr>
          <w:rFonts w:ascii="Verdana" w:hAnsi="Verdana" w:eastAsia="Calibri"/>
          <w:sz w:val="18"/>
          <w:szCs w:val="18"/>
          <w:lang w:eastAsia="en-US"/>
        </w:rPr>
      </w:pPr>
      <w:r w:rsidRPr="00AD3176">
        <w:rPr>
          <w:rFonts w:ascii="Verdana" w:hAnsi="Verdana" w:eastAsia="Calibri"/>
          <w:sz w:val="18"/>
          <w:szCs w:val="18"/>
          <w:lang w:eastAsia="en-US"/>
        </w:rPr>
        <w:t>Vraag 20</w:t>
      </w:r>
      <w:r w:rsidRPr="00AD3176">
        <w:rPr>
          <w:rFonts w:ascii="Verdana" w:hAnsi="Verdana" w:eastAsia="Calibri"/>
          <w:sz w:val="18"/>
          <w:szCs w:val="18"/>
          <w:lang w:eastAsia="en-US"/>
        </w:rPr>
        <w:br/>
        <w:t>Bent u voornemens instellingen, en in het bijzonder de Radboud Universiteit en de Maastricht Universiteit, opdracht te geven om extra veiligheidsmaatregelen te nemen om de veiligheid van Joodse en/of Israëlische studenten te garanderen?</w:t>
      </w:r>
      <w:r w:rsidRPr="00AD3176">
        <w:rPr>
          <w:rFonts w:ascii="Verdana" w:hAnsi="Verdana" w:eastAsia="Calibri"/>
          <w:sz w:val="18"/>
          <w:szCs w:val="18"/>
          <w:lang w:eastAsia="en-US"/>
        </w:rPr>
        <w:br/>
      </w:r>
    </w:p>
    <w:p w:rsidRPr="00AD3176" w:rsidR="00091A7E" w:rsidP="00AD3176" w:rsidRDefault="00B655A2" w14:paraId="3E63CC9F" w14:textId="05022620">
      <w:pPr>
        <w:pStyle w:val="pf0"/>
        <w:spacing w:before="0" w:beforeAutospacing="0" w:after="0" w:afterAutospacing="0" w:line="240" w:lineRule="atLeast"/>
        <w:rPr>
          <w:rFonts w:ascii="Verdana" w:hAnsi="Verdana" w:eastAsia="Calibri"/>
          <w:sz w:val="18"/>
          <w:szCs w:val="18"/>
          <w:lang w:eastAsia="en-US"/>
        </w:rPr>
      </w:pPr>
      <w:r>
        <w:rPr>
          <w:rFonts w:ascii="Verdana" w:hAnsi="Verdana" w:eastAsia="Calibri"/>
          <w:sz w:val="18"/>
          <w:szCs w:val="18"/>
          <w:lang w:eastAsia="en-US"/>
        </w:rPr>
        <w:t>Antwoord 20</w:t>
      </w:r>
      <w:r w:rsidRPr="00AD3176" w:rsidR="00510AC5">
        <w:rPr>
          <w:rFonts w:ascii="Verdana" w:hAnsi="Verdana" w:eastAsia="Calibri"/>
          <w:sz w:val="18"/>
          <w:szCs w:val="18"/>
          <w:lang w:eastAsia="en-US"/>
        </w:rPr>
        <w:br/>
      </w:r>
      <w:r w:rsidR="00135D44">
        <w:rPr>
          <w:rFonts w:ascii="Verdana" w:hAnsi="Verdana" w:eastAsia="Calibri"/>
          <w:sz w:val="18"/>
          <w:szCs w:val="18"/>
          <w:lang w:eastAsia="en-US"/>
        </w:rPr>
        <w:t>I</w:t>
      </w:r>
      <w:r w:rsidRPr="00AD3176">
        <w:rPr>
          <w:rFonts w:ascii="Verdana" w:hAnsi="Verdana" w:eastAsia="Calibri"/>
          <w:sz w:val="18"/>
          <w:szCs w:val="18"/>
          <w:lang w:eastAsia="en-US"/>
        </w:rPr>
        <w:t xml:space="preserve">k </w:t>
      </w:r>
      <w:r w:rsidR="00135D44">
        <w:rPr>
          <w:rFonts w:ascii="Verdana" w:hAnsi="Verdana" w:eastAsia="Calibri"/>
          <w:sz w:val="18"/>
          <w:szCs w:val="18"/>
          <w:lang w:eastAsia="en-US"/>
        </w:rPr>
        <w:t xml:space="preserve">ben </w:t>
      </w:r>
      <w:r w:rsidRPr="00AD3176">
        <w:rPr>
          <w:rFonts w:ascii="Verdana" w:hAnsi="Verdana" w:eastAsia="Calibri"/>
          <w:sz w:val="18"/>
          <w:szCs w:val="18"/>
          <w:lang w:eastAsia="en-US"/>
        </w:rPr>
        <w:t xml:space="preserve">met de sector in gesprek over de uitvoering van de aangenomen moties van uw Kamer tijdens het debat op 23 januari jl. over de veiligheid op universiteiten. </w:t>
      </w:r>
      <w:r>
        <w:rPr>
          <w:rFonts w:ascii="Verdana" w:hAnsi="Verdana" w:eastAsia="Calibri"/>
          <w:sz w:val="18"/>
          <w:szCs w:val="18"/>
          <w:lang w:eastAsia="en-US"/>
        </w:rPr>
        <w:t xml:space="preserve">Deze zijn bedoeld om de veiligheid op de universiteiten beter te borgen. </w:t>
      </w:r>
      <w:r w:rsidRPr="00AD3176">
        <w:rPr>
          <w:rFonts w:ascii="Verdana" w:hAnsi="Verdana" w:eastAsia="Calibri"/>
          <w:sz w:val="18"/>
          <w:szCs w:val="18"/>
          <w:lang w:eastAsia="en-US"/>
        </w:rPr>
        <w:t xml:space="preserve">Over de uitkomsten van deze bespreking </w:t>
      </w:r>
      <w:r w:rsidR="00135D44">
        <w:rPr>
          <w:rFonts w:ascii="Verdana" w:hAnsi="Verdana" w:eastAsia="Calibri"/>
          <w:sz w:val="18"/>
          <w:szCs w:val="18"/>
          <w:lang w:eastAsia="en-US"/>
        </w:rPr>
        <w:t>zal ik</w:t>
      </w:r>
      <w:r w:rsidRPr="00AD3176" w:rsidR="00135D44">
        <w:rPr>
          <w:rFonts w:ascii="Verdana" w:hAnsi="Verdana" w:eastAsia="Calibri"/>
          <w:sz w:val="18"/>
          <w:szCs w:val="18"/>
          <w:lang w:eastAsia="en-US"/>
        </w:rPr>
        <w:t xml:space="preserve"> </w:t>
      </w:r>
      <w:r w:rsidRPr="00AD3176">
        <w:rPr>
          <w:rFonts w:ascii="Verdana" w:hAnsi="Verdana" w:eastAsia="Calibri"/>
          <w:sz w:val="18"/>
          <w:szCs w:val="18"/>
          <w:lang w:eastAsia="en-US"/>
        </w:rPr>
        <w:t xml:space="preserve">uw Kamer voor het zomerreces </w:t>
      </w:r>
      <w:r w:rsidR="00135D44">
        <w:rPr>
          <w:rFonts w:ascii="Verdana" w:hAnsi="Verdana" w:eastAsia="Calibri"/>
          <w:sz w:val="18"/>
          <w:szCs w:val="18"/>
          <w:lang w:eastAsia="en-US"/>
        </w:rPr>
        <w:t>informeren</w:t>
      </w:r>
      <w:r w:rsidRPr="00AD3176">
        <w:rPr>
          <w:rFonts w:ascii="Verdana" w:hAnsi="Verdana" w:eastAsia="Calibri"/>
          <w:sz w:val="18"/>
          <w:szCs w:val="18"/>
          <w:lang w:eastAsia="en-US"/>
        </w:rPr>
        <w:t>.</w:t>
      </w:r>
      <w:r>
        <w:rPr>
          <w:rFonts w:ascii="Verdana" w:hAnsi="Verdana" w:eastAsia="Calibri"/>
          <w:sz w:val="18"/>
          <w:szCs w:val="18"/>
          <w:lang w:eastAsia="en-US"/>
        </w:rPr>
        <w:t xml:space="preserve"> Daarbij wil ik wel benadrukken dat ik niet in </w:t>
      </w:r>
      <w:r w:rsidR="00135D44">
        <w:rPr>
          <w:rFonts w:ascii="Verdana" w:hAnsi="Verdana" w:eastAsia="Calibri"/>
          <w:sz w:val="18"/>
          <w:szCs w:val="18"/>
          <w:lang w:eastAsia="en-US"/>
        </w:rPr>
        <w:t>de</w:t>
      </w:r>
      <w:r>
        <w:rPr>
          <w:rFonts w:ascii="Verdana" w:hAnsi="Verdana" w:eastAsia="Calibri"/>
          <w:sz w:val="18"/>
          <w:szCs w:val="18"/>
          <w:lang w:eastAsia="en-US"/>
        </w:rPr>
        <w:t xml:space="preserve"> verantwoordelijk</w:t>
      </w:r>
      <w:r w:rsidR="00135D44">
        <w:rPr>
          <w:rFonts w:ascii="Verdana" w:hAnsi="Verdana" w:eastAsia="Calibri"/>
          <w:sz w:val="18"/>
          <w:szCs w:val="18"/>
          <w:lang w:eastAsia="en-US"/>
        </w:rPr>
        <w:t>heid</w:t>
      </w:r>
      <w:r>
        <w:rPr>
          <w:rFonts w:ascii="Verdana" w:hAnsi="Verdana" w:eastAsia="Calibri"/>
          <w:sz w:val="18"/>
          <w:szCs w:val="18"/>
          <w:lang w:eastAsia="en-US"/>
        </w:rPr>
        <w:t xml:space="preserve"> </w:t>
      </w:r>
      <w:r w:rsidR="00135D44">
        <w:rPr>
          <w:rFonts w:ascii="Verdana" w:hAnsi="Verdana" w:eastAsia="Calibri"/>
          <w:sz w:val="18"/>
          <w:szCs w:val="18"/>
          <w:lang w:eastAsia="en-US"/>
        </w:rPr>
        <w:t xml:space="preserve">van universiteiten </w:t>
      </w:r>
      <w:r>
        <w:rPr>
          <w:rFonts w:ascii="Verdana" w:hAnsi="Verdana" w:eastAsia="Calibri"/>
          <w:sz w:val="18"/>
          <w:szCs w:val="18"/>
          <w:lang w:eastAsia="en-US"/>
        </w:rPr>
        <w:t xml:space="preserve">treed </w:t>
      </w:r>
      <w:r w:rsidRPr="00AD3176" w:rsidR="00091A7E">
        <w:rPr>
          <w:rFonts w:ascii="Verdana" w:hAnsi="Verdana" w:eastAsia="Calibri"/>
          <w:sz w:val="18"/>
          <w:szCs w:val="18"/>
          <w:lang w:eastAsia="en-US"/>
        </w:rPr>
        <w:t xml:space="preserve">om veiligheidsbeleid in te richten en huisregels te handhaven om ongewenst gedrag tegen te gaan. </w:t>
      </w:r>
    </w:p>
    <w:p w:rsidR="0058115B" w:rsidRDefault="0058115B" w14:paraId="0DB6B96B" w14:textId="19A0F40A">
      <w:pPr>
        <w:spacing w:line="240" w:lineRule="auto"/>
        <w:rPr>
          <w:rFonts w:eastAsia="Calibri"/>
          <w:szCs w:val="18"/>
          <w:lang w:eastAsia="en-US"/>
        </w:rPr>
      </w:pPr>
    </w:p>
    <w:p w:rsidR="00F57FCD" w:rsidRDefault="00F57FCD" w14:paraId="2C8600B2" w14:textId="77777777">
      <w:pPr>
        <w:spacing w:line="240" w:lineRule="auto"/>
        <w:rPr>
          <w:rFonts w:eastAsia="Calibri"/>
          <w:szCs w:val="18"/>
          <w:lang w:eastAsia="en-US"/>
        </w:rPr>
      </w:pPr>
    </w:p>
    <w:p w:rsidR="00F57FCD" w:rsidRDefault="00F57FCD" w14:paraId="0C303A76" w14:textId="77777777">
      <w:pPr>
        <w:spacing w:line="240" w:lineRule="auto"/>
        <w:rPr>
          <w:rFonts w:eastAsia="Calibri"/>
          <w:szCs w:val="18"/>
          <w:lang w:eastAsia="en-US"/>
        </w:rPr>
      </w:pPr>
    </w:p>
    <w:p w:rsidR="00F57FCD" w:rsidRDefault="00F57FCD" w14:paraId="24C41C78" w14:textId="77777777">
      <w:pPr>
        <w:spacing w:line="240" w:lineRule="auto"/>
        <w:rPr>
          <w:rFonts w:eastAsia="Calibri"/>
          <w:szCs w:val="18"/>
          <w:lang w:eastAsia="en-US"/>
        </w:rPr>
      </w:pPr>
      <w:r>
        <w:rPr>
          <w:rFonts w:eastAsia="Calibri"/>
          <w:szCs w:val="18"/>
          <w:lang w:eastAsia="en-US"/>
        </w:rPr>
        <w:br w:type="page"/>
      </w:r>
    </w:p>
    <w:p w:rsidRPr="00097D99" w:rsidR="00510AC5" w:rsidP="00510AC5" w:rsidRDefault="00510AC5" w14:paraId="5F6538B0" w14:textId="5E2AA335">
      <w:pPr>
        <w:spacing w:after="160" w:line="259" w:lineRule="auto"/>
        <w:rPr>
          <w:rFonts w:eastAsia="Calibri"/>
          <w:szCs w:val="18"/>
          <w:lang w:eastAsia="en-US"/>
        </w:rPr>
      </w:pPr>
      <w:r w:rsidRPr="00097D99">
        <w:rPr>
          <w:rFonts w:eastAsia="Calibri"/>
          <w:szCs w:val="18"/>
          <w:lang w:eastAsia="en-US"/>
        </w:rPr>
        <w:lastRenderedPageBreak/>
        <w:t>1) De Telegraaf, 11 maart 2025, 'Lezing pro-Israëlische activiste op Radboud Universiteit ruw verstoord, aangifte tegen gemaskerde docent: ’Hij leidde de bende', https://www.telegraaf.nl/nieuws/151808922/lezing-pro-israelische-activiste-op-radboud-universiteit-ruw-verstoord-aangifte-tegen-gemaskerde-docent-hij-leidde-de-bende</w:t>
      </w:r>
      <w:r w:rsidRPr="00097D99">
        <w:rPr>
          <w:rFonts w:eastAsia="Calibri"/>
          <w:szCs w:val="18"/>
          <w:lang w:eastAsia="en-US"/>
        </w:rPr>
        <w:br/>
      </w:r>
      <w:r>
        <w:rPr>
          <w:rFonts w:eastAsia="Calibri"/>
          <w:szCs w:val="18"/>
          <w:lang w:eastAsia="en-US"/>
        </w:rPr>
        <w:br/>
      </w:r>
      <w:r w:rsidRPr="00097D99">
        <w:rPr>
          <w:rFonts w:eastAsia="Calibri"/>
          <w:szCs w:val="18"/>
          <w:lang w:eastAsia="en-US"/>
        </w:rPr>
        <w:t xml:space="preserve">2) De Telegraaf, 12 maart 2025, 'Pro-Israëlische activiste </w:t>
      </w:r>
      <w:proofErr w:type="spellStart"/>
      <w:r w:rsidRPr="00097D99">
        <w:rPr>
          <w:rFonts w:eastAsia="Calibri"/>
          <w:szCs w:val="18"/>
          <w:lang w:eastAsia="en-US"/>
        </w:rPr>
        <w:t>Rawan</w:t>
      </w:r>
      <w:proofErr w:type="spellEnd"/>
      <w:r w:rsidRPr="00097D99">
        <w:rPr>
          <w:rFonts w:eastAsia="Calibri"/>
          <w:szCs w:val="18"/>
          <w:lang w:eastAsia="en-US"/>
        </w:rPr>
        <w:t xml:space="preserve"> Osman opnieuw doelwit actievoerders: politie grijpt in bij vechtpartij tijdens lezing in Maastricht', https://www.telegraaf.nl/nieuws/926997847/pro-israelische-activiste-rawan-osman-opnieuw-doelwit-actievoerders-politie-grijpt-in-bij-vechtpartij-tijdens-lezing-in-maastricht</w:t>
      </w:r>
      <w:r w:rsidRPr="00097D99">
        <w:rPr>
          <w:rFonts w:eastAsia="Calibri"/>
          <w:szCs w:val="18"/>
          <w:lang w:eastAsia="en-US"/>
        </w:rPr>
        <w:br/>
      </w:r>
      <w:r>
        <w:rPr>
          <w:rFonts w:eastAsia="Calibri"/>
          <w:szCs w:val="18"/>
          <w:lang w:eastAsia="en-US"/>
        </w:rPr>
        <w:br/>
      </w:r>
      <w:r w:rsidRPr="00097D99">
        <w:rPr>
          <w:rFonts w:eastAsia="Calibri"/>
          <w:szCs w:val="18"/>
          <w:lang w:eastAsia="en-US"/>
        </w:rPr>
        <w:t>3) Universiteiten van Nederland en Vereniging Hogescholen, 14 mei 2024, 'Richtlijn protesten universiteiten en hogescholen'</w:t>
      </w:r>
      <w:r w:rsidRPr="00097D99">
        <w:rPr>
          <w:rFonts w:eastAsia="Calibri"/>
          <w:szCs w:val="18"/>
          <w:lang w:eastAsia="en-US"/>
        </w:rPr>
        <w:br/>
      </w:r>
      <w:r>
        <w:rPr>
          <w:rFonts w:eastAsia="Calibri"/>
          <w:szCs w:val="18"/>
          <w:lang w:eastAsia="en-US"/>
        </w:rPr>
        <w:br/>
      </w:r>
      <w:r w:rsidRPr="00097D99">
        <w:rPr>
          <w:rFonts w:eastAsia="Calibri"/>
          <w:szCs w:val="18"/>
          <w:lang w:eastAsia="en-US"/>
        </w:rPr>
        <w:t>4) Kamerstuk 29 240, nr. 144</w:t>
      </w:r>
      <w:r w:rsidRPr="00097D99">
        <w:rPr>
          <w:rFonts w:eastAsia="Calibri"/>
          <w:szCs w:val="18"/>
          <w:lang w:eastAsia="en-US"/>
        </w:rPr>
        <w:br/>
      </w:r>
    </w:p>
    <w:p w:rsidRPr="00097D99" w:rsidR="00510AC5" w:rsidP="00510AC5" w:rsidRDefault="00510AC5" w14:paraId="493CB405" w14:textId="77777777">
      <w:pPr>
        <w:spacing w:after="160" w:line="259" w:lineRule="auto"/>
        <w:rPr>
          <w:rFonts w:eastAsia="Calibri"/>
          <w:szCs w:val="18"/>
          <w:lang w:eastAsia="en-US"/>
        </w:rPr>
      </w:pPr>
      <w:r w:rsidRPr="00097D99">
        <w:rPr>
          <w:rFonts w:eastAsia="Calibri"/>
          <w:szCs w:val="18"/>
          <w:lang w:eastAsia="en-US"/>
        </w:rPr>
        <w:t>5) Kamerstuk 29 240, nr. 159</w:t>
      </w:r>
      <w:r w:rsidRPr="00097D99">
        <w:rPr>
          <w:rFonts w:eastAsia="Calibri"/>
          <w:szCs w:val="18"/>
          <w:lang w:eastAsia="en-US"/>
        </w:rPr>
        <w:br/>
      </w:r>
      <w:r>
        <w:rPr>
          <w:rFonts w:eastAsia="Calibri"/>
          <w:b/>
          <w:bCs/>
          <w:szCs w:val="18"/>
          <w:lang w:eastAsia="en-US"/>
        </w:rPr>
        <w:br/>
      </w:r>
      <w:r w:rsidRPr="00097D99">
        <w:rPr>
          <w:rFonts w:eastAsia="Calibri"/>
          <w:b/>
          <w:bCs/>
          <w:szCs w:val="18"/>
          <w:lang w:eastAsia="en-US"/>
        </w:rPr>
        <w:t>Toelichting:</w:t>
      </w:r>
      <w:r w:rsidRPr="00097D99">
        <w:rPr>
          <w:rFonts w:eastAsia="Calibri"/>
          <w:szCs w:val="18"/>
          <w:lang w:eastAsia="en-US"/>
        </w:rPr>
        <w:br/>
      </w:r>
      <w:r>
        <w:rPr>
          <w:rFonts w:eastAsia="Calibri"/>
          <w:szCs w:val="18"/>
          <w:lang w:eastAsia="en-US"/>
        </w:rPr>
        <w:br/>
      </w:r>
      <w:r w:rsidRPr="00097D99">
        <w:rPr>
          <w:rFonts w:eastAsia="Calibri"/>
          <w:szCs w:val="18"/>
          <w:lang w:eastAsia="en-US"/>
        </w:rPr>
        <w:t xml:space="preserve">Deze vragen dienen ter aanvulling op eerdere vragen </w:t>
      </w:r>
      <w:proofErr w:type="spellStart"/>
      <w:r w:rsidRPr="00097D99">
        <w:rPr>
          <w:rFonts w:eastAsia="Calibri"/>
          <w:szCs w:val="18"/>
          <w:lang w:eastAsia="en-US"/>
        </w:rPr>
        <w:t>terzake</w:t>
      </w:r>
      <w:proofErr w:type="spellEnd"/>
      <w:r w:rsidRPr="00097D99">
        <w:rPr>
          <w:rFonts w:eastAsia="Calibri"/>
          <w:szCs w:val="18"/>
          <w:lang w:eastAsia="en-US"/>
        </w:rPr>
        <w:t xml:space="preserve"> van de leden Boon, Van der Hoeff en </w:t>
      </w:r>
      <w:proofErr w:type="spellStart"/>
      <w:r w:rsidRPr="00097D99">
        <w:rPr>
          <w:rFonts w:eastAsia="Calibri"/>
          <w:szCs w:val="18"/>
          <w:lang w:eastAsia="en-US"/>
        </w:rPr>
        <w:t>Uppelschoten</w:t>
      </w:r>
      <w:proofErr w:type="spellEnd"/>
      <w:r w:rsidRPr="00097D99">
        <w:rPr>
          <w:rFonts w:eastAsia="Calibri"/>
          <w:szCs w:val="18"/>
          <w:lang w:eastAsia="en-US"/>
        </w:rPr>
        <w:t> (allen PVV), ingezonden 12 maart 2025 (vraagnummer 2025Z04507).</w:t>
      </w:r>
    </w:p>
    <w:p w:rsidRPr="00820DDA" w:rsidR="00820DDA" w:rsidP="00820DDA" w:rsidRDefault="00820DDA" w14:paraId="641C830F" w14:textId="77777777">
      <w:pPr>
        <w:pStyle w:val="standaard-tekst"/>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D067" w14:textId="77777777" w:rsidR="00DC691C" w:rsidRDefault="008150D6">
      <w:r>
        <w:separator/>
      </w:r>
    </w:p>
    <w:p w14:paraId="1511EBC4" w14:textId="77777777" w:rsidR="00DC691C" w:rsidRDefault="00DC691C"/>
  </w:endnote>
  <w:endnote w:type="continuationSeparator" w:id="0">
    <w:p w14:paraId="566C06B0" w14:textId="77777777" w:rsidR="00DC691C" w:rsidRDefault="008150D6">
      <w:r>
        <w:continuationSeparator/>
      </w:r>
    </w:p>
    <w:p w14:paraId="09496BF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4272"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1B4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E1502" w14:paraId="35540630" w14:textId="77777777" w:rsidTr="004C7E1D">
      <w:trPr>
        <w:trHeight w:hRule="exact" w:val="357"/>
      </w:trPr>
      <w:tc>
        <w:tcPr>
          <w:tcW w:w="7603" w:type="dxa"/>
          <w:shd w:val="clear" w:color="auto" w:fill="auto"/>
        </w:tcPr>
        <w:p w14:paraId="1C4497F0" w14:textId="77777777" w:rsidR="002F71BB" w:rsidRPr="004C7E1D" w:rsidRDefault="002F71BB" w:rsidP="004C7E1D">
          <w:pPr>
            <w:spacing w:line="180" w:lineRule="exact"/>
            <w:rPr>
              <w:sz w:val="13"/>
              <w:szCs w:val="13"/>
            </w:rPr>
          </w:pPr>
        </w:p>
      </w:tc>
      <w:tc>
        <w:tcPr>
          <w:tcW w:w="2172" w:type="dxa"/>
          <w:shd w:val="clear" w:color="auto" w:fill="auto"/>
        </w:tcPr>
        <w:p w14:paraId="0E85928E" w14:textId="5E22A803" w:rsidR="002F71BB" w:rsidRPr="004C7E1D" w:rsidRDefault="008150D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90CA1">
            <w:rPr>
              <w:szCs w:val="13"/>
            </w:rPr>
            <w:t>10</w:t>
          </w:r>
          <w:r w:rsidRPr="004C7E1D">
            <w:rPr>
              <w:szCs w:val="13"/>
            </w:rPr>
            <w:fldChar w:fldCharType="end"/>
          </w:r>
        </w:p>
      </w:tc>
    </w:tr>
  </w:tbl>
  <w:p w14:paraId="737E268B"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E1502" w14:paraId="02B72FAC" w14:textId="77777777" w:rsidTr="004C7E1D">
      <w:trPr>
        <w:trHeight w:hRule="exact" w:val="357"/>
      </w:trPr>
      <w:tc>
        <w:tcPr>
          <w:tcW w:w="7709" w:type="dxa"/>
          <w:shd w:val="clear" w:color="auto" w:fill="auto"/>
        </w:tcPr>
        <w:p w14:paraId="42FB1E24" w14:textId="77777777" w:rsidR="00D17084" w:rsidRPr="004C7E1D" w:rsidRDefault="00D17084" w:rsidP="004C7E1D">
          <w:pPr>
            <w:spacing w:line="180" w:lineRule="exact"/>
            <w:rPr>
              <w:sz w:val="13"/>
              <w:szCs w:val="13"/>
            </w:rPr>
          </w:pPr>
        </w:p>
      </w:tc>
      <w:tc>
        <w:tcPr>
          <w:tcW w:w="2060" w:type="dxa"/>
          <w:shd w:val="clear" w:color="auto" w:fill="auto"/>
        </w:tcPr>
        <w:p w14:paraId="36C01A21" w14:textId="7434567A" w:rsidR="00D17084" w:rsidRPr="004C7E1D" w:rsidRDefault="008150D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90CA1">
            <w:rPr>
              <w:szCs w:val="13"/>
            </w:rPr>
            <w:t>10</w:t>
          </w:r>
          <w:r w:rsidRPr="004C7E1D">
            <w:rPr>
              <w:szCs w:val="13"/>
            </w:rPr>
            <w:fldChar w:fldCharType="end"/>
          </w:r>
        </w:p>
      </w:tc>
    </w:tr>
  </w:tbl>
  <w:p w14:paraId="48AC782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0C75" w14:textId="77777777" w:rsidR="00DC691C" w:rsidRDefault="008150D6">
      <w:r>
        <w:separator/>
      </w:r>
    </w:p>
    <w:p w14:paraId="2242A5B2" w14:textId="77777777" w:rsidR="00DC691C" w:rsidRDefault="00DC691C"/>
  </w:footnote>
  <w:footnote w:type="continuationSeparator" w:id="0">
    <w:p w14:paraId="05ECE1F1" w14:textId="77777777" w:rsidR="00DC691C" w:rsidRDefault="008150D6">
      <w:r>
        <w:continuationSeparator/>
      </w:r>
    </w:p>
    <w:p w14:paraId="6BA4A09B" w14:textId="77777777" w:rsidR="00DC691C" w:rsidRDefault="00DC691C"/>
  </w:footnote>
  <w:footnote w:id="1">
    <w:p w14:paraId="06F6CF0C" w14:textId="6B1CA3F9" w:rsidR="004367E5" w:rsidRDefault="004367E5">
      <w:pPr>
        <w:pStyle w:val="Voetnoottekst"/>
      </w:pPr>
      <w:r>
        <w:rPr>
          <w:rStyle w:val="Voetnootmarkering"/>
        </w:rPr>
        <w:footnoteRef/>
      </w:r>
      <w:r>
        <w:t xml:space="preserve"> Kamerstuk </w:t>
      </w:r>
      <w:r w:rsidRPr="004367E5">
        <w:t>36 560 VIII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1CFF"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E1502" w14:paraId="4527CF12" w14:textId="77777777" w:rsidTr="006D2D53">
      <w:trPr>
        <w:trHeight w:hRule="exact" w:val="400"/>
      </w:trPr>
      <w:tc>
        <w:tcPr>
          <w:tcW w:w="7518" w:type="dxa"/>
          <w:shd w:val="clear" w:color="auto" w:fill="auto"/>
        </w:tcPr>
        <w:p w14:paraId="359235D4" w14:textId="77777777" w:rsidR="00527BD4" w:rsidRPr="00275984" w:rsidRDefault="00527BD4" w:rsidP="00BF4427">
          <w:pPr>
            <w:pStyle w:val="Huisstijl-Rubricering"/>
          </w:pPr>
        </w:p>
      </w:tc>
    </w:tr>
  </w:tbl>
  <w:p w14:paraId="233FC33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E1502" w14:paraId="39928575" w14:textId="77777777" w:rsidTr="003B528D">
      <w:tc>
        <w:tcPr>
          <w:tcW w:w="2160" w:type="dxa"/>
          <w:shd w:val="clear" w:color="auto" w:fill="auto"/>
        </w:tcPr>
        <w:p w14:paraId="60305750" w14:textId="77777777" w:rsidR="002F71BB" w:rsidRPr="000407BB" w:rsidRDefault="008150D6" w:rsidP="005D283A">
          <w:pPr>
            <w:pStyle w:val="Colofonkop"/>
            <w:framePr w:hSpace="0" w:wrap="auto" w:vAnchor="margin" w:hAnchor="text" w:xAlign="left" w:yAlign="inline"/>
          </w:pPr>
          <w:r>
            <w:t>Onze referentie</w:t>
          </w:r>
        </w:p>
      </w:tc>
    </w:tr>
    <w:tr w:rsidR="00CE1502" w14:paraId="140A7BB6" w14:textId="77777777" w:rsidTr="002F71BB">
      <w:trPr>
        <w:trHeight w:val="259"/>
      </w:trPr>
      <w:tc>
        <w:tcPr>
          <w:tcW w:w="2160" w:type="dxa"/>
          <w:shd w:val="clear" w:color="auto" w:fill="auto"/>
        </w:tcPr>
        <w:p w14:paraId="4516BAD6" w14:textId="16084A07" w:rsidR="00E35CF4" w:rsidRPr="005D283A" w:rsidRDefault="00402236" w:rsidP="0049501A">
          <w:pPr>
            <w:spacing w:line="180" w:lineRule="exact"/>
            <w:rPr>
              <w:sz w:val="13"/>
              <w:szCs w:val="13"/>
            </w:rPr>
          </w:pPr>
          <w:r w:rsidRPr="00402236">
            <w:rPr>
              <w:sz w:val="13"/>
              <w:szCs w:val="13"/>
            </w:rPr>
            <w:t>52310050</w:t>
          </w:r>
        </w:p>
      </w:tc>
    </w:tr>
  </w:tbl>
  <w:p w14:paraId="7138B20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E1502" w14:paraId="3CABC920" w14:textId="77777777" w:rsidTr="001377D4">
      <w:trPr>
        <w:trHeight w:val="2636"/>
      </w:trPr>
      <w:tc>
        <w:tcPr>
          <w:tcW w:w="737" w:type="dxa"/>
          <w:shd w:val="clear" w:color="auto" w:fill="auto"/>
        </w:tcPr>
        <w:p w14:paraId="226E87F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5627F4D" w14:textId="77777777" w:rsidR="00704845" w:rsidRDefault="008150D6" w:rsidP="0047126E">
          <w:pPr>
            <w:framePr w:w="3873" w:h="2625" w:hRule="exact" w:wrap="around" w:vAnchor="page" w:hAnchor="page" w:x="6323" w:y="1"/>
          </w:pPr>
          <w:r>
            <w:rPr>
              <w:noProof/>
              <w:lang w:val="en-US" w:eastAsia="en-US"/>
            </w:rPr>
            <w:drawing>
              <wp:inline distT="0" distB="0" distL="0" distR="0" wp14:anchorId="35018C55" wp14:editId="1771796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EBA506A" w14:textId="77777777" w:rsidR="00483ECA" w:rsidRDefault="00483ECA" w:rsidP="00D037A9"/>
      </w:tc>
    </w:tr>
  </w:tbl>
  <w:p w14:paraId="254FA99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E1502" w14:paraId="48B7489F" w14:textId="77777777" w:rsidTr="0008539E">
      <w:trPr>
        <w:trHeight w:hRule="exact" w:val="572"/>
      </w:trPr>
      <w:tc>
        <w:tcPr>
          <w:tcW w:w="7520" w:type="dxa"/>
          <w:shd w:val="clear" w:color="auto" w:fill="auto"/>
        </w:tcPr>
        <w:p w14:paraId="7C28EA73" w14:textId="77777777" w:rsidR="00527BD4" w:rsidRPr="00963440" w:rsidRDefault="008150D6" w:rsidP="00210BA3">
          <w:pPr>
            <w:pStyle w:val="Huisstijl-Adres"/>
            <w:spacing w:after="0"/>
          </w:pPr>
          <w:r w:rsidRPr="009E3B07">
            <w:t>&gt;Retouradres </w:t>
          </w:r>
          <w:r>
            <w:t>Postbus 16375 2500 BJ Den Haag</w:t>
          </w:r>
          <w:r w:rsidRPr="009E3B07">
            <w:t xml:space="preserve"> </w:t>
          </w:r>
        </w:p>
      </w:tc>
    </w:tr>
    <w:tr w:rsidR="00CE1502" w14:paraId="06CD224C" w14:textId="77777777" w:rsidTr="00E776C6">
      <w:trPr>
        <w:cantSplit/>
        <w:trHeight w:hRule="exact" w:val="238"/>
      </w:trPr>
      <w:tc>
        <w:tcPr>
          <w:tcW w:w="7520" w:type="dxa"/>
          <w:shd w:val="clear" w:color="auto" w:fill="auto"/>
        </w:tcPr>
        <w:p w14:paraId="3A69C591" w14:textId="77777777" w:rsidR="00093ABC" w:rsidRPr="00963440" w:rsidRDefault="00093ABC" w:rsidP="00963440"/>
      </w:tc>
    </w:tr>
    <w:tr w:rsidR="00CE1502" w14:paraId="2D41AC38" w14:textId="77777777" w:rsidTr="00E776C6">
      <w:trPr>
        <w:cantSplit/>
        <w:trHeight w:hRule="exact" w:val="1520"/>
      </w:trPr>
      <w:tc>
        <w:tcPr>
          <w:tcW w:w="7520" w:type="dxa"/>
          <w:shd w:val="clear" w:color="auto" w:fill="auto"/>
        </w:tcPr>
        <w:p w14:paraId="06A97031" w14:textId="77777777" w:rsidR="00A604D3" w:rsidRPr="00963440" w:rsidRDefault="00A604D3" w:rsidP="00963440"/>
      </w:tc>
    </w:tr>
    <w:tr w:rsidR="00CE1502" w14:paraId="6D63DE98" w14:textId="77777777" w:rsidTr="00E776C6">
      <w:trPr>
        <w:trHeight w:hRule="exact" w:val="1077"/>
      </w:trPr>
      <w:tc>
        <w:tcPr>
          <w:tcW w:w="7520" w:type="dxa"/>
          <w:shd w:val="clear" w:color="auto" w:fill="auto"/>
        </w:tcPr>
        <w:p w14:paraId="4B789E75" w14:textId="77777777" w:rsidR="00892BA5" w:rsidRPr="00035E67" w:rsidRDefault="00892BA5" w:rsidP="00892BA5">
          <w:pPr>
            <w:tabs>
              <w:tab w:val="left" w:pos="740"/>
            </w:tabs>
            <w:autoSpaceDE w:val="0"/>
            <w:autoSpaceDN w:val="0"/>
            <w:adjustRightInd w:val="0"/>
            <w:rPr>
              <w:rFonts w:cs="Verdana"/>
              <w:szCs w:val="18"/>
            </w:rPr>
          </w:pPr>
        </w:p>
      </w:tc>
    </w:tr>
  </w:tbl>
  <w:p w14:paraId="2B5F633B" w14:textId="77777777" w:rsidR="006F273B" w:rsidRDefault="006F273B" w:rsidP="00BC4AE3">
    <w:pPr>
      <w:pStyle w:val="Koptekst"/>
    </w:pPr>
  </w:p>
  <w:p w14:paraId="056EAB93" w14:textId="77777777" w:rsidR="00153BD0" w:rsidRDefault="00153BD0" w:rsidP="00BC4AE3">
    <w:pPr>
      <w:pStyle w:val="Koptekst"/>
    </w:pPr>
  </w:p>
  <w:p w14:paraId="01B8D16A" w14:textId="77777777" w:rsidR="0044605E" w:rsidRDefault="0044605E" w:rsidP="00BC4AE3">
    <w:pPr>
      <w:pStyle w:val="Koptekst"/>
    </w:pPr>
  </w:p>
  <w:p w14:paraId="2A468D07" w14:textId="77777777" w:rsidR="0044605E" w:rsidRDefault="0044605E" w:rsidP="00BC4AE3">
    <w:pPr>
      <w:pStyle w:val="Koptekst"/>
    </w:pPr>
  </w:p>
  <w:p w14:paraId="6F9CFDE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CD67B3"/>
    <w:multiLevelType w:val="hybridMultilevel"/>
    <w:tmpl w:val="67D84760"/>
    <w:lvl w:ilvl="0" w:tplc="92508840">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5C5A6428">
      <w:start w:val="1"/>
      <w:numFmt w:val="bullet"/>
      <w:pStyle w:val="Lijstopsomteken"/>
      <w:lvlText w:val="•"/>
      <w:lvlJc w:val="left"/>
      <w:pPr>
        <w:tabs>
          <w:tab w:val="num" w:pos="227"/>
        </w:tabs>
        <w:ind w:left="227" w:hanging="227"/>
      </w:pPr>
      <w:rPr>
        <w:rFonts w:ascii="Verdana" w:hAnsi="Verdana" w:hint="default"/>
        <w:sz w:val="18"/>
        <w:szCs w:val="18"/>
      </w:rPr>
    </w:lvl>
    <w:lvl w:ilvl="1" w:tplc="CC9E64EC" w:tentative="1">
      <w:start w:val="1"/>
      <w:numFmt w:val="bullet"/>
      <w:lvlText w:val="o"/>
      <w:lvlJc w:val="left"/>
      <w:pPr>
        <w:tabs>
          <w:tab w:val="num" w:pos="1440"/>
        </w:tabs>
        <w:ind w:left="1440" w:hanging="360"/>
      </w:pPr>
      <w:rPr>
        <w:rFonts w:ascii="Courier New" w:hAnsi="Courier New" w:cs="Courier New" w:hint="default"/>
      </w:rPr>
    </w:lvl>
    <w:lvl w:ilvl="2" w:tplc="0BE6C414" w:tentative="1">
      <w:start w:val="1"/>
      <w:numFmt w:val="bullet"/>
      <w:lvlText w:val=""/>
      <w:lvlJc w:val="left"/>
      <w:pPr>
        <w:tabs>
          <w:tab w:val="num" w:pos="2160"/>
        </w:tabs>
        <w:ind w:left="2160" w:hanging="360"/>
      </w:pPr>
      <w:rPr>
        <w:rFonts w:ascii="Wingdings" w:hAnsi="Wingdings" w:hint="default"/>
      </w:rPr>
    </w:lvl>
    <w:lvl w:ilvl="3" w:tplc="D41CF68E" w:tentative="1">
      <w:start w:val="1"/>
      <w:numFmt w:val="bullet"/>
      <w:lvlText w:val=""/>
      <w:lvlJc w:val="left"/>
      <w:pPr>
        <w:tabs>
          <w:tab w:val="num" w:pos="2880"/>
        </w:tabs>
        <w:ind w:left="2880" w:hanging="360"/>
      </w:pPr>
      <w:rPr>
        <w:rFonts w:ascii="Symbol" w:hAnsi="Symbol" w:hint="default"/>
      </w:rPr>
    </w:lvl>
    <w:lvl w:ilvl="4" w:tplc="4D146D44" w:tentative="1">
      <w:start w:val="1"/>
      <w:numFmt w:val="bullet"/>
      <w:lvlText w:val="o"/>
      <w:lvlJc w:val="left"/>
      <w:pPr>
        <w:tabs>
          <w:tab w:val="num" w:pos="3600"/>
        </w:tabs>
        <w:ind w:left="3600" w:hanging="360"/>
      </w:pPr>
      <w:rPr>
        <w:rFonts w:ascii="Courier New" w:hAnsi="Courier New" w:cs="Courier New" w:hint="default"/>
      </w:rPr>
    </w:lvl>
    <w:lvl w:ilvl="5" w:tplc="545A9496" w:tentative="1">
      <w:start w:val="1"/>
      <w:numFmt w:val="bullet"/>
      <w:lvlText w:val=""/>
      <w:lvlJc w:val="left"/>
      <w:pPr>
        <w:tabs>
          <w:tab w:val="num" w:pos="4320"/>
        </w:tabs>
        <w:ind w:left="4320" w:hanging="360"/>
      </w:pPr>
      <w:rPr>
        <w:rFonts w:ascii="Wingdings" w:hAnsi="Wingdings" w:hint="default"/>
      </w:rPr>
    </w:lvl>
    <w:lvl w:ilvl="6" w:tplc="BA24B17A" w:tentative="1">
      <w:start w:val="1"/>
      <w:numFmt w:val="bullet"/>
      <w:lvlText w:val=""/>
      <w:lvlJc w:val="left"/>
      <w:pPr>
        <w:tabs>
          <w:tab w:val="num" w:pos="5040"/>
        </w:tabs>
        <w:ind w:left="5040" w:hanging="360"/>
      </w:pPr>
      <w:rPr>
        <w:rFonts w:ascii="Symbol" w:hAnsi="Symbol" w:hint="default"/>
      </w:rPr>
    </w:lvl>
    <w:lvl w:ilvl="7" w:tplc="013CAF66" w:tentative="1">
      <w:start w:val="1"/>
      <w:numFmt w:val="bullet"/>
      <w:lvlText w:val="o"/>
      <w:lvlJc w:val="left"/>
      <w:pPr>
        <w:tabs>
          <w:tab w:val="num" w:pos="5760"/>
        </w:tabs>
        <w:ind w:left="5760" w:hanging="360"/>
      </w:pPr>
      <w:rPr>
        <w:rFonts w:ascii="Courier New" w:hAnsi="Courier New" w:cs="Courier New" w:hint="default"/>
      </w:rPr>
    </w:lvl>
    <w:lvl w:ilvl="8" w:tplc="56E4C7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7A3417"/>
    <w:multiLevelType w:val="hybridMultilevel"/>
    <w:tmpl w:val="5E96F6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555FEF"/>
    <w:multiLevelType w:val="hybridMultilevel"/>
    <w:tmpl w:val="50F0923E"/>
    <w:lvl w:ilvl="0" w:tplc="F2DC994E">
      <w:start w:val="1"/>
      <w:numFmt w:val="bullet"/>
      <w:pStyle w:val="Lijstopsomteken2"/>
      <w:lvlText w:val="–"/>
      <w:lvlJc w:val="left"/>
      <w:pPr>
        <w:tabs>
          <w:tab w:val="num" w:pos="227"/>
        </w:tabs>
        <w:ind w:left="227" w:firstLine="0"/>
      </w:pPr>
      <w:rPr>
        <w:rFonts w:ascii="Verdana" w:hAnsi="Verdana" w:hint="default"/>
      </w:rPr>
    </w:lvl>
    <w:lvl w:ilvl="1" w:tplc="D160D55A" w:tentative="1">
      <w:start w:val="1"/>
      <w:numFmt w:val="bullet"/>
      <w:lvlText w:val="o"/>
      <w:lvlJc w:val="left"/>
      <w:pPr>
        <w:tabs>
          <w:tab w:val="num" w:pos="1440"/>
        </w:tabs>
        <w:ind w:left="1440" w:hanging="360"/>
      </w:pPr>
      <w:rPr>
        <w:rFonts w:ascii="Courier New" w:hAnsi="Courier New" w:cs="Courier New" w:hint="default"/>
      </w:rPr>
    </w:lvl>
    <w:lvl w:ilvl="2" w:tplc="5736176E" w:tentative="1">
      <w:start w:val="1"/>
      <w:numFmt w:val="bullet"/>
      <w:lvlText w:val=""/>
      <w:lvlJc w:val="left"/>
      <w:pPr>
        <w:tabs>
          <w:tab w:val="num" w:pos="2160"/>
        </w:tabs>
        <w:ind w:left="2160" w:hanging="360"/>
      </w:pPr>
      <w:rPr>
        <w:rFonts w:ascii="Wingdings" w:hAnsi="Wingdings" w:hint="default"/>
      </w:rPr>
    </w:lvl>
    <w:lvl w:ilvl="3" w:tplc="42A414BC" w:tentative="1">
      <w:start w:val="1"/>
      <w:numFmt w:val="bullet"/>
      <w:lvlText w:val=""/>
      <w:lvlJc w:val="left"/>
      <w:pPr>
        <w:tabs>
          <w:tab w:val="num" w:pos="2880"/>
        </w:tabs>
        <w:ind w:left="2880" w:hanging="360"/>
      </w:pPr>
      <w:rPr>
        <w:rFonts w:ascii="Symbol" w:hAnsi="Symbol" w:hint="default"/>
      </w:rPr>
    </w:lvl>
    <w:lvl w:ilvl="4" w:tplc="C6202ED6" w:tentative="1">
      <w:start w:val="1"/>
      <w:numFmt w:val="bullet"/>
      <w:lvlText w:val="o"/>
      <w:lvlJc w:val="left"/>
      <w:pPr>
        <w:tabs>
          <w:tab w:val="num" w:pos="3600"/>
        </w:tabs>
        <w:ind w:left="3600" w:hanging="360"/>
      </w:pPr>
      <w:rPr>
        <w:rFonts w:ascii="Courier New" w:hAnsi="Courier New" w:cs="Courier New" w:hint="default"/>
      </w:rPr>
    </w:lvl>
    <w:lvl w:ilvl="5" w:tplc="5812233A" w:tentative="1">
      <w:start w:val="1"/>
      <w:numFmt w:val="bullet"/>
      <w:lvlText w:val=""/>
      <w:lvlJc w:val="left"/>
      <w:pPr>
        <w:tabs>
          <w:tab w:val="num" w:pos="4320"/>
        </w:tabs>
        <w:ind w:left="4320" w:hanging="360"/>
      </w:pPr>
      <w:rPr>
        <w:rFonts w:ascii="Wingdings" w:hAnsi="Wingdings" w:hint="default"/>
      </w:rPr>
    </w:lvl>
    <w:lvl w:ilvl="6" w:tplc="CBD097CC" w:tentative="1">
      <w:start w:val="1"/>
      <w:numFmt w:val="bullet"/>
      <w:lvlText w:val=""/>
      <w:lvlJc w:val="left"/>
      <w:pPr>
        <w:tabs>
          <w:tab w:val="num" w:pos="5040"/>
        </w:tabs>
        <w:ind w:left="5040" w:hanging="360"/>
      </w:pPr>
      <w:rPr>
        <w:rFonts w:ascii="Symbol" w:hAnsi="Symbol" w:hint="default"/>
      </w:rPr>
    </w:lvl>
    <w:lvl w:ilvl="7" w:tplc="10029318" w:tentative="1">
      <w:start w:val="1"/>
      <w:numFmt w:val="bullet"/>
      <w:lvlText w:val="o"/>
      <w:lvlJc w:val="left"/>
      <w:pPr>
        <w:tabs>
          <w:tab w:val="num" w:pos="5760"/>
        </w:tabs>
        <w:ind w:left="5760" w:hanging="360"/>
      </w:pPr>
      <w:rPr>
        <w:rFonts w:ascii="Courier New" w:hAnsi="Courier New" w:cs="Courier New" w:hint="default"/>
      </w:rPr>
    </w:lvl>
    <w:lvl w:ilvl="8" w:tplc="A58A304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D820DB"/>
    <w:multiLevelType w:val="multilevel"/>
    <w:tmpl w:val="503EC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2D01DF"/>
    <w:multiLevelType w:val="hybridMultilevel"/>
    <w:tmpl w:val="9F04CBF8"/>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7845765">
    <w:abstractNumId w:val="11"/>
  </w:num>
  <w:num w:numId="2" w16cid:durableId="1722898946">
    <w:abstractNumId w:val="7"/>
  </w:num>
  <w:num w:numId="3" w16cid:durableId="666711171">
    <w:abstractNumId w:val="6"/>
  </w:num>
  <w:num w:numId="4" w16cid:durableId="904293920">
    <w:abstractNumId w:val="5"/>
  </w:num>
  <w:num w:numId="5" w16cid:durableId="1960528904">
    <w:abstractNumId w:val="4"/>
  </w:num>
  <w:num w:numId="6" w16cid:durableId="284387502">
    <w:abstractNumId w:val="8"/>
  </w:num>
  <w:num w:numId="7" w16cid:durableId="1710952085">
    <w:abstractNumId w:val="3"/>
  </w:num>
  <w:num w:numId="8" w16cid:durableId="552928897">
    <w:abstractNumId w:val="2"/>
  </w:num>
  <w:num w:numId="9" w16cid:durableId="1812479507">
    <w:abstractNumId w:val="1"/>
  </w:num>
  <w:num w:numId="10" w16cid:durableId="582185481">
    <w:abstractNumId w:val="0"/>
  </w:num>
  <w:num w:numId="11" w16cid:durableId="1520390997">
    <w:abstractNumId w:val="10"/>
  </w:num>
  <w:num w:numId="12" w16cid:durableId="1835563394">
    <w:abstractNumId w:val="12"/>
  </w:num>
  <w:num w:numId="13" w16cid:durableId="1537281040">
    <w:abstractNumId w:val="16"/>
  </w:num>
  <w:num w:numId="14" w16cid:durableId="290331151">
    <w:abstractNumId w:val="14"/>
  </w:num>
  <w:num w:numId="15" w16cid:durableId="1441412325">
    <w:abstractNumId w:val="17"/>
  </w:num>
  <w:num w:numId="16" w16cid:durableId="1739941463">
    <w:abstractNumId w:val="13"/>
  </w:num>
  <w:num w:numId="17" w16cid:durableId="1024793606">
    <w:abstractNumId w:val="9"/>
  </w:num>
  <w:num w:numId="18" w16cid:durableId="208791697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5216"/>
    <w:rsid w:val="00006C55"/>
    <w:rsid w:val="00013862"/>
    <w:rsid w:val="00014599"/>
    <w:rsid w:val="00016012"/>
    <w:rsid w:val="00020189"/>
    <w:rsid w:val="00020EE4"/>
    <w:rsid w:val="00020FCB"/>
    <w:rsid w:val="000217E8"/>
    <w:rsid w:val="00022B63"/>
    <w:rsid w:val="00023E9A"/>
    <w:rsid w:val="0002496A"/>
    <w:rsid w:val="00025A42"/>
    <w:rsid w:val="00025D07"/>
    <w:rsid w:val="00033CDD"/>
    <w:rsid w:val="00034A84"/>
    <w:rsid w:val="00034D28"/>
    <w:rsid w:val="00035E67"/>
    <w:rsid w:val="000366F3"/>
    <w:rsid w:val="000407BB"/>
    <w:rsid w:val="00042655"/>
    <w:rsid w:val="0005404B"/>
    <w:rsid w:val="0005447D"/>
    <w:rsid w:val="000546DE"/>
    <w:rsid w:val="0006024D"/>
    <w:rsid w:val="00062055"/>
    <w:rsid w:val="00065462"/>
    <w:rsid w:val="00071F28"/>
    <w:rsid w:val="00074079"/>
    <w:rsid w:val="000765B6"/>
    <w:rsid w:val="0008289C"/>
    <w:rsid w:val="0008539E"/>
    <w:rsid w:val="00091A7E"/>
    <w:rsid w:val="00092799"/>
    <w:rsid w:val="00092A99"/>
    <w:rsid w:val="00092C5F"/>
    <w:rsid w:val="00093ABC"/>
    <w:rsid w:val="00096680"/>
    <w:rsid w:val="000A0F36"/>
    <w:rsid w:val="000A174A"/>
    <w:rsid w:val="000A3E0A"/>
    <w:rsid w:val="000A65AC"/>
    <w:rsid w:val="000B617F"/>
    <w:rsid w:val="000B7281"/>
    <w:rsid w:val="000B7FAB"/>
    <w:rsid w:val="000C1BA1"/>
    <w:rsid w:val="000C3EA9"/>
    <w:rsid w:val="000C4A32"/>
    <w:rsid w:val="000C65BB"/>
    <w:rsid w:val="000C7119"/>
    <w:rsid w:val="000D0225"/>
    <w:rsid w:val="000D249E"/>
    <w:rsid w:val="000D6399"/>
    <w:rsid w:val="000E2826"/>
    <w:rsid w:val="000E5886"/>
    <w:rsid w:val="000E6621"/>
    <w:rsid w:val="000E7895"/>
    <w:rsid w:val="000F161D"/>
    <w:rsid w:val="000F1B4E"/>
    <w:rsid w:val="000F1FFF"/>
    <w:rsid w:val="00100203"/>
    <w:rsid w:val="00104B4D"/>
    <w:rsid w:val="00105677"/>
    <w:rsid w:val="001177B4"/>
    <w:rsid w:val="00122CF9"/>
    <w:rsid w:val="00123704"/>
    <w:rsid w:val="00124531"/>
    <w:rsid w:val="001270C7"/>
    <w:rsid w:val="00127580"/>
    <w:rsid w:val="00132540"/>
    <w:rsid w:val="00135D44"/>
    <w:rsid w:val="001377D4"/>
    <w:rsid w:val="00142E41"/>
    <w:rsid w:val="0014786A"/>
    <w:rsid w:val="001516A4"/>
    <w:rsid w:val="00151E5F"/>
    <w:rsid w:val="00153BD0"/>
    <w:rsid w:val="00156756"/>
    <w:rsid w:val="001569AB"/>
    <w:rsid w:val="001616B0"/>
    <w:rsid w:val="00164D63"/>
    <w:rsid w:val="0016725C"/>
    <w:rsid w:val="00167DE5"/>
    <w:rsid w:val="0017008F"/>
    <w:rsid w:val="001726F3"/>
    <w:rsid w:val="00173C51"/>
    <w:rsid w:val="001740B9"/>
    <w:rsid w:val="00174CC2"/>
    <w:rsid w:val="00174CD1"/>
    <w:rsid w:val="00176CC6"/>
    <w:rsid w:val="00177B41"/>
    <w:rsid w:val="0018193C"/>
    <w:rsid w:val="00181BE4"/>
    <w:rsid w:val="0018496F"/>
    <w:rsid w:val="00185576"/>
    <w:rsid w:val="00185951"/>
    <w:rsid w:val="0018698E"/>
    <w:rsid w:val="00194A00"/>
    <w:rsid w:val="00196B8B"/>
    <w:rsid w:val="001A0BFA"/>
    <w:rsid w:val="001A1608"/>
    <w:rsid w:val="001A2BEA"/>
    <w:rsid w:val="001A325F"/>
    <w:rsid w:val="001A5869"/>
    <w:rsid w:val="001A6D93"/>
    <w:rsid w:val="001B2BBA"/>
    <w:rsid w:val="001B32B1"/>
    <w:rsid w:val="001B35FA"/>
    <w:rsid w:val="001C006F"/>
    <w:rsid w:val="001C21EF"/>
    <w:rsid w:val="001C2C36"/>
    <w:rsid w:val="001C32EC"/>
    <w:rsid w:val="001C38BD"/>
    <w:rsid w:val="001C4D5A"/>
    <w:rsid w:val="001E0256"/>
    <w:rsid w:val="001E2F47"/>
    <w:rsid w:val="001E34C6"/>
    <w:rsid w:val="001E5581"/>
    <w:rsid w:val="001F3C70"/>
    <w:rsid w:val="001F450B"/>
    <w:rsid w:val="00200D88"/>
    <w:rsid w:val="00201C09"/>
    <w:rsid w:val="00201F68"/>
    <w:rsid w:val="00210BA3"/>
    <w:rsid w:val="00212F2A"/>
    <w:rsid w:val="00214F2B"/>
    <w:rsid w:val="00215356"/>
    <w:rsid w:val="00215D8B"/>
    <w:rsid w:val="00216E86"/>
    <w:rsid w:val="00217880"/>
    <w:rsid w:val="00222D66"/>
    <w:rsid w:val="0022441A"/>
    <w:rsid w:val="00224A8A"/>
    <w:rsid w:val="002309A8"/>
    <w:rsid w:val="00232DF0"/>
    <w:rsid w:val="00232F6A"/>
    <w:rsid w:val="00236CFE"/>
    <w:rsid w:val="002428E3"/>
    <w:rsid w:val="0024430A"/>
    <w:rsid w:val="00245FF7"/>
    <w:rsid w:val="00253B65"/>
    <w:rsid w:val="002550BA"/>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74C1"/>
    <w:rsid w:val="002B153C"/>
    <w:rsid w:val="002B52FC"/>
    <w:rsid w:val="002B64E5"/>
    <w:rsid w:val="002B7C71"/>
    <w:rsid w:val="002C26D0"/>
    <w:rsid w:val="002C2830"/>
    <w:rsid w:val="002C3CE0"/>
    <w:rsid w:val="002C40AF"/>
    <w:rsid w:val="002D001A"/>
    <w:rsid w:val="002D28E2"/>
    <w:rsid w:val="002D317B"/>
    <w:rsid w:val="002D3587"/>
    <w:rsid w:val="002D3F4E"/>
    <w:rsid w:val="002D502D"/>
    <w:rsid w:val="002D6C72"/>
    <w:rsid w:val="002D782C"/>
    <w:rsid w:val="002E05BF"/>
    <w:rsid w:val="002E0F69"/>
    <w:rsid w:val="002E1572"/>
    <w:rsid w:val="002E2142"/>
    <w:rsid w:val="002E2DA3"/>
    <w:rsid w:val="002E3F95"/>
    <w:rsid w:val="002E4CF2"/>
    <w:rsid w:val="002E6FC0"/>
    <w:rsid w:val="002F23EB"/>
    <w:rsid w:val="002F258D"/>
    <w:rsid w:val="002F3F37"/>
    <w:rsid w:val="002F493B"/>
    <w:rsid w:val="002F4ED5"/>
    <w:rsid w:val="002F5147"/>
    <w:rsid w:val="002F5A0B"/>
    <w:rsid w:val="002F71BB"/>
    <w:rsid w:val="002F7ABD"/>
    <w:rsid w:val="00307B3C"/>
    <w:rsid w:val="00310EF2"/>
    <w:rsid w:val="003115A6"/>
    <w:rsid w:val="00312597"/>
    <w:rsid w:val="00322836"/>
    <w:rsid w:val="00323C93"/>
    <w:rsid w:val="00334154"/>
    <w:rsid w:val="003341D0"/>
    <w:rsid w:val="003372C4"/>
    <w:rsid w:val="00340A28"/>
    <w:rsid w:val="00341FA0"/>
    <w:rsid w:val="00342374"/>
    <w:rsid w:val="00344F3D"/>
    <w:rsid w:val="00345299"/>
    <w:rsid w:val="0034555D"/>
    <w:rsid w:val="00351A8D"/>
    <w:rsid w:val="00351DF2"/>
    <w:rsid w:val="003526BB"/>
    <w:rsid w:val="00352BCF"/>
    <w:rsid w:val="00353932"/>
    <w:rsid w:val="0035410C"/>
    <w:rsid w:val="0035464B"/>
    <w:rsid w:val="00356D2B"/>
    <w:rsid w:val="00361A56"/>
    <w:rsid w:val="0036252A"/>
    <w:rsid w:val="00364D9D"/>
    <w:rsid w:val="00371048"/>
    <w:rsid w:val="0037396C"/>
    <w:rsid w:val="0037421D"/>
    <w:rsid w:val="00374412"/>
    <w:rsid w:val="00376093"/>
    <w:rsid w:val="0037715E"/>
    <w:rsid w:val="0038034D"/>
    <w:rsid w:val="00383B46"/>
    <w:rsid w:val="00383DA1"/>
    <w:rsid w:val="00385F30"/>
    <w:rsid w:val="003872DF"/>
    <w:rsid w:val="00387600"/>
    <w:rsid w:val="00391F4B"/>
    <w:rsid w:val="00393696"/>
    <w:rsid w:val="00393963"/>
    <w:rsid w:val="00395575"/>
    <w:rsid w:val="00395672"/>
    <w:rsid w:val="003A06C8"/>
    <w:rsid w:val="003A0D7C"/>
    <w:rsid w:val="003B0155"/>
    <w:rsid w:val="003B04B6"/>
    <w:rsid w:val="003B09DB"/>
    <w:rsid w:val="003B4551"/>
    <w:rsid w:val="003B460E"/>
    <w:rsid w:val="003B528D"/>
    <w:rsid w:val="003B7EE7"/>
    <w:rsid w:val="003C2CCB"/>
    <w:rsid w:val="003C4A1C"/>
    <w:rsid w:val="003C5BCB"/>
    <w:rsid w:val="003D39EC"/>
    <w:rsid w:val="003D40EA"/>
    <w:rsid w:val="003E3DD5"/>
    <w:rsid w:val="003E46C5"/>
    <w:rsid w:val="003F07C6"/>
    <w:rsid w:val="003F0C5A"/>
    <w:rsid w:val="003F1F6B"/>
    <w:rsid w:val="003F3757"/>
    <w:rsid w:val="003F44B7"/>
    <w:rsid w:val="004008E9"/>
    <w:rsid w:val="00402236"/>
    <w:rsid w:val="00407991"/>
    <w:rsid w:val="0041019E"/>
    <w:rsid w:val="00413D48"/>
    <w:rsid w:val="00424A60"/>
    <w:rsid w:val="00427FC6"/>
    <w:rsid w:val="00434042"/>
    <w:rsid w:val="00434500"/>
    <w:rsid w:val="004367E5"/>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864A8"/>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0910"/>
    <w:rsid w:val="004D33FE"/>
    <w:rsid w:val="004D39A8"/>
    <w:rsid w:val="004D4703"/>
    <w:rsid w:val="004D505E"/>
    <w:rsid w:val="004D67E8"/>
    <w:rsid w:val="004D72CA"/>
    <w:rsid w:val="004E2242"/>
    <w:rsid w:val="004F0F6D"/>
    <w:rsid w:val="004F2483"/>
    <w:rsid w:val="004F42FF"/>
    <w:rsid w:val="004F44C2"/>
    <w:rsid w:val="00505262"/>
    <w:rsid w:val="005107B1"/>
    <w:rsid w:val="00510AC5"/>
    <w:rsid w:val="00516022"/>
    <w:rsid w:val="005171BA"/>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77A86"/>
    <w:rsid w:val="0058115B"/>
    <w:rsid w:val="005819CE"/>
    <w:rsid w:val="0058298D"/>
    <w:rsid w:val="00590595"/>
    <w:rsid w:val="00591D43"/>
    <w:rsid w:val="00593C2B"/>
    <w:rsid w:val="005949E1"/>
    <w:rsid w:val="00595231"/>
    <w:rsid w:val="00595CBB"/>
    <w:rsid w:val="00596166"/>
    <w:rsid w:val="00597F64"/>
    <w:rsid w:val="005A07E8"/>
    <w:rsid w:val="005A1AF5"/>
    <w:rsid w:val="005A207F"/>
    <w:rsid w:val="005A2F35"/>
    <w:rsid w:val="005A7512"/>
    <w:rsid w:val="005B3441"/>
    <w:rsid w:val="005B463E"/>
    <w:rsid w:val="005B4B05"/>
    <w:rsid w:val="005B4FAC"/>
    <w:rsid w:val="005B5D8B"/>
    <w:rsid w:val="005C34E1"/>
    <w:rsid w:val="005C3FE0"/>
    <w:rsid w:val="005C4C82"/>
    <w:rsid w:val="005C740C"/>
    <w:rsid w:val="005D283A"/>
    <w:rsid w:val="005D625B"/>
    <w:rsid w:val="005E3322"/>
    <w:rsid w:val="005E436C"/>
    <w:rsid w:val="005E5EDD"/>
    <w:rsid w:val="005E637C"/>
    <w:rsid w:val="005E64E2"/>
    <w:rsid w:val="005F62D3"/>
    <w:rsid w:val="005F6D11"/>
    <w:rsid w:val="00600CF0"/>
    <w:rsid w:val="0060201F"/>
    <w:rsid w:val="006048F4"/>
    <w:rsid w:val="0060660A"/>
    <w:rsid w:val="00610A24"/>
    <w:rsid w:val="00613B1D"/>
    <w:rsid w:val="00617311"/>
    <w:rsid w:val="00617A44"/>
    <w:rsid w:val="006202B6"/>
    <w:rsid w:val="006205C0"/>
    <w:rsid w:val="00623CB2"/>
    <w:rsid w:val="00625CD0"/>
    <w:rsid w:val="0062627D"/>
    <w:rsid w:val="00627432"/>
    <w:rsid w:val="00635031"/>
    <w:rsid w:val="0063646D"/>
    <w:rsid w:val="0064192A"/>
    <w:rsid w:val="00642768"/>
    <w:rsid w:val="00642E61"/>
    <w:rsid w:val="006448E4"/>
    <w:rsid w:val="00645414"/>
    <w:rsid w:val="0065244E"/>
    <w:rsid w:val="006534D0"/>
    <w:rsid w:val="00653606"/>
    <w:rsid w:val="006610E9"/>
    <w:rsid w:val="00661591"/>
    <w:rsid w:val="00662A78"/>
    <w:rsid w:val="00663187"/>
    <w:rsid w:val="0066632F"/>
    <w:rsid w:val="0066666D"/>
    <w:rsid w:val="00674A89"/>
    <w:rsid w:val="00674F3D"/>
    <w:rsid w:val="00677C08"/>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53B"/>
    <w:rsid w:val="00754AD6"/>
    <w:rsid w:val="00754FBF"/>
    <w:rsid w:val="007615AC"/>
    <w:rsid w:val="00764585"/>
    <w:rsid w:val="00765CE8"/>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687E"/>
    <w:rsid w:val="007C7573"/>
    <w:rsid w:val="007E14E4"/>
    <w:rsid w:val="007E2B20"/>
    <w:rsid w:val="007F3972"/>
    <w:rsid w:val="007F5331"/>
    <w:rsid w:val="00800CCA"/>
    <w:rsid w:val="008020F2"/>
    <w:rsid w:val="0080425D"/>
    <w:rsid w:val="00806120"/>
    <w:rsid w:val="00810C93"/>
    <w:rsid w:val="00812028"/>
    <w:rsid w:val="00812DD8"/>
    <w:rsid w:val="00813082"/>
    <w:rsid w:val="00813527"/>
    <w:rsid w:val="00814120"/>
    <w:rsid w:val="00814D03"/>
    <w:rsid w:val="008150D6"/>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0A82"/>
    <w:rsid w:val="00872271"/>
    <w:rsid w:val="008731F6"/>
    <w:rsid w:val="00874982"/>
    <w:rsid w:val="008762B6"/>
    <w:rsid w:val="00876892"/>
    <w:rsid w:val="00877629"/>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5937"/>
    <w:rsid w:val="008B7B24"/>
    <w:rsid w:val="008C356D"/>
    <w:rsid w:val="008D1583"/>
    <w:rsid w:val="008E0B3F"/>
    <w:rsid w:val="008E1341"/>
    <w:rsid w:val="008E3932"/>
    <w:rsid w:val="008E49AD"/>
    <w:rsid w:val="008E698E"/>
    <w:rsid w:val="008E6EE9"/>
    <w:rsid w:val="008F123F"/>
    <w:rsid w:val="008F2584"/>
    <w:rsid w:val="008F3246"/>
    <w:rsid w:val="008F3C1B"/>
    <w:rsid w:val="008F45F3"/>
    <w:rsid w:val="008F508C"/>
    <w:rsid w:val="0090271B"/>
    <w:rsid w:val="00907217"/>
    <w:rsid w:val="00910642"/>
    <w:rsid w:val="00910DDF"/>
    <w:rsid w:val="00921861"/>
    <w:rsid w:val="00924639"/>
    <w:rsid w:val="0092611E"/>
    <w:rsid w:val="00926F1F"/>
    <w:rsid w:val="00926F4B"/>
    <w:rsid w:val="00930B13"/>
    <w:rsid w:val="00930C09"/>
    <w:rsid w:val="009311C8"/>
    <w:rsid w:val="0093199F"/>
    <w:rsid w:val="00931FCD"/>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00F"/>
    <w:rsid w:val="009B0138"/>
    <w:rsid w:val="009B0FE9"/>
    <w:rsid w:val="009B173A"/>
    <w:rsid w:val="009B3825"/>
    <w:rsid w:val="009B44FF"/>
    <w:rsid w:val="009B5846"/>
    <w:rsid w:val="009B601B"/>
    <w:rsid w:val="009C3F20"/>
    <w:rsid w:val="009C5A98"/>
    <w:rsid w:val="009C64FB"/>
    <w:rsid w:val="009C7AA5"/>
    <w:rsid w:val="009C7CA1"/>
    <w:rsid w:val="009D043D"/>
    <w:rsid w:val="009D716F"/>
    <w:rsid w:val="009E2787"/>
    <w:rsid w:val="009E3B07"/>
    <w:rsid w:val="009E4507"/>
    <w:rsid w:val="009F0016"/>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57208"/>
    <w:rsid w:val="00A604D3"/>
    <w:rsid w:val="00A6170E"/>
    <w:rsid w:val="00A63B8C"/>
    <w:rsid w:val="00A67AC7"/>
    <w:rsid w:val="00A715F8"/>
    <w:rsid w:val="00A741BA"/>
    <w:rsid w:val="00A773CC"/>
    <w:rsid w:val="00A77F6F"/>
    <w:rsid w:val="00A831FD"/>
    <w:rsid w:val="00A83352"/>
    <w:rsid w:val="00A84C71"/>
    <w:rsid w:val="00A850A2"/>
    <w:rsid w:val="00A91C17"/>
    <w:rsid w:val="00A91FA3"/>
    <w:rsid w:val="00A927D3"/>
    <w:rsid w:val="00A93F8F"/>
    <w:rsid w:val="00A9429A"/>
    <w:rsid w:val="00AA70B0"/>
    <w:rsid w:val="00AA7FC9"/>
    <w:rsid w:val="00AB237D"/>
    <w:rsid w:val="00AB50E6"/>
    <w:rsid w:val="00AB5933"/>
    <w:rsid w:val="00AC2117"/>
    <w:rsid w:val="00AC2942"/>
    <w:rsid w:val="00AD3176"/>
    <w:rsid w:val="00AD34B3"/>
    <w:rsid w:val="00AD5B44"/>
    <w:rsid w:val="00AD7608"/>
    <w:rsid w:val="00AD7C7C"/>
    <w:rsid w:val="00AE013D"/>
    <w:rsid w:val="00AE11B7"/>
    <w:rsid w:val="00AE18BA"/>
    <w:rsid w:val="00AE5340"/>
    <w:rsid w:val="00AE7130"/>
    <w:rsid w:val="00AE7F68"/>
    <w:rsid w:val="00AF2321"/>
    <w:rsid w:val="00AF52F6"/>
    <w:rsid w:val="00AF605F"/>
    <w:rsid w:val="00AF7237"/>
    <w:rsid w:val="00B0043A"/>
    <w:rsid w:val="00B00D75"/>
    <w:rsid w:val="00B0574F"/>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4B41"/>
    <w:rsid w:val="00B350A2"/>
    <w:rsid w:val="00B425F0"/>
    <w:rsid w:val="00B42DFA"/>
    <w:rsid w:val="00B50571"/>
    <w:rsid w:val="00B531DD"/>
    <w:rsid w:val="00B55014"/>
    <w:rsid w:val="00B62232"/>
    <w:rsid w:val="00B626DD"/>
    <w:rsid w:val="00B655A2"/>
    <w:rsid w:val="00B70BF3"/>
    <w:rsid w:val="00B70D24"/>
    <w:rsid w:val="00B70E51"/>
    <w:rsid w:val="00B71DC2"/>
    <w:rsid w:val="00B73483"/>
    <w:rsid w:val="00B80DB6"/>
    <w:rsid w:val="00B81AD2"/>
    <w:rsid w:val="00B81AEC"/>
    <w:rsid w:val="00B85A66"/>
    <w:rsid w:val="00B85ED4"/>
    <w:rsid w:val="00B85F07"/>
    <w:rsid w:val="00B91CFC"/>
    <w:rsid w:val="00B93893"/>
    <w:rsid w:val="00B97B86"/>
    <w:rsid w:val="00BA439D"/>
    <w:rsid w:val="00BA7E0A"/>
    <w:rsid w:val="00BB5E6C"/>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48C4"/>
    <w:rsid w:val="00C15A91"/>
    <w:rsid w:val="00C206F1"/>
    <w:rsid w:val="00C2159D"/>
    <w:rsid w:val="00C217E1"/>
    <w:rsid w:val="00C219B1"/>
    <w:rsid w:val="00C231E2"/>
    <w:rsid w:val="00C25A30"/>
    <w:rsid w:val="00C2703D"/>
    <w:rsid w:val="00C33468"/>
    <w:rsid w:val="00C352B6"/>
    <w:rsid w:val="00C4015B"/>
    <w:rsid w:val="00C4044E"/>
    <w:rsid w:val="00C40C60"/>
    <w:rsid w:val="00C44487"/>
    <w:rsid w:val="00C47F04"/>
    <w:rsid w:val="00C50C4E"/>
    <w:rsid w:val="00C50E87"/>
    <w:rsid w:val="00C5258E"/>
    <w:rsid w:val="00C5333A"/>
    <w:rsid w:val="00C53BD7"/>
    <w:rsid w:val="00C5505E"/>
    <w:rsid w:val="00C55923"/>
    <w:rsid w:val="00C619A7"/>
    <w:rsid w:val="00C62E5C"/>
    <w:rsid w:val="00C64E34"/>
    <w:rsid w:val="00C6545E"/>
    <w:rsid w:val="00C7097A"/>
    <w:rsid w:val="00C736E8"/>
    <w:rsid w:val="00C73D5F"/>
    <w:rsid w:val="00C82662"/>
    <w:rsid w:val="00C83962"/>
    <w:rsid w:val="00C90951"/>
    <w:rsid w:val="00C93E49"/>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D46D2"/>
    <w:rsid w:val="00CE101D"/>
    <w:rsid w:val="00CE1502"/>
    <w:rsid w:val="00CE1C84"/>
    <w:rsid w:val="00CE4E63"/>
    <w:rsid w:val="00CE5055"/>
    <w:rsid w:val="00CE6426"/>
    <w:rsid w:val="00CF053F"/>
    <w:rsid w:val="00CF1A17"/>
    <w:rsid w:val="00CF6CF8"/>
    <w:rsid w:val="00CF6FDB"/>
    <w:rsid w:val="00D0140D"/>
    <w:rsid w:val="00D01C92"/>
    <w:rsid w:val="00D020EF"/>
    <w:rsid w:val="00D030AB"/>
    <w:rsid w:val="00D037A9"/>
    <w:rsid w:val="00D0609E"/>
    <w:rsid w:val="00D078E1"/>
    <w:rsid w:val="00D100E9"/>
    <w:rsid w:val="00D1669C"/>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3F8"/>
    <w:rsid w:val="00D45993"/>
    <w:rsid w:val="00D516BE"/>
    <w:rsid w:val="00D51F76"/>
    <w:rsid w:val="00D53996"/>
    <w:rsid w:val="00D5423B"/>
    <w:rsid w:val="00D54F4E"/>
    <w:rsid w:val="00D57D52"/>
    <w:rsid w:val="00D604B3"/>
    <w:rsid w:val="00D60BA4"/>
    <w:rsid w:val="00D61214"/>
    <w:rsid w:val="00D62419"/>
    <w:rsid w:val="00D62AD8"/>
    <w:rsid w:val="00D65336"/>
    <w:rsid w:val="00D66074"/>
    <w:rsid w:val="00D676DA"/>
    <w:rsid w:val="00D74F66"/>
    <w:rsid w:val="00D75B3F"/>
    <w:rsid w:val="00D77870"/>
    <w:rsid w:val="00D77ED3"/>
    <w:rsid w:val="00D80977"/>
    <w:rsid w:val="00D80CCE"/>
    <w:rsid w:val="00D8397B"/>
    <w:rsid w:val="00D849AF"/>
    <w:rsid w:val="00D86CC6"/>
    <w:rsid w:val="00D86EEA"/>
    <w:rsid w:val="00D87D03"/>
    <w:rsid w:val="00D92C7A"/>
    <w:rsid w:val="00D93170"/>
    <w:rsid w:val="00D9561B"/>
    <w:rsid w:val="00D95C88"/>
    <w:rsid w:val="00D97B2E"/>
    <w:rsid w:val="00DA1BA1"/>
    <w:rsid w:val="00DA241E"/>
    <w:rsid w:val="00DA51B5"/>
    <w:rsid w:val="00DB36FE"/>
    <w:rsid w:val="00DB38E3"/>
    <w:rsid w:val="00DB533A"/>
    <w:rsid w:val="00DB6307"/>
    <w:rsid w:val="00DC18F3"/>
    <w:rsid w:val="00DC2443"/>
    <w:rsid w:val="00DC5B70"/>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2B22"/>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0E71"/>
    <w:rsid w:val="00E61E06"/>
    <w:rsid w:val="00E62709"/>
    <w:rsid w:val="00E634E3"/>
    <w:rsid w:val="00E717C4"/>
    <w:rsid w:val="00E74D10"/>
    <w:rsid w:val="00E776C6"/>
    <w:rsid w:val="00E77F89"/>
    <w:rsid w:val="00E80E71"/>
    <w:rsid w:val="00E81589"/>
    <w:rsid w:val="00E82C38"/>
    <w:rsid w:val="00E8475A"/>
    <w:rsid w:val="00E850D3"/>
    <w:rsid w:val="00E853D6"/>
    <w:rsid w:val="00E8544F"/>
    <w:rsid w:val="00E876B9"/>
    <w:rsid w:val="00E91674"/>
    <w:rsid w:val="00E91B40"/>
    <w:rsid w:val="00E91F7C"/>
    <w:rsid w:val="00E94D82"/>
    <w:rsid w:val="00E972A2"/>
    <w:rsid w:val="00EA5BA2"/>
    <w:rsid w:val="00EA5BEE"/>
    <w:rsid w:val="00EB5D85"/>
    <w:rsid w:val="00EB73E0"/>
    <w:rsid w:val="00EC0DFF"/>
    <w:rsid w:val="00EC237D"/>
    <w:rsid w:val="00EC25AB"/>
    <w:rsid w:val="00EC25B9"/>
    <w:rsid w:val="00EC2927"/>
    <w:rsid w:val="00EC4D0E"/>
    <w:rsid w:val="00EC4E2B"/>
    <w:rsid w:val="00ED072A"/>
    <w:rsid w:val="00ED2A94"/>
    <w:rsid w:val="00ED2F32"/>
    <w:rsid w:val="00ED539E"/>
    <w:rsid w:val="00ED576F"/>
    <w:rsid w:val="00ED5E4D"/>
    <w:rsid w:val="00EE09A7"/>
    <w:rsid w:val="00EE4A1F"/>
    <w:rsid w:val="00EE4C2D"/>
    <w:rsid w:val="00EF0CCB"/>
    <w:rsid w:val="00EF1B5A"/>
    <w:rsid w:val="00EF24CD"/>
    <w:rsid w:val="00EF24FB"/>
    <w:rsid w:val="00EF2CCA"/>
    <w:rsid w:val="00EF32F0"/>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43D"/>
    <w:rsid w:val="00F21BEF"/>
    <w:rsid w:val="00F2315B"/>
    <w:rsid w:val="00F31111"/>
    <w:rsid w:val="00F40F11"/>
    <w:rsid w:val="00F41A6F"/>
    <w:rsid w:val="00F45A25"/>
    <w:rsid w:val="00F50F86"/>
    <w:rsid w:val="00F514BD"/>
    <w:rsid w:val="00F51A76"/>
    <w:rsid w:val="00F53862"/>
    <w:rsid w:val="00F53C9D"/>
    <w:rsid w:val="00F53F91"/>
    <w:rsid w:val="00F54B9F"/>
    <w:rsid w:val="00F57FCD"/>
    <w:rsid w:val="00F61569"/>
    <w:rsid w:val="00F61A72"/>
    <w:rsid w:val="00F62B67"/>
    <w:rsid w:val="00F64DCB"/>
    <w:rsid w:val="00F66F13"/>
    <w:rsid w:val="00F7145D"/>
    <w:rsid w:val="00F71B5E"/>
    <w:rsid w:val="00F737FB"/>
    <w:rsid w:val="00F74073"/>
    <w:rsid w:val="00F74100"/>
    <w:rsid w:val="00F75603"/>
    <w:rsid w:val="00F76F2E"/>
    <w:rsid w:val="00F77BE5"/>
    <w:rsid w:val="00F845B4"/>
    <w:rsid w:val="00F8713B"/>
    <w:rsid w:val="00F904FB"/>
    <w:rsid w:val="00F90CA1"/>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CEBFEA"/>
  <w15:docId w15:val="{2924A12A-20CF-4927-82A6-0C72A4C7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510AC5"/>
    <w:rPr>
      <w:vertAlign w:val="superscript"/>
    </w:rPr>
  </w:style>
  <w:style w:type="paragraph" w:styleId="Revisie">
    <w:name w:val="Revision"/>
    <w:hidden/>
    <w:uiPriority w:val="99"/>
    <w:semiHidden/>
    <w:rsid w:val="00510AC5"/>
    <w:rPr>
      <w:rFonts w:ascii="Verdana" w:hAnsi="Verdana"/>
      <w:sz w:val="18"/>
      <w:szCs w:val="24"/>
      <w:lang w:val="nl-NL" w:eastAsia="nl-NL"/>
    </w:rPr>
  </w:style>
  <w:style w:type="character" w:styleId="Verwijzingopmerking">
    <w:name w:val="annotation reference"/>
    <w:basedOn w:val="Standaardalinea-lettertype"/>
    <w:uiPriority w:val="99"/>
    <w:rsid w:val="00D453F8"/>
    <w:rPr>
      <w:sz w:val="16"/>
      <w:szCs w:val="16"/>
    </w:rPr>
  </w:style>
  <w:style w:type="paragraph" w:styleId="Tekstopmerking">
    <w:name w:val="annotation text"/>
    <w:basedOn w:val="Standaard"/>
    <w:link w:val="TekstopmerkingChar"/>
    <w:uiPriority w:val="99"/>
    <w:rsid w:val="00D453F8"/>
    <w:pPr>
      <w:spacing w:line="240" w:lineRule="auto"/>
    </w:pPr>
    <w:rPr>
      <w:sz w:val="20"/>
      <w:szCs w:val="20"/>
    </w:rPr>
  </w:style>
  <w:style w:type="character" w:customStyle="1" w:styleId="TekstopmerkingChar">
    <w:name w:val="Tekst opmerking Char"/>
    <w:basedOn w:val="Standaardalinea-lettertype"/>
    <w:link w:val="Tekstopmerking"/>
    <w:uiPriority w:val="99"/>
    <w:rsid w:val="00D453F8"/>
    <w:rPr>
      <w:rFonts w:ascii="Verdana" w:hAnsi="Verdana"/>
      <w:lang w:val="nl-NL" w:eastAsia="nl-NL"/>
    </w:rPr>
  </w:style>
  <w:style w:type="paragraph" w:styleId="Onderwerpvanopmerking">
    <w:name w:val="annotation subject"/>
    <w:basedOn w:val="Tekstopmerking"/>
    <w:next w:val="Tekstopmerking"/>
    <w:link w:val="OnderwerpvanopmerkingChar"/>
    <w:rsid w:val="00D453F8"/>
    <w:rPr>
      <w:b/>
      <w:bCs/>
    </w:rPr>
  </w:style>
  <w:style w:type="character" w:customStyle="1" w:styleId="OnderwerpvanopmerkingChar">
    <w:name w:val="Onderwerp van opmerking Char"/>
    <w:basedOn w:val="TekstopmerkingChar"/>
    <w:link w:val="Onderwerpvanopmerking"/>
    <w:rsid w:val="00D453F8"/>
    <w:rPr>
      <w:rFonts w:ascii="Verdana" w:hAnsi="Verdana"/>
      <w:b/>
      <w:bCs/>
      <w:lang w:val="nl-NL" w:eastAsia="nl-NL"/>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L,3,Ha,000"/>
    <w:basedOn w:val="Standaard"/>
    <w:link w:val="LijstalineaChar"/>
    <w:uiPriority w:val="34"/>
    <w:qFormat/>
    <w:rsid w:val="0035410C"/>
    <w:pPr>
      <w:ind w:left="720"/>
      <w:contextualSpacing/>
    </w:pPr>
    <w:rPr>
      <w:sz w:val="28"/>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35410C"/>
    <w:rPr>
      <w:rFonts w:ascii="Verdana" w:hAnsi="Verdana"/>
      <w:sz w:val="28"/>
      <w:szCs w:val="24"/>
      <w:lang w:val="nl-NL" w:eastAsia="nl-NL"/>
    </w:rPr>
  </w:style>
  <w:style w:type="character" w:customStyle="1" w:styleId="cf01">
    <w:name w:val="cf01"/>
    <w:basedOn w:val="Standaardalinea-lettertype"/>
    <w:rsid w:val="0063646D"/>
    <w:rPr>
      <w:rFonts w:ascii="Segoe UI" w:hAnsi="Segoe UI" w:cs="Segoe UI" w:hint="default"/>
      <w:sz w:val="18"/>
      <w:szCs w:val="18"/>
    </w:rPr>
  </w:style>
  <w:style w:type="paragraph" w:customStyle="1" w:styleId="pf0">
    <w:name w:val="pf0"/>
    <w:basedOn w:val="Standaard"/>
    <w:rsid w:val="00091A7E"/>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3025">
      <w:bodyDiv w:val="1"/>
      <w:marLeft w:val="0"/>
      <w:marRight w:val="0"/>
      <w:marTop w:val="0"/>
      <w:marBottom w:val="0"/>
      <w:divBdr>
        <w:top w:val="none" w:sz="0" w:space="0" w:color="auto"/>
        <w:left w:val="none" w:sz="0" w:space="0" w:color="auto"/>
        <w:bottom w:val="none" w:sz="0" w:space="0" w:color="auto"/>
        <w:right w:val="none" w:sz="0" w:space="0" w:color="auto"/>
      </w:divBdr>
    </w:div>
    <w:div w:id="644242230">
      <w:bodyDiv w:val="1"/>
      <w:marLeft w:val="0"/>
      <w:marRight w:val="0"/>
      <w:marTop w:val="0"/>
      <w:marBottom w:val="0"/>
      <w:divBdr>
        <w:top w:val="none" w:sz="0" w:space="0" w:color="auto"/>
        <w:left w:val="none" w:sz="0" w:space="0" w:color="auto"/>
        <w:bottom w:val="none" w:sz="0" w:space="0" w:color="auto"/>
        <w:right w:val="none" w:sz="0" w:space="0" w:color="auto"/>
      </w:divBdr>
    </w:div>
    <w:div w:id="800995196">
      <w:bodyDiv w:val="1"/>
      <w:marLeft w:val="0"/>
      <w:marRight w:val="0"/>
      <w:marTop w:val="0"/>
      <w:marBottom w:val="0"/>
      <w:divBdr>
        <w:top w:val="none" w:sz="0" w:space="0" w:color="auto"/>
        <w:left w:val="none" w:sz="0" w:space="0" w:color="auto"/>
        <w:bottom w:val="none" w:sz="0" w:space="0" w:color="auto"/>
        <w:right w:val="none" w:sz="0" w:space="0" w:color="auto"/>
      </w:divBdr>
    </w:div>
    <w:div w:id="822309571">
      <w:bodyDiv w:val="1"/>
      <w:marLeft w:val="0"/>
      <w:marRight w:val="0"/>
      <w:marTop w:val="0"/>
      <w:marBottom w:val="0"/>
      <w:divBdr>
        <w:top w:val="none" w:sz="0" w:space="0" w:color="auto"/>
        <w:left w:val="none" w:sz="0" w:space="0" w:color="auto"/>
        <w:bottom w:val="none" w:sz="0" w:space="0" w:color="auto"/>
        <w:right w:val="none" w:sz="0" w:space="0" w:color="auto"/>
      </w:divBdr>
    </w:div>
    <w:div w:id="875234261">
      <w:bodyDiv w:val="1"/>
      <w:marLeft w:val="0"/>
      <w:marRight w:val="0"/>
      <w:marTop w:val="0"/>
      <w:marBottom w:val="0"/>
      <w:divBdr>
        <w:top w:val="none" w:sz="0" w:space="0" w:color="auto"/>
        <w:left w:val="none" w:sz="0" w:space="0" w:color="auto"/>
        <w:bottom w:val="none" w:sz="0" w:space="0" w:color="auto"/>
        <w:right w:val="none" w:sz="0" w:space="0" w:color="auto"/>
      </w:divBdr>
    </w:div>
    <w:div w:id="892814352">
      <w:bodyDiv w:val="1"/>
      <w:marLeft w:val="0"/>
      <w:marRight w:val="0"/>
      <w:marTop w:val="0"/>
      <w:marBottom w:val="0"/>
      <w:divBdr>
        <w:top w:val="none" w:sz="0" w:space="0" w:color="auto"/>
        <w:left w:val="none" w:sz="0" w:space="0" w:color="auto"/>
        <w:bottom w:val="none" w:sz="0" w:space="0" w:color="auto"/>
        <w:right w:val="none" w:sz="0" w:space="0" w:color="auto"/>
      </w:divBdr>
    </w:div>
    <w:div w:id="899636116">
      <w:bodyDiv w:val="1"/>
      <w:marLeft w:val="0"/>
      <w:marRight w:val="0"/>
      <w:marTop w:val="0"/>
      <w:marBottom w:val="0"/>
      <w:divBdr>
        <w:top w:val="none" w:sz="0" w:space="0" w:color="auto"/>
        <w:left w:val="none" w:sz="0" w:space="0" w:color="auto"/>
        <w:bottom w:val="none" w:sz="0" w:space="0" w:color="auto"/>
        <w:right w:val="none" w:sz="0" w:space="0" w:color="auto"/>
      </w:divBdr>
    </w:div>
    <w:div w:id="920913560">
      <w:bodyDiv w:val="1"/>
      <w:marLeft w:val="0"/>
      <w:marRight w:val="0"/>
      <w:marTop w:val="0"/>
      <w:marBottom w:val="0"/>
      <w:divBdr>
        <w:top w:val="none" w:sz="0" w:space="0" w:color="auto"/>
        <w:left w:val="none" w:sz="0" w:space="0" w:color="auto"/>
        <w:bottom w:val="none" w:sz="0" w:space="0" w:color="auto"/>
        <w:right w:val="none" w:sz="0" w:space="0" w:color="auto"/>
      </w:divBdr>
    </w:div>
    <w:div w:id="1087656904">
      <w:bodyDiv w:val="1"/>
      <w:marLeft w:val="0"/>
      <w:marRight w:val="0"/>
      <w:marTop w:val="0"/>
      <w:marBottom w:val="0"/>
      <w:divBdr>
        <w:top w:val="none" w:sz="0" w:space="0" w:color="auto"/>
        <w:left w:val="none" w:sz="0" w:space="0" w:color="auto"/>
        <w:bottom w:val="none" w:sz="0" w:space="0" w:color="auto"/>
        <w:right w:val="none" w:sz="0" w:space="0" w:color="auto"/>
      </w:divBdr>
    </w:div>
    <w:div w:id="1106656632">
      <w:bodyDiv w:val="1"/>
      <w:marLeft w:val="0"/>
      <w:marRight w:val="0"/>
      <w:marTop w:val="0"/>
      <w:marBottom w:val="0"/>
      <w:divBdr>
        <w:top w:val="none" w:sz="0" w:space="0" w:color="auto"/>
        <w:left w:val="none" w:sz="0" w:space="0" w:color="auto"/>
        <w:bottom w:val="none" w:sz="0" w:space="0" w:color="auto"/>
        <w:right w:val="none" w:sz="0" w:space="0" w:color="auto"/>
      </w:divBdr>
    </w:div>
    <w:div w:id="1144203589">
      <w:bodyDiv w:val="1"/>
      <w:marLeft w:val="0"/>
      <w:marRight w:val="0"/>
      <w:marTop w:val="0"/>
      <w:marBottom w:val="0"/>
      <w:divBdr>
        <w:top w:val="none" w:sz="0" w:space="0" w:color="auto"/>
        <w:left w:val="none" w:sz="0" w:space="0" w:color="auto"/>
        <w:bottom w:val="none" w:sz="0" w:space="0" w:color="auto"/>
        <w:right w:val="none" w:sz="0" w:space="0" w:color="auto"/>
      </w:divBdr>
    </w:div>
    <w:div w:id="12207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3307</ap:Words>
  <ap:Characters>19087</ap:Characters>
  <ap:DocSecurity>0</ap:DocSecurity>
  <ap:Lines>159</ap:Lines>
  <ap:Paragraphs>44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22350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2025-05-19T08:50:00.0000000Z</dcterms:created>
  <dcterms:modified xsi:type="dcterms:W3CDTF">2025-05-19T08:50:00.0000000Z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O226ROO</vt:lpwstr>
  </property>
  <property fmtid="{D5CDD505-2E9C-101B-9397-08002B2CF9AE}" pid="3" name="Author">
    <vt:lpwstr>O226ROO</vt:lpwstr>
  </property>
  <property fmtid="{D5CDD505-2E9C-101B-9397-08002B2CF9AE}" pid="4" name="cs_objectid">
    <vt:lpwstr>52310050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Eerdmans (JA21) </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O226ROO</vt:lpwstr>
  </property>
</Properties>
</file>