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0A14" w:rsidP="00221469" w:rsidRDefault="00CC4C04" w14:paraId="6854DE03" w14:textId="7CF47D27">
      <w:r>
        <w:t>Geachte Voorzitter,</w:t>
      </w:r>
      <w:r>
        <w:br/>
      </w:r>
    </w:p>
    <w:p w:rsidR="00CC4C04" w:rsidP="00221469" w:rsidRDefault="00CC4C04" w14:paraId="1EBA0FD9" w14:textId="416A2745">
      <w:r w:rsidRPr="00CC4C04">
        <w:t xml:space="preserve">Hierbij informeer ik u dat de beantwoording van de Kamervragen van </w:t>
      </w:r>
      <w:r>
        <w:t>25</w:t>
      </w:r>
      <w:r w:rsidRPr="00CC4C04">
        <w:t xml:space="preserve"> </w:t>
      </w:r>
      <w:r>
        <w:t>april</w:t>
      </w:r>
      <w:r w:rsidRPr="00CC4C04">
        <w:t xml:space="preserve"> 2025 </w:t>
      </w:r>
      <w:r w:rsidR="00221469">
        <w:t>(</w:t>
      </w:r>
      <w:r w:rsidRPr="00221469" w:rsidR="00221469">
        <w:t>2025Z08438</w:t>
      </w:r>
      <w:r w:rsidR="00221469">
        <w:t xml:space="preserve">) </w:t>
      </w:r>
      <w:r w:rsidRPr="00CC4C04">
        <w:t>van het lid</w:t>
      </w:r>
      <w:r>
        <w:t xml:space="preserve"> </w:t>
      </w:r>
      <w:r w:rsidR="0095014E">
        <w:t>V</w:t>
      </w:r>
      <w:r>
        <w:t>an der Plas</w:t>
      </w:r>
      <w:r w:rsidRPr="00CC4C04">
        <w:t xml:space="preserve"> (</w:t>
      </w:r>
      <w:r>
        <w:t>BBB</w:t>
      </w:r>
      <w:r w:rsidRPr="00CC4C04">
        <w:t xml:space="preserve">) niet binnen de gestelde termijn van drie weken mogelijk is. De betreffende Kamervragen gaan over </w:t>
      </w:r>
      <w:r>
        <w:t>de ‘ongelijke toegang tot het Europees Fonds voor Maritieme Zaken, Visserij en Aquacultuur (EMFAF) voor visserijbedrijven met een EU-Vlagregistratie’.</w:t>
      </w:r>
    </w:p>
    <w:p w:rsidR="00CC4C04" w:rsidP="00221469" w:rsidRDefault="00CC4C04" w14:paraId="5B02AE59" w14:textId="77777777"/>
    <w:p w:rsidR="006247BE" w:rsidP="00221469" w:rsidRDefault="00CC4C04" w14:paraId="1AD600B8" w14:textId="4F922E0E">
      <w:r w:rsidRPr="00CC4C04">
        <w:t>Reden voor de latere beantwoording is de benodigde interdepartemental</w:t>
      </w:r>
      <w:r w:rsidR="0095014E">
        <w:t>e</w:t>
      </w:r>
      <w:r w:rsidRPr="00CC4C04">
        <w:t xml:space="preserve"> afstemming met het </w:t>
      </w:r>
      <w:r>
        <w:t>M</w:t>
      </w:r>
      <w:r w:rsidRPr="00CC4C04">
        <w:t xml:space="preserve">inisterie van </w:t>
      </w:r>
      <w:r>
        <w:t>Financiën</w:t>
      </w:r>
      <w:r w:rsidRPr="00CC4C04">
        <w:t xml:space="preserve"> en </w:t>
      </w:r>
      <w:r>
        <w:t>uitvoeringsorganisatie Rijksdienst voor ondernemend Nederland (RVO)</w:t>
      </w:r>
      <w:r w:rsidRPr="00CC4C04">
        <w:t>.</w:t>
      </w:r>
    </w:p>
    <w:p w:rsidRPr="00EC58D9" w:rsidR="00F71F9E" w:rsidP="00221469" w:rsidRDefault="00F71F9E" w14:paraId="0B35B028" w14:textId="77777777"/>
    <w:p w:rsidRPr="00EC58D9" w:rsidR="007239A1" w:rsidP="00221469" w:rsidRDefault="007239A1" w14:paraId="25B398F1" w14:textId="77777777"/>
    <w:p w:rsidR="007239A1" w:rsidP="00221469" w:rsidRDefault="007239A1" w14:paraId="75FF280B" w14:textId="77777777"/>
    <w:p w:rsidR="005C3471" w:rsidP="00221469" w:rsidRDefault="005C3471" w14:paraId="581C4537" w14:textId="77777777"/>
    <w:p w:rsidRPr="00EC58D9" w:rsidR="005C3471" w:rsidP="00221469" w:rsidRDefault="005C3471" w14:paraId="45D2885E" w14:textId="77777777"/>
    <w:p w:rsidRPr="006A15A5" w:rsidR="007239A1" w:rsidP="00221469" w:rsidRDefault="00CC4C04" w14:paraId="58B02DAC" w14:textId="69CA6B26">
      <w:pPr>
        <w:rPr>
          <w:szCs w:val="18"/>
        </w:rPr>
      </w:pPr>
      <w:r>
        <w:t>Jean Rummenie</w:t>
      </w:r>
    </w:p>
    <w:p w:rsidR="004E505E" w:rsidP="00221469" w:rsidRDefault="00CC4C04" w14:paraId="79D50D1A" w14:textId="0188B41F">
      <w:r>
        <w:t>Staatssecretaris</w:t>
      </w:r>
      <w:r w:rsidRPr="00EC58D9">
        <w:t xml:space="preserve"> van </w:t>
      </w:r>
      <w:r w:rsidR="00704E60">
        <w:rPr>
          <w:rFonts w:cs="Calibri"/>
          <w:szCs w:val="18"/>
        </w:rPr>
        <w:t>Landbouw, Visserij, Voedselzekerheid en Natuur</w:t>
      </w:r>
    </w:p>
    <w:p w:rsidRPr="00006C01" w:rsidR="00481085" w:rsidP="00221469" w:rsidRDefault="00481085" w14:paraId="7D6494AE" w14:textId="77777777"/>
    <w:p w:rsidR="00144B73" w:rsidP="00221469" w:rsidRDefault="00144B73" w14:paraId="16A8C954" w14:textId="77777777"/>
    <w:p w:rsidRPr="00144B73" w:rsidR="00144B73" w:rsidP="00221469" w:rsidRDefault="00144B73" w14:paraId="64406791" w14:textId="77777777">
      <w:pPr>
        <w:rPr>
          <w:i/>
          <w:iCs/>
        </w:rPr>
      </w:pPr>
    </w:p>
    <w:sectPr w:rsidRPr="00144B73" w:rsidR="00144B73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2486C" w14:textId="77777777" w:rsidR="00C4734B" w:rsidRDefault="00C4734B">
      <w:r>
        <w:separator/>
      </w:r>
    </w:p>
    <w:p w14:paraId="469115F3" w14:textId="77777777" w:rsidR="00C4734B" w:rsidRDefault="00C4734B"/>
  </w:endnote>
  <w:endnote w:type="continuationSeparator" w:id="0">
    <w:p w14:paraId="7BAA5F5E" w14:textId="77777777" w:rsidR="00C4734B" w:rsidRDefault="00C4734B">
      <w:r>
        <w:continuationSeparator/>
      </w:r>
    </w:p>
    <w:p w14:paraId="52199F92" w14:textId="77777777" w:rsidR="00C4734B" w:rsidRDefault="00C473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66FF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E5908" w14:paraId="09BB7508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A0228C6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3FE33029" w14:textId="77777777" w:rsidR="00527BD4" w:rsidRPr="00645414" w:rsidRDefault="00524CEC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144B73">
            <w:t>2</w:t>
          </w:r>
          <w:r w:rsidR="00144B73">
            <w:fldChar w:fldCharType="end"/>
          </w:r>
        </w:p>
      </w:tc>
    </w:tr>
  </w:tbl>
  <w:p w14:paraId="7785691A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E5908" w14:paraId="1244C6C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3B8BB87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40FF03E2" w14:textId="57FF1E3D" w:rsidR="00527BD4" w:rsidRPr="00ED539E" w:rsidRDefault="00524CEC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C4734B">
            <w:t>1</w:t>
          </w:r>
          <w:r w:rsidR="00144B73">
            <w:fldChar w:fldCharType="end"/>
          </w:r>
        </w:p>
      </w:tc>
    </w:tr>
  </w:tbl>
  <w:p w14:paraId="738A735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2176DF04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53A3A" w14:textId="77777777" w:rsidR="00C4734B" w:rsidRDefault="00C4734B">
      <w:r>
        <w:separator/>
      </w:r>
    </w:p>
    <w:p w14:paraId="0CC7A827" w14:textId="77777777" w:rsidR="00C4734B" w:rsidRDefault="00C4734B"/>
  </w:footnote>
  <w:footnote w:type="continuationSeparator" w:id="0">
    <w:p w14:paraId="797FD069" w14:textId="77777777" w:rsidR="00C4734B" w:rsidRDefault="00C4734B">
      <w:r>
        <w:continuationSeparator/>
      </w:r>
    </w:p>
    <w:p w14:paraId="376B5291" w14:textId="77777777" w:rsidR="00C4734B" w:rsidRDefault="00C473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E5908" w14:paraId="480D6478" w14:textId="77777777" w:rsidTr="00A50CF6">
      <w:tc>
        <w:tcPr>
          <w:tcW w:w="2156" w:type="dxa"/>
          <w:shd w:val="clear" w:color="auto" w:fill="auto"/>
        </w:tcPr>
        <w:p w14:paraId="52F97BC0" w14:textId="77777777" w:rsidR="00527BD4" w:rsidRPr="005819CE" w:rsidRDefault="00524CEC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Natuur en Visserij</w:t>
          </w:r>
          <w:r w:rsidRPr="005819CE">
            <w:rPr>
              <w:b/>
            </w:rPr>
            <w:br/>
          </w:r>
          <w:r>
            <w:t>Team Visserij</w:t>
          </w:r>
        </w:p>
      </w:tc>
    </w:tr>
    <w:tr w:rsidR="005E5908" w14:paraId="19468482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44D422C4" w14:textId="77777777" w:rsidR="00527BD4" w:rsidRPr="005819CE" w:rsidRDefault="00527BD4" w:rsidP="00A50CF6"/>
      </w:tc>
    </w:tr>
    <w:tr w:rsidR="005E5908" w14:paraId="2DAAEB7B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415637C2" w14:textId="77777777" w:rsidR="00527BD4" w:rsidRDefault="00524CEC" w:rsidP="003A5290">
          <w:pPr>
            <w:pStyle w:val="Huisstijl-Kopje"/>
          </w:pPr>
          <w:r>
            <w:t>Ons kenmerk</w:t>
          </w:r>
        </w:p>
        <w:p w14:paraId="23A5E0B9" w14:textId="77777777" w:rsidR="00527BD4" w:rsidRPr="005819CE" w:rsidRDefault="00524CEC" w:rsidP="001E6117">
          <w:pPr>
            <w:pStyle w:val="Huisstijl-Kopje"/>
          </w:pPr>
          <w:r>
            <w:rPr>
              <w:b w:val="0"/>
            </w:rPr>
            <w:t>DGNV-V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98793373</w:t>
          </w:r>
        </w:p>
      </w:tc>
    </w:tr>
  </w:tbl>
  <w:p w14:paraId="11189219" w14:textId="77777777" w:rsidR="00527BD4" w:rsidRDefault="00527BD4" w:rsidP="008C356D"/>
  <w:p w14:paraId="76A97656" w14:textId="77777777" w:rsidR="00527BD4" w:rsidRPr="00740712" w:rsidRDefault="00527BD4" w:rsidP="008C356D"/>
  <w:p w14:paraId="5E2DB65B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1AB9974E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5CEE416F" w14:textId="77777777" w:rsidR="00527BD4" w:rsidRDefault="00527BD4" w:rsidP="004F44C2"/>
  <w:p w14:paraId="3B511EB5" w14:textId="77777777" w:rsidR="00527BD4" w:rsidRPr="00740712" w:rsidRDefault="00527BD4" w:rsidP="004F44C2"/>
  <w:p w14:paraId="3213E85C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E5908" w14:paraId="34CFE716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1F579662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E30E50C" w14:textId="77777777" w:rsidR="00527BD4" w:rsidRDefault="00524CEC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544C0951" wp14:editId="040E3CF3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E0F5DC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1F44BB9C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E5908" w:rsidRPr="00E601E6" w14:paraId="24D1799C" w14:textId="77777777" w:rsidTr="00A50CF6">
      <w:tc>
        <w:tcPr>
          <w:tcW w:w="2160" w:type="dxa"/>
          <w:shd w:val="clear" w:color="auto" w:fill="auto"/>
        </w:tcPr>
        <w:p w14:paraId="2ADE1C7A" w14:textId="77777777" w:rsidR="00527BD4" w:rsidRPr="005819CE" w:rsidRDefault="00524CEC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Natuur en Visserij</w:t>
          </w:r>
          <w:r w:rsidRPr="005819CE">
            <w:rPr>
              <w:b/>
            </w:rPr>
            <w:br/>
          </w:r>
          <w:r>
            <w:t>Team Visserij</w:t>
          </w:r>
        </w:p>
        <w:p w14:paraId="25F72EC4" w14:textId="77777777" w:rsidR="00527BD4" w:rsidRPr="00BE5ED9" w:rsidRDefault="00524CEC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6C9E2C2" w14:textId="77777777" w:rsidR="00EF495B" w:rsidRDefault="00524CEC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5A0CDFE0" w14:textId="77777777" w:rsidR="00556BEE" w:rsidRPr="005B3814" w:rsidRDefault="00524CEC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2A33EB2A" w14:textId="1D28AB24" w:rsidR="00527BD4" w:rsidRPr="00E601E6" w:rsidRDefault="00524CEC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70 378 6011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5E5908" w:rsidRPr="00E601E6" w14:paraId="2A00D0D0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133316DD" w14:textId="77777777" w:rsidR="00527BD4" w:rsidRPr="005C3471" w:rsidRDefault="00527BD4" w:rsidP="00A50CF6"/>
      </w:tc>
    </w:tr>
    <w:tr w:rsidR="00221469" w14:paraId="4A1AB1B2" w14:textId="77777777" w:rsidTr="00A50CF6">
      <w:tc>
        <w:tcPr>
          <w:tcW w:w="2160" w:type="dxa"/>
          <w:shd w:val="clear" w:color="auto" w:fill="auto"/>
        </w:tcPr>
        <w:p w14:paraId="017394A8" w14:textId="77777777" w:rsidR="00221469" w:rsidRPr="005819CE" w:rsidRDefault="00221469" w:rsidP="00221469">
          <w:pPr>
            <w:pStyle w:val="Huisstijl-Kopje"/>
          </w:pPr>
        </w:p>
      </w:tc>
    </w:tr>
    <w:tr w:rsidR="00221469" w14:paraId="1DAD77F1" w14:textId="77777777" w:rsidTr="00A50CF6">
      <w:tc>
        <w:tcPr>
          <w:tcW w:w="2160" w:type="dxa"/>
          <w:shd w:val="clear" w:color="auto" w:fill="auto"/>
        </w:tcPr>
        <w:p w14:paraId="22DF2940" w14:textId="77777777" w:rsidR="00221469" w:rsidRPr="005819CE" w:rsidRDefault="00221469" w:rsidP="00221469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663E47C7" w14:textId="77777777" w:rsidR="00221469" w:rsidRDefault="00221469" w:rsidP="00221469">
          <w:pPr>
            <w:pStyle w:val="Huisstijl-Gegeven"/>
          </w:pPr>
          <w:r>
            <w:t>DGNV-V / 98793373</w:t>
          </w:r>
        </w:p>
        <w:p w14:paraId="0A3BD579" w14:textId="77777777" w:rsidR="00221469" w:rsidRDefault="00221469" w:rsidP="00221469">
          <w:pPr>
            <w:pStyle w:val="Huisstijl-Gegeven"/>
          </w:pPr>
        </w:p>
        <w:p w14:paraId="216EAD97" w14:textId="5501352C" w:rsidR="00221469" w:rsidRPr="005819CE" w:rsidRDefault="00221469" w:rsidP="00221469">
          <w:pPr>
            <w:pStyle w:val="Huisstijl-Kopje"/>
          </w:pPr>
          <w:r>
            <w:t>Uw kenmerk</w:t>
          </w:r>
          <w:r w:rsidRPr="005819CE">
            <w:t xml:space="preserve"> </w:t>
          </w:r>
        </w:p>
        <w:p w14:paraId="114840AB" w14:textId="03DB2551" w:rsidR="00221469" w:rsidRDefault="00221469" w:rsidP="00221469">
          <w:pPr>
            <w:pStyle w:val="Huisstijl-Gegeven"/>
          </w:pPr>
          <w:r>
            <w:t>2025Z08438</w:t>
          </w:r>
        </w:p>
        <w:p w14:paraId="6E5E6350" w14:textId="77777777" w:rsidR="00221469" w:rsidRDefault="00221469" w:rsidP="00221469">
          <w:pPr>
            <w:pStyle w:val="Huisstijl-Gegeven"/>
          </w:pPr>
        </w:p>
        <w:p w14:paraId="15FCA21D" w14:textId="77777777" w:rsidR="00221469" w:rsidRPr="005819CE" w:rsidRDefault="00221469" w:rsidP="00221469">
          <w:pPr>
            <w:pStyle w:val="Huisstijl-Gegeven"/>
          </w:pPr>
        </w:p>
        <w:p w14:paraId="45EC84BF" w14:textId="77777777" w:rsidR="00221469" w:rsidRPr="005819CE" w:rsidRDefault="00221469" w:rsidP="00221469">
          <w:pPr>
            <w:pStyle w:val="Huisstijl-Kopje"/>
          </w:pPr>
        </w:p>
      </w:tc>
    </w:tr>
  </w:tbl>
  <w:p w14:paraId="7D1FCA23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5E5908" w14:paraId="0E8CF231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479A892A" w14:textId="77777777" w:rsidR="00527BD4" w:rsidRPr="00BC3B53" w:rsidRDefault="00524CEC" w:rsidP="00A50CF6">
          <w:pPr>
            <w:pStyle w:val="Huisstijl-Retouradres"/>
          </w:pPr>
          <w:r>
            <w:t>&gt; Retouradres Postbus 20401 2500 EK Den Haag</w:t>
          </w:r>
        </w:p>
      </w:tc>
    </w:tr>
    <w:tr w:rsidR="005E5908" w14:paraId="76A87BB1" w14:textId="77777777" w:rsidTr="009E2051">
      <w:tc>
        <w:tcPr>
          <w:tcW w:w="7520" w:type="dxa"/>
          <w:gridSpan w:val="2"/>
          <w:shd w:val="clear" w:color="auto" w:fill="auto"/>
        </w:tcPr>
        <w:p w14:paraId="503404C9" w14:textId="77777777" w:rsidR="00527BD4" w:rsidRPr="00983E8F" w:rsidRDefault="00527BD4" w:rsidP="00A50CF6">
          <w:pPr>
            <w:pStyle w:val="Huisstijl-Rubricering"/>
          </w:pPr>
        </w:p>
      </w:tc>
    </w:tr>
    <w:tr w:rsidR="005E5908" w14:paraId="0D88455F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6A2C15DC" w14:textId="77777777" w:rsidR="00E601E6" w:rsidRDefault="00E601E6" w:rsidP="00E601E6">
          <w:pPr>
            <w:pStyle w:val="Huisstijl-NAW"/>
          </w:pPr>
          <w:r>
            <w:t xml:space="preserve">De Voorzitter van de Tweede Kamer </w:t>
          </w:r>
        </w:p>
        <w:p w14:paraId="384F9202" w14:textId="77777777" w:rsidR="00E601E6" w:rsidRDefault="00E601E6" w:rsidP="00E601E6">
          <w:pPr>
            <w:pStyle w:val="Huisstijl-NAW"/>
          </w:pPr>
          <w:r>
            <w:t>der Staten-Generaal</w:t>
          </w:r>
        </w:p>
        <w:p w14:paraId="5FA11E95" w14:textId="77777777" w:rsidR="00E601E6" w:rsidRDefault="00E601E6" w:rsidP="00E601E6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52DD440B" w14:textId="431F1B63" w:rsidR="005E5908" w:rsidRDefault="00E601E6" w:rsidP="00E601E6">
          <w:pPr>
            <w:pStyle w:val="Huisstijl-NAW"/>
          </w:pPr>
          <w:r>
            <w:t>2595 BD  DEN HAAG</w:t>
          </w:r>
        </w:p>
      </w:tc>
    </w:tr>
    <w:tr w:rsidR="005E5908" w14:paraId="2B110850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3FDA0C27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E5908" w14:paraId="2972423B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4778BE3A" w14:textId="77777777" w:rsidR="00527BD4" w:rsidRPr="007709EF" w:rsidRDefault="00524CEC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7E2696C0" w14:textId="35EC7368" w:rsidR="00527BD4" w:rsidRPr="007709EF" w:rsidRDefault="005C3471" w:rsidP="00A50CF6">
          <w:r>
            <w:t>19 mei 2025</w:t>
          </w:r>
        </w:p>
      </w:tc>
    </w:tr>
    <w:tr w:rsidR="005E5908" w14:paraId="48B40B0C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1F639C4A" w14:textId="77777777" w:rsidR="00527BD4" w:rsidRPr="007709EF" w:rsidRDefault="00524CEC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30019B6A" w14:textId="22A280A0" w:rsidR="005E5908" w:rsidRDefault="00524CEC" w:rsidP="00221469">
          <w:r>
            <w:t xml:space="preserve">Uitstel beantwoording Kamervragen </w:t>
          </w:r>
          <w:r w:rsidR="00221469">
            <w:t>over o</w:t>
          </w:r>
          <w:r>
            <w:t>ngelijke toegang tot het Europees Fonds voor Maritieme Zaken, Visserij en Aquacultuur voor visserijbedrijven met een EU-vlagregistratie</w:t>
          </w:r>
        </w:p>
      </w:tc>
    </w:tr>
  </w:tbl>
  <w:p w14:paraId="3E18A786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2C4389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87609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BE73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D6D7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9EBC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44BA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E690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FEC4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006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792853D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59C0B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20B2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4A4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C63A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E49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E2DA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C00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70D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3998621">
    <w:abstractNumId w:val="10"/>
  </w:num>
  <w:num w:numId="2" w16cid:durableId="2899483">
    <w:abstractNumId w:val="7"/>
  </w:num>
  <w:num w:numId="3" w16cid:durableId="1178740596">
    <w:abstractNumId w:val="6"/>
  </w:num>
  <w:num w:numId="4" w16cid:durableId="1422602008">
    <w:abstractNumId w:val="5"/>
  </w:num>
  <w:num w:numId="5" w16cid:durableId="376439449">
    <w:abstractNumId w:val="4"/>
  </w:num>
  <w:num w:numId="6" w16cid:durableId="1647734784">
    <w:abstractNumId w:val="8"/>
  </w:num>
  <w:num w:numId="7" w16cid:durableId="1534224556">
    <w:abstractNumId w:val="3"/>
  </w:num>
  <w:num w:numId="8" w16cid:durableId="1320378317">
    <w:abstractNumId w:val="2"/>
  </w:num>
  <w:num w:numId="9" w16cid:durableId="1590190410">
    <w:abstractNumId w:val="1"/>
  </w:num>
  <w:num w:numId="10" w16cid:durableId="1485195805">
    <w:abstractNumId w:val="0"/>
  </w:num>
  <w:num w:numId="11" w16cid:durableId="2011902474">
    <w:abstractNumId w:val="9"/>
  </w:num>
  <w:num w:numId="12" w16cid:durableId="1875146907">
    <w:abstractNumId w:val="11"/>
  </w:num>
  <w:num w:numId="13" w16cid:durableId="790128491">
    <w:abstractNumId w:val="13"/>
  </w:num>
  <w:num w:numId="14" w16cid:durableId="208124688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1EAB"/>
    <w:rsid w:val="000A3E0A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121BF0"/>
    <w:rsid w:val="00123704"/>
    <w:rsid w:val="001270C7"/>
    <w:rsid w:val="00132540"/>
    <w:rsid w:val="00144B73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36C9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1469"/>
    <w:rsid w:val="00222D66"/>
    <w:rsid w:val="00224A8A"/>
    <w:rsid w:val="00225022"/>
    <w:rsid w:val="002309A8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A7352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27B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1085"/>
    <w:rsid w:val="00483984"/>
    <w:rsid w:val="00483F0B"/>
    <w:rsid w:val="00486354"/>
    <w:rsid w:val="00494237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07C19"/>
    <w:rsid w:val="0051132F"/>
    <w:rsid w:val="00516022"/>
    <w:rsid w:val="00521CEE"/>
    <w:rsid w:val="00524CEC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71"/>
    <w:rsid w:val="005C34E1"/>
    <w:rsid w:val="005C3FE0"/>
    <w:rsid w:val="005C740C"/>
    <w:rsid w:val="005D625B"/>
    <w:rsid w:val="005E5908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45A17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26BD"/>
    <w:rsid w:val="007A4105"/>
    <w:rsid w:val="007B4503"/>
    <w:rsid w:val="007C23B5"/>
    <w:rsid w:val="007C2AED"/>
    <w:rsid w:val="007C406E"/>
    <w:rsid w:val="007C5183"/>
    <w:rsid w:val="007C7573"/>
    <w:rsid w:val="007E2B20"/>
    <w:rsid w:val="007E2B88"/>
    <w:rsid w:val="007F5331"/>
    <w:rsid w:val="00800CCA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43D7"/>
    <w:rsid w:val="00930B13"/>
    <w:rsid w:val="009311C8"/>
    <w:rsid w:val="00933376"/>
    <w:rsid w:val="00933A2F"/>
    <w:rsid w:val="0095014E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51A"/>
    <w:rsid w:val="00A34AA0"/>
    <w:rsid w:val="00A3715C"/>
    <w:rsid w:val="00A41FE2"/>
    <w:rsid w:val="00A452B0"/>
    <w:rsid w:val="00A46FEF"/>
    <w:rsid w:val="00A47948"/>
    <w:rsid w:val="00A50CF6"/>
    <w:rsid w:val="00A56946"/>
    <w:rsid w:val="00A6170E"/>
    <w:rsid w:val="00A63B8C"/>
    <w:rsid w:val="00A715F8"/>
    <w:rsid w:val="00A75525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5022"/>
    <w:rsid w:val="00C4734B"/>
    <w:rsid w:val="00C5258E"/>
    <w:rsid w:val="00C530C9"/>
    <w:rsid w:val="00C619A7"/>
    <w:rsid w:val="00C73D5F"/>
    <w:rsid w:val="00C8584E"/>
    <w:rsid w:val="00C97C80"/>
    <w:rsid w:val="00CA47D3"/>
    <w:rsid w:val="00CA6533"/>
    <w:rsid w:val="00CA6A25"/>
    <w:rsid w:val="00CA6A3F"/>
    <w:rsid w:val="00CA7C99"/>
    <w:rsid w:val="00CC4C04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D1DCD"/>
    <w:rsid w:val="00DD338F"/>
    <w:rsid w:val="00DD66F2"/>
    <w:rsid w:val="00DE35B7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01E6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C7993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270E"/>
    <w:rsid w:val="00F45A25"/>
    <w:rsid w:val="00F50F86"/>
    <w:rsid w:val="00F53F91"/>
    <w:rsid w:val="00F61569"/>
    <w:rsid w:val="00F61A72"/>
    <w:rsid w:val="00F62B67"/>
    <w:rsid w:val="00F66F13"/>
    <w:rsid w:val="00F71F9E"/>
    <w:rsid w:val="00F74073"/>
    <w:rsid w:val="00F74FA6"/>
    <w:rsid w:val="00F75603"/>
    <w:rsid w:val="00F845B4"/>
    <w:rsid w:val="00F8713B"/>
    <w:rsid w:val="00F90A14"/>
    <w:rsid w:val="00F93F9E"/>
    <w:rsid w:val="00FA2CD7"/>
    <w:rsid w:val="00FB06ED"/>
    <w:rsid w:val="00FC02F0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276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569</ap:Characters>
  <ap:DocSecurity>0</ap:DocSecurity>
  <ap:Lines>4</ap:Lines>
  <ap:Paragraphs>1</ap:Paragraphs>
  <ap:ScaleCrop>false</ap:ScaleCrop>
  <ap:LinksUpToDate>false</ap:LinksUpToDate>
  <ap:CharactersWithSpaces>671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2025-05-19T09:58:00.0000000Z</dcterms:created>
  <dcterms:modified xsi:type="dcterms:W3CDTF">2025-05-19T09:59:00.0000000Z</dcterms:modified>
  <dc:description>------------------------</dc:description>
  <dc:subject/>
  <keywords/>
  <version/>
  <category/>
</coreProperties>
</file>