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4906AC77" w14:textId="77777777"/>
        <w:p w:rsidR="00CD5856" w:rsidP="00BF1A06" w:rsidRDefault="00FA7BB0" w14:paraId="2013229B" w14:textId="77777777">
          <w:pPr>
            <w:spacing w:line="240"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bookmarkStart w:name="OpenAt" w:displacedByCustomXml="prev" w:id="2"/>
    <w:bookmarkEnd w:displacedByCustomXml="prev" w:id="2"/>
    <w:p w:rsidR="007A7664" w:rsidP="00BF1A06" w:rsidRDefault="007A7664" w14:paraId="2319C609" w14:textId="77777777">
      <w:pPr>
        <w:pStyle w:val="StandaardAanhef"/>
      </w:pPr>
    </w:p>
    <w:p w:rsidR="00BF1A06" w:rsidP="00BF1A06" w:rsidRDefault="00FA7BB0" w14:paraId="192351D4" w14:textId="3E4974FC">
      <w:pPr>
        <w:pStyle w:val="StandaardAanhef"/>
      </w:pPr>
      <w:r>
        <w:t xml:space="preserve">Geachte </w:t>
      </w:r>
      <w:r w:rsidR="007A7664">
        <w:t>v</w:t>
      </w:r>
      <w:r>
        <w:t>oorzitter,</w:t>
      </w:r>
    </w:p>
    <w:p w:rsidR="00BF1A06" w:rsidP="00BF1A06" w:rsidRDefault="00FA7BB0" w14:paraId="7B06EA5C" w14:textId="77777777">
      <w:r>
        <w:t>In de brief van 27 juni 2024 heeft</w:t>
      </w:r>
      <w:r w:rsidR="0057720B">
        <w:t xml:space="preserve"> de</w:t>
      </w:r>
      <w:r>
        <w:t xml:space="preserve"> toenmalig minister voor Medische Zorg toegezegd uw Kamer te informeren over de verdere juridische opvolging van het onderzoek naar de inkoop van persoonlijke beschermingsmiddelen.</w:t>
      </w:r>
      <w:r>
        <w:rPr>
          <w:rStyle w:val="Voetnootmarkering"/>
        </w:rPr>
        <w:footnoteReference w:id="1"/>
      </w:r>
      <w:r>
        <w:t xml:space="preserve"> Hierbij informeer ik uw Kamer over de stand van zaken.</w:t>
      </w:r>
    </w:p>
    <w:p w:rsidR="00BF1A06" w:rsidP="00BF1A06" w:rsidRDefault="00BF1A06" w14:paraId="5359BC0A" w14:textId="77777777"/>
    <w:p w:rsidRPr="004B1E28" w:rsidR="00BF1A06" w:rsidP="00BF1A06" w:rsidRDefault="00FA7BB0" w14:paraId="348FA5C6" w14:textId="77777777">
      <w:pPr>
        <w:rPr>
          <w:b/>
          <w:bCs/>
        </w:rPr>
      </w:pPr>
      <w:r>
        <w:rPr>
          <w:b/>
          <w:bCs/>
        </w:rPr>
        <w:t>Civiele</w:t>
      </w:r>
      <w:r w:rsidRPr="004B1E28">
        <w:rPr>
          <w:b/>
          <w:bCs/>
        </w:rPr>
        <w:t xml:space="preserve"> procedure inzake de transacties met Relief Goods Alliance B.V.</w:t>
      </w:r>
    </w:p>
    <w:p w:rsidR="0057720B" w:rsidP="00BF1A06" w:rsidRDefault="00FA7BB0" w14:paraId="05D7641E" w14:textId="77777777">
      <w:r w:rsidRPr="004B1E28">
        <w:t xml:space="preserve">In </w:t>
      </w:r>
      <w:r>
        <w:t xml:space="preserve">de </w:t>
      </w:r>
      <w:r w:rsidRPr="004B1E28">
        <w:t xml:space="preserve">eerdergenoemde brief </w:t>
      </w:r>
      <w:r>
        <w:t xml:space="preserve">is </w:t>
      </w:r>
      <w:r w:rsidRPr="004B1E28">
        <w:t xml:space="preserve">uw Kamer </w:t>
      </w:r>
      <w:r>
        <w:t xml:space="preserve">door de toenmalig minister voor Medische Zorg </w:t>
      </w:r>
      <w:r w:rsidRPr="004B1E28">
        <w:t xml:space="preserve">geïnformeerd over de datum van het tweede deel van de mondelinge behandeling bij de rechtbank van de </w:t>
      </w:r>
      <w:r>
        <w:t>civiele</w:t>
      </w:r>
      <w:r w:rsidRPr="004B1E28">
        <w:t xml:space="preserve"> procedure inzake de transacties met Relief </w:t>
      </w:r>
      <w:r w:rsidRPr="00CA6E0B">
        <w:t xml:space="preserve">Goods Alliance B.V. (hierna: RGA). De tweede mondelinge behandeling heeft inmiddels plaatsgevonden op 4 december 2024. </w:t>
      </w:r>
      <w:r>
        <w:t>D</w:t>
      </w:r>
      <w:r w:rsidRPr="00CA6E0B">
        <w:t xml:space="preserve">e rechtbank </w:t>
      </w:r>
      <w:r>
        <w:t xml:space="preserve">heeft </w:t>
      </w:r>
      <w:r w:rsidRPr="00CA6E0B">
        <w:t>op 5 februari 2025 vonnis gewezen. De vorderingen van de Staat zijn afgewezen en de vorderingen van Stichting Hulptroepen Alliantie (hierna:</w:t>
      </w:r>
      <w:r w:rsidRPr="00CA6E0B">
        <w:t xml:space="preserve"> SHA) zijn (grotendeels) toegewezen. Dit </w:t>
      </w:r>
      <w:r>
        <w:t xml:space="preserve">betekent dat de rechtbank heeft geoordeeld </w:t>
      </w:r>
      <w:r w:rsidRPr="00CA6E0B">
        <w:t xml:space="preserve">dat RGA </w:t>
      </w:r>
      <w:r>
        <w:t xml:space="preserve">en haar aandeelhouders </w:t>
      </w:r>
      <w:r w:rsidRPr="00CA6E0B">
        <w:t xml:space="preserve">de onterecht behaalde winst aan SHA moeten betalen. </w:t>
      </w:r>
      <w:r w:rsidRPr="00590E63" w:rsidR="00590E63">
        <w:t>Ik blijf van mening dat de onterecht behaalde winst zou moeten terugvloeien naar de Staat. Wel ben ik blij dat de rechter heeft geoordeeld dat RGA en de aandeelhouders zich de winst niet hadden mogen toe-eigenen.</w:t>
      </w:r>
    </w:p>
    <w:p w:rsidR="0057720B" w:rsidP="00BF1A06" w:rsidRDefault="0057720B" w14:paraId="33287571" w14:textId="77777777"/>
    <w:p w:rsidRPr="00CA6E0B" w:rsidR="00BF1A06" w:rsidP="00BF1A06" w:rsidRDefault="00FA7BB0" w14:paraId="322E3FC7" w14:textId="77777777">
      <w:r>
        <w:t xml:space="preserve">Inmiddels is duidelijk geworden dat tenminste een van de partijen hoger beroep heeft ingesteld tegen het vonnis. </w:t>
      </w:r>
      <w:r w:rsidRPr="00CA6E0B">
        <w:t xml:space="preserve">Ik heb </w:t>
      </w:r>
      <w:r>
        <w:t xml:space="preserve">dan ook eveneens </w:t>
      </w:r>
      <w:r w:rsidRPr="00CA6E0B">
        <w:t>hoger beroep ingesteld</w:t>
      </w:r>
      <w:r>
        <w:t>, zodat de Staat zijn procespositie behoudt.</w:t>
      </w:r>
      <w:r w:rsidRPr="00CA6E0B">
        <w:t xml:space="preserve"> </w:t>
      </w:r>
    </w:p>
    <w:p w:rsidRPr="00CA6E0B" w:rsidR="00BF1A06" w:rsidP="00BF1A06" w:rsidRDefault="00BF1A06" w14:paraId="335172F6" w14:textId="77777777"/>
    <w:p w:rsidRPr="009E4388" w:rsidR="00BF1A06" w:rsidP="00BF1A06" w:rsidRDefault="00FA7BB0" w14:paraId="56B40DA6" w14:textId="77777777">
      <w:pPr>
        <w:spacing w:line="276" w:lineRule="auto"/>
      </w:pPr>
      <w:r w:rsidRPr="001A7E94">
        <w:t xml:space="preserve">Naast de civiele procedure is ook de strafrechtelijke procedure van start gegaan met de regiezitting op 19 december </w:t>
      </w:r>
      <w:r w:rsidRPr="001A7E94">
        <w:t>2024. Op dit moment is nog onbekend wanneer de volgende (regie)zitting plaatsvindt.</w:t>
      </w:r>
      <w:r w:rsidRPr="00CA6E0B">
        <w:t xml:space="preserve"> De civiele procedure en </w:t>
      </w:r>
      <w:r>
        <w:t xml:space="preserve">de strafrechtelijke vervolging door het Openbaar Ministerie </w:t>
      </w:r>
      <w:r w:rsidRPr="009E4388">
        <w:t xml:space="preserve">zijn twee gescheiden trajecten. </w:t>
      </w:r>
    </w:p>
    <w:p w:rsidR="00BF1A06" w:rsidP="00BF1A06" w:rsidRDefault="00BF1A06" w14:paraId="547C81AE" w14:textId="77777777">
      <w:pPr>
        <w:rPr>
          <w:b/>
          <w:bCs/>
        </w:rPr>
      </w:pPr>
    </w:p>
    <w:p w:rsidRPr="0057720B" w:rsidR="00BF1A06" w:rsidP="00BF1A06" w:rsidRDefault="00FA7BB0" w14:paraId="3F8484B7" w14:textId="77777777">
      <w:pPr>
        <w:rPr>
          <w:b/>
          <w:bCs/>
        </w:rPr>
      </w:pPr>
      <w:r w:rsidRPr="004B1E28">
        <w:rPr>
          <w:b/>
          <w:bCs/>
        </w:rPr>
        <w:lastRenderedPageBreak/>
        <w:t>Overige transacties, niet zijnde RGA</w:t>
      </w:r>
    </w:p>
    <w:p w:rsidR="00BF1A06" w:rsidP="00BF1A06" w:rsidRDefault="00FA7BB0" w14:paraId="59E42AA9" w14:textId="77777777">
      <w:r>
        <w:t>Eerder is uw Kamer ervan op de hoogte gebracht dat ervoor is gekozen om (juridische) stappen te zetten bij enkele van de overige onderzochte transacties, niet zijnde die met RGA.</w:t>
      </w:r>
      <w:r>
        <w:rPr>
          <w:rStyle w:val="Voetnootmarkering"/>
        </w:rPr>
        <w:footnoteReference w:id="2"/>
      </w:r>
      <w:r>
        <w:t xml:space="preserve"> Bij een aantal transacties </w:t>
      </w:r>
      <w:r w:rsidR="00D54501">
        <w:t>verken ik</w:t>
      </w:r>
      <w:r>
        <w:t xml:space="preserve"> via de landsadvocaat </w:t>
      </w:r>
      <w:r w:rsidR="00D54501">
        <w:t xml:space="preserve">in hoeverre een gezamenlijke oplossing </w:t>
      </w:r>
      <w:r>
        <w:t>met verschillende betrokken partijen</w:t>
      </w:r>
      <w:r w:rsidR="00D54501">
        <w:t xml:space="preserve"> mogelijk is</w:t>
      </w:r>
      <w:r>
        <w:t>.</w:t>
      </w:r>
      <w:r w:rsidR="00D54501">
        <w:t xml:space="preserve"> Dit is onlangs met een van de partijen gelukt. </w:t>
      </w:r>
      <w:r>
        <w:t xml:space="preserve"> </w:t>
      </w:r>
    </w:p>
    <w:p w:rsidR="00BF1A06" w:rsidP="00BF1A06" w:rsidRDefault="00BF1A06" w14:paraId="2145687E" w14:textId="77777777"/>
    <w:p w:rsidR="00BF1A06" w:rsidP="00BF1A06" w:rsidRDefault="00FA7BB0" w14:paraId="7EC66E1B" w14:textId="77777777">
      <w:r>
        <w:t>Vanwege de procespositie van de Staat kan ik geen mededelingen doen over eventuele andere vervolgstappen die worden ondernomen en op welke transacties deze betrekking hebben.</w:t>
      </w:r>
    </w:p>
    <w:p w:rsidR="00BF1A06" w:rsidP="00BF1A06" w:rsidRDefault="00BF1A06" w14:paraId="1D7AF4D3" w14:textId="77777777">
      <w:pPr>
        <w:rPr>
          <w:b/>
          <w:bCs/>
        </w:rPr>
      </w:pPr>
    </w:p>
    <w:p w:rsidRPr="0057720B" w:rsidR="00BF1A06" w:rsidP="00BF1A06" w:rsidRDefault="00FA7BB0" w14:paraId="110F159A" w14:textId="77777777">
      <w:pPr>
        <w:rPr>
          <w:b/>
          <w:bCs/>
        </w:rPr>
      </w:pPr>
      <w:r>
        <w:rPr>
          <w:b/>
          <w:bCs/>
        </w:rPr>
        <w:t>Tot slot</w:t>
      </w:r>
    </w:p>
    <w:p w:rsidRPr="009A6481" w:rsidR="00BF1A06" w:rsidP="00BF1A06" w:rsidRDefault="00FA7BB0" w14:paraId="0ABC6B59" w14:textId="77777777">
      <w:r w:rsidRPr="009A6481">
        <w:t>Ik zal uw Kamer informeren over de verdere juridische opvolging van het onderzoek naar de inkoop van persoonlijke beschermingsmiddelen, zodra de gelegenheid zich voordoet.</w:t>
      </w:r>
    </w:p>
    <w:p w:rsidRPr="009A31BF" w:rsidR="00CD5856" w:rsidRDefault="00FA7BB0" w14:paraId="2E286768" w14:textId="77777777">
      <w:pPr>
        <w:pStyle w:val="Huisstijl-Slotzin"/>
      </w:pPr>
      <w:r>
        <w:t>Hoogachtend,</w:t>
      </w:r>
    </w:p>
    <w:p w:rsidR="00BC481F" w:rsidP="00463DBC" w:rsidRDefault="00BC481F" w14:paraId="5F13DD9E" w14:textId="77777777">
      <w:pPr>
        <w:spacing w:line="240" w:lineRule="auto"/>
        <w:rPr>
          <w:noProof/>
        </w:rPr>
      </w:pPr>
    </w:p>
    <w:p w:rsidR="007A7664" w:rsidP="00C62B6C" w:rsidRDefault="007A7664" w14:paraId="660B8A3F" w14:textId="77777777">
      <w:pPr>
        <w:spacing w:line="240" w:lineRule="atLeast"/>
        <w:jc w:val="both"/>
      </w:pPr>
      <w:r>
        <w:t>de staatssecretaris Jeugd,</w:t>
      </w:r>
    </w:p>
    <w:p w:rsidR="00C62B6C" w:rsidP="00C62B6C" w:rsidRDefault="00FA7BB0" w14:paraId="1829D243" w14:textId="390F5EA3">
      <w:pPr>
        <w:spacing w:line="240" w:lineRule="atLeast"/>
        <w:jc w:val="both"/>
        <w:rPr>
          <w:szCs w:val="18"/>
        </w:rPr>
      </w:pPr>
      <w:r>
        <w:t>Preventie en Sport</w:t>
      </w:r>
      <w:r>
        <w:rPr>
          <w:szCs w:val="18"/>
        </w:rPr>
        <w:t>,</w:t>
      </w:r>
    </w:p>
    <w:p w:rsidRPr="007B6A41" w:rsidR="00C62B6C" w:rsidP="00C62B6C" w:rsidRDefault="00C62B6C" w14:paraId="17742258" w14:textId="77777777">
      <w:pPr>
        <w:spacing w:line="240" w:lineRule="atLeast"/>
        <w:rPr>
          <w:szCs w:val="18"/>
        </w:rPr>
      </w:pPr>
      <w:bookmarkStart w:name="bmkHandtekening" w:id="3"/>
    </w:p>
    <w:bookmarkEnd w:id="3"/>
    <w:p w:rsidR="007A7664" w:rsidP="00C62B6C" w:rsidRDefault="00FA7BB0" w14:paraId="237EBCC4" w14:textId="77777777">
      <w:pPr>
        <w:spacing w:line="240" w:lineRule="atLeast"/>
      </w:pPr>
      <w:r>
        <w:cr/>
      </w:r>
    </w:p>
    <w:p w:rsidR="007A7664" w:rsidP="00C62B6C" w:rsidRDefault="007A7664" w14:paraId="0D6049AD" w14:textId="77777777">
      <w:pPr>
        <w:spacing w:line="240" w:lineRule="atLeast"/>
      </w:pPr>
    </w:p>
    <w:p w:rsidRPr="007B6A41" w:rsidR="00C62B6C" w:rsidP="00C62B6C" w:rsidRDefault="00FA7BB0" w14:paraId="5D5640D1" w14:textId="399B1423">
      <w:pPr>
        <w:spacing w:line="240" w:lineRule="atLeast"/>
        <w:rPr>
          <w:szCs w:val="18"/>
        </w:rPr>
      </w:pPr>
      <w:r>
        <w:cr/>
      </w:r>
    </w:p>
    <w:p w:rsidRPr="007B6A41" w:rsidR="00C62B6C" w:rsidP="00C62B6C" w:rsidRDefault="00FA7BB0" w14:paraId="51016A44" w14:textId="77777777">
      <w:pPr>
        <w:spacing w:line="240" w:lineRule="atLeast"/>
        <w:jc w:val="both"/>
        <w:rPr>
          <w:szCs w:val="18"/>
        </w:rPr>
      </w:pPr>
      <w:r>
        <w:t>Vincent Karremans</w:t>
      </w:r>
    </w:p>
    <w:p w:rsidR="00C95CA9" w:rsidRDefault="00C95CA9" w14:paraId="3E569276"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6A33" w14:textId="77777777" w:rsidR="00163FA5" w:rsidRDefault="00163FA5">
      <w:pPr>
        <w:spacing w:line="240" w:lineRule="auto"/>
      </w:pPr>
      <w:r>
        <w:separator/>
      </w:r>
    </w:p>
  </w:endnote>
  <w:endnote w:type="continuationSeparator" w:id="0">
    <w:p w14:paraId="31AFD956" w14:textId="77777777" w:rsidR="00163FA5" w:rsidRDefault="00163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6F19" w14:textId="77777777" w:rsidR="00DC7639" w:rsidRDefault="00FA7BB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00247DA3" wp14:editId="12F492C3">
              <wp:simplePos x="0" y="0"/>
              <wp:positionH relativeFrom="page">
                <wp:posOffset>5922645</wp:posOffset>
              </wp:positionH>
              <wp:positionV relativeFrom="page">
                <wp:posOffset>10225405</wp:posOffset>
              </wp:positionV>
              <wp:extent cx="1259840" cy="185420"/>
              <wp:effectExtent l="7620" t="5080" r="8890" b="9525"/>
              <wp:wrapNone/>
              <wp:docPr id="8234927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B613C24" w14:textId="77777777" w:rsidR="00DC7639" w:rsidRDefault="00FA7BB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0247DA3"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1B613C24" w14:textId="77777777" w:rsidR="00DC7639" w:rsidRDefault="00FA7BB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3018" w14:textId="77777777" w:rsidR="00163FA5" w:rsidRDefault="00163FA5">
      <w:pPr>
        <w:spacing w:line="240" w:lineRule="auto"/>
      </w:pPr>
      <w:r>
        <w:separator/>
      </w:r>
    </w:p>
  </w:footnote>
  <w:footnote w:type="continuationSeparator" w:id="0">
    <w:p w14:paraId="221EAA8C" w14:textId="77777777" w:rsidR="00163FA5" w:rsidRDefault="00163FA5">
      <w:pPr>
        <w:spacing w:line="240" w:lineRule="auto"/>
      </w:pPr>
      <w:r>
        <w:continuationSeparator/>
      </w:r>
    </w:p>
  </w:footnote>
  <w:footnote w:id="1">
    <w:p w14:paraId="34F4F703" w14:textId="77777777" w:rsidR="00BF1A06" w:rsidRPr="004B1E28" w:rsidRDefault="00FA7BB0" w:rsidP="00BF1A06">
      <w:pPr>
        <w:pStyle w:val="Voetnoottekst"/>
        <w:rPr>
          <w:sz w:val="16"/>
          <w:szCs w:val="16"/>
        </w:rPr>
      </w:pPr>
      <w:r w:rsidRPr="004B1E28">
        <w:rPr>
          <w:rStyle w:val="Voetnootmarkering"/>
          <w:sz w:val="16"/>
          <w:szCs w:val="16"/>
        </w:rPr>
        <w:footnoteRef/>
      </w:r>
      <w:r w:rsidRPr="004B1E28">
        <w:rPr>
          <w:sz w:val="16"/>
          <w:szCs w:val="16"/>
        </w:rPr>
        <w:t xml:space="preserve"> </w:t>
      </w:r>
      <w:r w:rsidRPr="004B1E28">
        <w:rPr>
          <w:i/>
          <w:iCs/>
          <w:sz w:val="16"/>
          <w:szCs w:val="16"/>
        </w:rPr>
        <w:t>Kamerstukken II 2023/24</w:t>
      </w:r>
      <w:r w:rsidRPr="004B1E28">
        <w:rPr>
          <w:sz w:val="16"/>
          <w:szCs w:val="16"/>
        </w:rPr>
        <w:t>, 32 085, nr. 184.</w:t>
      </w:r>
    </w:p>
  </w:footnote>
  <w:footnote w:id="2">
    <w:p w14:paraId="34B5065B" w14:textId="77777777" w:rsidR="00BF1A06" w:rsidRPr="009A6481" w:rsidRDefault="00FA7BB0" w:rsidP="00BF1A06">
      <w:pPr>
        <w:pStyle w:val="Voetnoottekst"/>
        <w:rPr>
          <w:sz w:val="16"/>
          <w:szCs w:val="16"/>
        </w:rPr>
      </w:pPr>
      <w:r w:rsidRPr="009A6481">
        <w:rPr>
          <w:rStyle w:val="Voetnootmarkering"/>
          <w:sz w:val="16"/>
          <w:szCs w:val="16"/>
        </w:rPr>
        <w:footnoteRef/>
      </w:r>
      <w:r w:rsidRPr="009A6481">
        <w:rPr>
          <w:sz w:val="16"/>
          <w:szCs w:val="16"/>
        </w:rPr>
        <w:t xml:space="preserve"> </w:t>
      </w:r>
      <w:r w:rsidRPr="009A6481">
        <w:rPr>
          <w:i/>
          <w:iCs/>
          <w:sz w:val="16"/>
          <w:szCs w:val="16"/>
        </w:rPr>
        <w:t>Kamerstukken II 2023/24</w:t>
      </w:r>
      <w:r w:rsidRPr="009A6481">
        <w:rPr>
          <w:sz w:val="16"/>
          <w:szCs w:val="16"/>
        </w:rPr>
        <w:t>, 32 085, nr. 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9C81" w14:textId="77777777" w:rsidR="00CD5856" w:rsidRDefault="00FA7BB0">
    <w:pPr>
      <w:pStyle w:val="Koptekst"/>
    </w:pPr>
    <w:r>
      <w:rPr>
        <w:noProof/>
        <w:lang w:eastAsia="nl-NL" w:bidi="ar-SA"/>
      </w:rPr>
      <w:drawing>
        <wp:anchor distT="0" distB="0" distL="114300" distR="114300" simplePos="0" relativeHeight="251653120" behindDoc="1" locked="0" layoutInCell="1" allowOverlap="1" wp14:anchorId="42B571FF" wp14:editId="45E3194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344DAA3C" wp14:editId="228899C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23D3B">
      <w:rPr>
        <w:noProof/>
        <w:lang w:eastAsia="nl-NL" w:bidi="ar-SA"/>
      </w:rPr>
      <mc:AlternateContent>
        <mc:Choice Requires="wps">
          <w:drawing>
            <wp:anchor distT="0" distB="0" distL="114300" distR="114300" simplePos="0" relativeHeight="251658240" behindDoc="0" locked="0" layoutInCell="1" allowOverlap="1" wp14:anchorId="6D8093A0" wp14:editId="78AC58A2">
              <wp:simplePos x="0" y="0"/>
              <wp:positionH relativeFrom="page">
                <wp:posOffset>5922645</wp:posOffset>
              </wp:positionH>
              <wp:positionV relativeFrom="page">
                <wp:posOffset>1965960</wp:posOffset>
              </wp:positionV>
              <wp:extent cx="1259840" cy="8009890"/>
              <wp:effectExtent l="7620" t="13335" r="8890" b="6350"/>
              <wp:wrapNone/>
              <wp:docPr id="18884719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39DCD09" w14:textId="77777777" w:rsidR="00CD5856" w:rsidRDefault="00FA7BB0">
                          <w:pPr>
                            <w:pStyle w:val="Huisstijl-AfzendgegevensW1"/>
                          </w:pPr>
                          <w:r>
                            <w:t>Bezoekadres</w:t>
                          </w:r>
                        </w:p>
                        <w:p w14:paraId="37CFBEFE" w14:textId="77777777" w:rsidR="00CD5856" w:rsidRDefault="00FA7BB0">
                          <w:pPr>
                            <w:pStyle w:val="Huisstijl-Afzendgegevens"/>
                          </w:pPr>
                          <w:r>
                            <w:t>Parnassusplein 5</w:t>
                          </w:r>
                        </w:p>
                        <w:p w14:paraId="37DEDF41" w14:textId="77777777" w:rsidR="00CD5856" w:rsidRDefault="00FA7BB0">
                          <w:pPr>
                            <w:pStyle w:val="Huisstijl-Afzendgegevens"/>
                          </w:pPr>
                          <w:r>
                            <w:t>2511</w:t>
                          </w:r>
                          <w:r w:rsidR="008D59C5" w:rsidRPr="008D59C5">
                            <w:t xml:space="preserve"> </w:t>
                          </w:r>
                          <w:r>
                            <w:t>VX</w:t>
                          </w:r>
                          <w:r w:rsidR="00E1490C">
                            <w:t xml:space="preserve">  </w:t>
                          </w:r>
                          <w:r w:rsidR="008D59C5" w:rsidRPr="008D59C5">
                            <w:t>Den Haag</w:t>
                          </w:r>
                        </w:p>
                        <w:p w14:paraId="7C27974D" w14:textId="77777777" w:rsidR="00CD5856" w:rsidRDefault="00FA7BB0">
                          <w:pPr>
                            <w:pStyle w:val="Huisstijl-Afzendgegevens"/>
                          </w:pPr>
                          <w:r w:rsidRPr="008D59C5">
                            <w:t>www.rijksoverheid.nl</w:t>
                          </w:r>
                        </w:p>
                        <w:p w14:paraId="15E46B3F" w14:textId="77777777" w:rsidR="00CD5856" w:rsidRDefault="00FA7BB0">
                          <w:pPr>
                            <w:pStyle w:val="Huisstijl-ReferentiegegevenskopW2"/>
                          </w:pPr>
                          <w:r w:rsidRPr="008D59C5">
                            <w:t>Kenmerk</w:t>
                          </w:r>
                        </w:p>
                        <w:p w14:paraId="76F3168B" w14:textId="77777777" w:rsidR="00CD5856" w:rsidRDefault="00FA7BB0">
                          <w:pPr>
                            <w:pStyle w:val="Huisstijl-Referentiegegevens"/>
                          </w:pPr>
                          <w:bookmarkStart w:id="0" w:name="_Hlk117784077"/>
                          <w:r>
                            <w:t>4106593-1082135-IZB</w:t>
                          </w:r>
                        </w:p>
                        <w:bookmarkEnd w:id="0"/>
                        <w:p w14:paraId="66B4B759" w14:textId="77777777" w:rsidR="00CD5856" w:rsidRPr="002B504F" w:rsidRDefault="00FA7BB0">
                          <w:pPr>
                            <w:pStyle w:val="Huisstijl-ReferentiegegevenskopW1"/>
                          </w:pPr>
                          <w:r w:rsidRPr="008D59C5">
                            <w:t>Bijlage(n)</w:t>
                          </w:r>
                        </w:p>
                        <w:p w14:paraId="3DEABE0E" w14:textId="77777777" w:rsidR="00215CB5" w:rsidRPr="001B023E" w:rsidRDefault="00FA7BB0" w:rsidP="001B023E">
                          <w:pPr>
                            <w:pStyle w:val="Huisstijl-Referentiegegevens"/>
                          </w:pPr>
                          <w:r w:rsidRPr="001B023E">
                            <w:t>-</w:t>
                          </w:r>
                        </w:p>
                        <w:p w14:paraId="7189E810" w14:textId="77777777" w:rsidR="00CD5856" w:rsidRDefault="00FA7BB0">
                          <w:pPr>
                            <w:pStyle w:val="Huisstijl-ReferentiegegevenskopW1"/>
                          </w:pPr>
                          <w:r>
                            <w:t>Kenmerk afzender</w:t>
                          </w:r>
                        </w:p>
                        <w:p w14:paraId="5298AADE" w14:textId="77777777" w:rsidR="00CD5856" w:rsidRDefault="00CD5856">
                          <w:pPr>
                            <w:pStyle w:val="Huisstijl-Referentiegegevens"/>
                          </w:pPr>
                        </w:p>
                        <w:p w14:paraId="45DFE6A2" w14:textId="77777777" w:rsidR="00CD5856" w:rsidRDefault="00FA7BB0">
                          <w:pPr>
                            <w:pStyle w:val="Huisstijl-Algemenevoorwaarden"/>
                          </w:pPr>
                          <w:r>
                            <w:t xml:space="preserve">Correspondentie uitsluitend richten aan het retouradres met vermelding van de datum en het kenmerk van </w:t>
                          </w:r>
                          <w:r>
                            <w:t>deze brief.</w:t>
                          </w:r>
                        </w:p>
                        <w:p w14:paraId="399FA27A"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D8093A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639DCD09" w14:textId="77777777" w:rsidR="00CD5856" w:rsidRDefault="00FA7BB0">
                    <w:pPr>
                      <w:pStyle w:val="Huisstijl-AfzendgegevensW1"/>
                    </w:pPr>
                    <w:r>
                      <w:t>Bezoekadres</w:t>
                    </w:r>
                  </w:p>
                  <w:p w14:paraId="37CFBEFE" w14:textId="77777777" w:rsidR="00CD5856" w:rsidRDefault="00FA7BB0">
                    <w:pPr>
                      <w:pStyle w:val="Huisstijl-Afzendgegevens"/>
                    </w:pPr>
                    <w:r>
                      <w:t>Parnassusplein 5</w:t>
                    </w:r>
                  </w:p>
                  <w:p w14:paraId="37DEDF41" w14:textId="77777777" w:rsidR="00CD5856" w:rsidRDefault="00FA7BB0">
                    <w:pPr>
                      <w:pStyle w:val="Huisstijl-Afzendgegevens"/>
                    </w:pPr>
                    <w:r>
                      <w:t>2511</w:t>
                    </w:r>
                    <w:r w:rsidR="008D59C5" w:rsidRPr="008D59C5">
                      <w:t xml:space="preserve"> </w:t>
                    </w:r>
                    <w:r>
                      <w:t>VX</w:t>
                    </w:r>
                    <w:r w:rsidR="00E1490C">
                      <w:t xml:space="preserve">  </w:t>
                    </w:r>
                    <w:r w:rsidR="008D59C5" w:rsidRPr="008D59C5">
                      <w:t>Den Haag</w:t>
                    </w:r>
                  </w:p>
                  <w:p w14:paraId="7C27974D" w14:textId="77777777" w:rsidR="00CD5856" w:rsidRDefault="00FA7BB0">
                    <w:pPr>
                      <w:pStyle w:val="Huisstijl-Afzendgegevens"/>
                    </w:pPr>
                    <w:r w:rsidRPr="008D59C5">
                      <w:t>www.rijksoverheid.nl</w:t>
                    </w:r>
                  </w:p>
                  <w:p w14:paraId="15E46B3F" w14:textId="77777777" w:rsidR="00CD5856" w:rsidRDefault="00FA7BB0">
                    <w:pPr>
                      <w:pStyle w:val="Huisstijl-ReferentiegegevenskopW2"/>
                    </w:pPr>
                    <w:r w:rsidRPr="008D59C5">
                      <w:t>Kenmerk</w:t>
                    </w:r>
                  </w:p>
                  <w:p w14:paraId="76F3168B" w14:textId="77777777" w:rsidR="00CD5856" w:rsidRDefault="00FA7BB0">
                    <w:pPr>
                      <w:pStyle w:val="Huisstijl-Referentiegegevens"/>
                    </w:pPr>
                    <w:bookmarkStart w:id="1" w:name="_Hlk117784077"/>
                    <w:r>
                      <w:t>4106593-1082135-IZB</w:t>
                    </w:r>
                  </w:p>
                  <w:bookmarkEnd w:id="1"/>
                  <w:p w14:paraId="66B4B759" w14:textId="77777777" w:rsidR="00CD5856" w:rsidRPr="002B504F" w:rsidRDefault="00FA7BB0">
                    <w:pPr>
                      <w:pStyle w:val="Huisstijl-ReferentiegegevenskopW1"/>
                    </w:pPr>
                    <w:r w:rsidRPr="008D59C5">
                      <w:t>Bijlage(n)</w:t>
                    </w:r>
                  </w:p>
                  <w:p w14:paraId="3DEABE0E" w14:textId="77777777" w:rsidR="00215CB5" w:rsidRPr="001B023E" w:rsidRDefault="00FA7BB0" w:rsidP="001B023E">
                    <w:pPr>
                      <w:pStyle w:val="Huisstijl-Referentiegegevens"/>
                    </w:pPr>
                    <w:r w:rsidRPr="001B023E">
                      <w:t>-</w:t>
                    </w:r>
                  </w:p>
                  <w:p w14:paraId="7189E810" w14:textId="77777777" w:rsidR="00CD5856" w:rsidRDefault="00FA7BB0">
                    <w:pPr>
                      <w:pStyle w:val="Huisstijl-ReferentiegegevenskopW1"/>
                    </w:pPr>
                    <w:r>
                      <w:t>Kenmerk afzender</w:t>
                    </w:r>
                  </w:p>
                  <w:p w14:paraId="5298AADE" w14:textId="77777777" w:rsidR="00CD5856" w:rsidRDefault="00CD5856">
                    <w:pPr>
                      <w:pStyle w:val="Huisstijl-Referentiegegevens"/>
                    </w:pPr>
                  </w:p>
                  <w:p w14:paraId="45DFE6A2" w14:textId="77777777" w:rsidR="00CD5856" w:rsidRDefault="00FA7BB0">
                    <w:pPr>
                      <w:pStyle w:val="Huisstijl-Algemenevoorwaarden"/>
                    </w:pPr>
                    <w:r>
                      <w:t xml:space="preserve">Correspondentie uitsluitend richten aan het retouradres met vermelding van de datum en het kenmerk van </w:t>
                    </w:r>
                    <w:r>
                      <w:t>deze brief.</w:t>
                    </w:r>
                  </w:p>
                  <w:p w14:paraId="399FA27A" w14:textId="77777777" w:rsidR="00CD5856" w:rsidRDefault="00CD5856"/>
                </w:txbxContent>
              </v:textbox>
              <w10:wrap anchorx="page" anchory="page"/>
            </v:shape>
          </w:pict>
        </mc:Fallback>
      </mc:AlternateContent>
    </w:r>
    <w:r w:rsidR="00923D3B">
      <w:rPr>
        <w:noProof/>
        <w:lang w:eastAsia="nl-NL" w:bidi="ar-SA"/>
      </w:rPr>
      <mc:AlternateContent>
        <mc:Choice Requires="wps">
          <w:drawing>
            <wp:anchor distT="0" distB="0" distL="114300" distR="114300" simplePos="0" relativeHeight="251657216" behindDoc="0" locked="0" layoutInCell="1" allowOverlap="1" wp14:anchorId="06D13445" wp14:editId="22CEE075">
              <wp:simplePos x="0" y="0"/>
              <wp:positionH relativeFrom="page">
                <wp:posOffset>1011555</wp:posOffset>
              </wp:positionH>
              <wp:positionV relativeFrom="page">
                <wp:posOffset>3769995</wp:posOffset>
              </wp:positionV>
              <wp:extent cx="4103370" cy="619125"/>
              <wp:effectExtent l="11430" t="7620" r="9525" b="11430"/>
              <wp:wrapNone/>
              <wp:docPr id="15082169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0C66F6AC" w14:textId="1146B0AA" w:rsidR="00CD5856" w:rsidRDefault="00FA7BB0">
                          <w:pPr>
                            <w:pStyle w:val="Huisstijl-Datumenbetreft"/>
                            <w:tabs>
                              <w:tab w:val="clear" w:pos="737"/>
                              <w:tab w:val="left" w:pos="-5954"/>
                              <w:tab w:val="left" w:pos="-5670"/>
                              <w:tab w:val="left" w:pos="1134"/>
                            </w:tabs>
                          </w:pPr>
                          <w:r>
                            <w:t>Datum</w:t>
                          </w:r>
                          <w:r w:rsidR="00E1490C">
                            <w:tab/>
                          </w:r>
                          <w:r w:rsidR="00834FBE">
                            <w:t>19 mei 2025</w:t>
                          </w:r>
                        </w:p>
                        <w:p w14:paraId="6511DC01" w14:textId="77777777" w:rsidR="00CD5856" w:rsidRDefault="00FA7BB0" w:rsidP="00BF1A06">
                          <w:pPr>
                            <w:pStyle w:val="Huisstijl-Datumenbetreft"/>
                            <w:tabs>
                              <w:tab w:val="clear" w:pos="737"/>
                              <w:tab w:val="left" w:pos="-5954"/>
                              <w:tab w:val="left" w:pos="-5670"/>
                              <w:tab w:val="left" w:pos="1134"/>
                            </w:tabs>
                            <w:ind w:left="1134" w:hanging="1134"/>
                          </w:pPr>
                          <w:r>
                            <w:t>Betreft</w:t>
                          </w:r>
                          <w:r w:rsidR="00BF1A06">
                            <w:tab/>
                            <w:t>Juridische opvolging onderzoek inkoop persoonlijke beschermingsmiddelen: stand van zaken</w:t>
                          </w:r>
                        </w:p>
                        <w:p w14:paraId="7932030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6D13445"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0C66F6AC" w14:textId="1146B0AA" w:rsidR="00CD5856" w:rsidRDefault="00FA7BB0">
                    <w:pPr>
                      <w:pStyle w:val="Huisstijl-Datumenbetreft"/>
                      <w:tabs>
                        <w:tab w:val="clear" w:pos="737"/>
                        <w:tab w:val="left" w:pos="-5954"/>
                        <w:tab w:val="left" w:pos="-5670"/>
                        <w:tab w:val="left" w:pos="1134"/>
                      </w:tabs>
                    </w:pPr>
                    <w:r>
                      <w:t>Datum</w:t>
                    </w:r>
                    <w:r w:rsidR="00E1490C">
                      <w:tab/>
                    </w:r>
                    <w:r w:rsidR="00834FBE">
                      <w:t>19 mei 2025</w:t>
                    </w:r>
                  </w:p>
                  <w:p w14:paraId="6511DC01" w14:textId="77777777" w:rsidR="00CD5856" w:rsidRDefault="00FA7BB0" w:rsidP="00BF1A06">
                    <w:pPr>
                      <w:pStyle w:val="Huisstijl-Datumenbetreft"/>
                      <w:tabs>
                        <w:tab w:val="clear" w:pos="737"/>
                        <w:tab w:val="left" w:pos="-5954"/>
                        <w:tab w:val="left" w:pos="-5670"/>
                        <w:tab w:val="left" w:pos="1134"/>
                      </w:tabs>
                      <w:ind w:left="1134" w:hanging="1134"/>
                    </w:pPr>
                    <w:r>
                      <w:t>Betreft</w:t>
                    </w:r>
                    <w:r w:rsidR="00BF1A06">
                      <w:tab/>
                      <w:t>Juridische opvolging onderzoek inkoop persoonlijke beschermingsmiddelen: stand van zaken</w:t>
                    </w:r>
                  </w:p>
                  <w:p w14:paraId="7932030D" w14:textId="77777777" w:rsidR="00CD5856" w:rsidRDefault="00CD5856">
                    <w:pPr>
                      <w:pStyle w:val="Huisstijl-Datumenbetreft"/>
                      <w:tabs>
                        <w:tab w:val="left" w:pos="-5954"/>
                        <w:tab w:val="left" w:pos="-5670"/>
                      </w:tabs>
                    </w:pPr>
                  </w:p>
                </w:txbxContent>
              </v:textbox>
              <w10:wrap anchorx="page" anchory="page"/>
            </v:shape>
          </w:pict>
        </mc:Fallback>
      </mc:AlternateContent>
    </w:r>
    <w:r w:rsidR="00923D3B">
      <w:rPr>
        <w:noProof/>
        <w:lang w:eastAsia="nl-NL" w:bidi="ar-SA"/>
      </w:rPr>
      <mc:AlternateContent>
        <mc:Choice Requires="wps">
          <w:drawing>
            <wp:anchor distT="0" distB="0" distL="114300" distR="114300" simplePos="0" relativeHeight="251656192" behindDoc="0" locked="0" layoutInCell="1" allowOverlap="1" wp14:anchorId="7585B47A" wp14:editId="2569B391">
              <wp:simplePos x="0" y="0"/>
              <wp:positionH relativeFrom="page">
                <wp:posOffset>1008380</wp:posOffset>
              </wp:positionH>
              <wp:positionV relativeFrom="page">
                <wp:posOffset>3384550</wp:posOffset>
              </wp:positionV>
              <wp:extent cx="4104005" cy="179705"/>
              <wp:effectExtent l="8255" t="12700" r="12065" b="7620"/>
              <wp:wrapNone/>
              <wp:docPr id="2951994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A198E6D"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585B47A"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A198E6D" w14:textId="77777777" w:rsidR="00CD5856" w:rsidRDefault="00CD5856">
                    <w:pPr>
                      <w:pStyle w:val="Huisstijl-Toezendgegevens"/>
                    </w:pPr>
                  </w:p>
                </w:txbxContent>
              </v:textbox>
              <w10:wrap anchorx="page" anchory="page"/>
            </v:shape>
          </w:pict>
        </mc:Fallback>
      </mc:AlternateContent>
    </w:r>
    <w:r w:rsidR="00923D3B">
      <w:rPr>
        <w:noProof/>
        <w:lang w:eastAsia="nl-NL" w:bidi="ar-SA"/>
      </w:rPr>
      <mc:AlternateContent>
        <mc:Choice Requires="wps">
          <w:drawing>
            <wp:anchor distT="0" distB="0" distL="114300" distR="114300" simplePos="0" relativeHeight="251655168" behindDoc="0" locked="0" layoutInCell="1" allowOverlap="1" wp14:anchorId="631A9645" wp14:editId="0E03B1AE">
              <wp:simplePos x="0" y="0"/>
              <wp:positionH relativeFrom="page">
                <wp:posOffset>1008380</wp:posOffset>
              </wp:positionH>
              <wp:positionV relativeFrom="page">
                <wp:posOffset>1944370</wp:posOffset>
              </wp:positionV>
              <wp:extent cx="3347720" cy="1080135"/>
              <wp:effectExtent l="8255" t="10795" r="6350" b="13970"/>
              <wp:wrapNone/>
              <wp:docPr id="12409353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C8612BB" w14:textId="77777777" w:rsidR="00CD5856" w:rsidRDefault="00FA7BB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31A9645"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7C8612BB" w14:textId="77777777" w:rsidR="00CD5856" w:rsidRDefault="00FA7BB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923D3B">
      <w:rPr>
        <w:noProof/>
        <w:lang w:eastAsia="nl-NL" w:bidi="ar-SA"/>
      </w:rPr>
      <mc:AlternateContent>
        <mc:Choice Requires="wps">
          <w:drawing>
            <wp:anchor distT="0" distB="0" distL="114300" distR="114300" simplePos="0" relativeHeight="251654144" behindDoc="0" locked="1" layoutInCell="1" allowOverlap="1" wp14:anchorId="3EC4272B" wp14:editId="061F76FD">
              <wp:simplePos x="0" y="0"/>
              <wp:positionH relativeFrom="page">
                <wp:posOffset>1008380</wp:posOffset>
              </wp:positionH>
              <wp:positionV relativeFrom="page">
                <wp:posOffset>1713865</wp:posOffset>
              </wp:positionV>
              <wp:extent cx="3590925" cy="144145"/>
              <wp:effectExtent l="8255" t="8890" r="10795" b="8890"/>
              <wp:wrapNone/>
              <wp:docPr id="96240849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F87F3BC" w14:textId="77777777" w:rsidR="00CD5856" w:rsidRDefault="00FA7BB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EC4272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F87F3BC" w14:textId="77777777" w:rsidR="00CD5856" w:rsidRDefault="00FA7BB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F703" w14:textId="77777777" w:rsidR="00CD5856" w:rsidRDefault="00FA7BB0">
    <w:pPr>
      <w:pStyle w:val="Koptekst"/>
    </w:pPr>
    <w:r>
      <w:rPr>
        <w:noProof/>
        <w:lang w:eastAsia="nl-NL" w:bidi="ar-SA"/>
      </w:rPr>
      <mc:AlternateContent>
        <mc:Choice Requires="wps">
          <w:drawing>
            <wp:anchor distT="0" distB="0" distL="114300" distR="114300" simplePos="0" relativeHeight="251659264" behindDoc="0" locked="0" layoutInCell="1" allowOverlap="1" wp14:anchorId="4BAEED53" wp14:editId="10D370FD">
              <wp:simplePos x="0" y="0"/>
              <wp:positionH relativeFrom="page">
                <wp:posOffset>5922645</wp:posOffset>
              </wp:positionH>
              <wp:positionV relativeFrom="page">
                <wp:posOffset>1936750</wp:posOffset>
              </wp:positionV>
              <wp:extent cx="1259840" cy="8009890"/>
              <wp:effectExtent l="7620" t="12700" r="8890" b="6985"/>
              <wp:wrapNone/>
              <wp:docPr id="966238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027A7E2" w14:textId="77777777" w:rsidR="00CD5856" w:rsidRDefault="00FA7BB0">
                          <w:pPr>
                            <w:pStyle w:val="Huisstijl-ReferentiegegevenskopW2"/>
                          </w:pPr>
                          <w:r w:rsidRPr="008D59C5">
                            <w:t>Kenmerk</w:t>
                          </w:r>
                        </w:p>
                        <w:p w14:paraId="7C6060D7" w14:textId="77777777" w:rsidR="00C95CA9" w:rsidRPr="00C95CA9" w:rsidRDefault="00FA7BB0" w:rsidP="00C95CA9">
                          <w:pPr>
                            <w:pStyle w:val="Huisstijl-Referentiegegevens"/>
                          </w:pPr>
                          <w:r w:rsidRPr="00C95CA9">
                            <w:t>4106593-1082135-IZB</w:t>
                          </w:r>
                        </w:p>
                        <w:p w14:paraId="18700CD9"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BAEED53"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027A7E2" w14:textId="77777777" w:rsidR="00CD5856" w:rsidRDefault="00FA7BB0">
                    <w:pPr>
                      <w:pStyle w:val="Huisstijl-ReferentiegegevenskopW2"/>
                    </w:pPr>
                    <w:r w:rsidRPr="008D59C5">
                      <w:t>Kenmerk</w:t>
                    </w:r>
                  </w:p>
                  <w:p w14:paraId="7C6060D7" w14:textId="77777777" w:rsidR="00C95CA9" w:rsidRPr="00C95CA9" w:rsidRDefault="00FA7BB0" w:rsidP="00C95CA9">
                    <w:pPr>
                      <w:pStyle w:val="Huisstijl-Referentiegegevens"/>
                    </w:pPr>
                    <w:r w:rsidRPr="00C95CA9">
                      <w:t>4106593-1082135-IZB</w:t>
                    </w:r>
                  </w:p>
                  <w:p w14:paraId="18700CD9"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AA24BD1" wp14:editId="5F43435A">
              <wp:simplePos x="0" y="0"/>
              <wp:positionH relativeFrom="page">
                <wp:posOffset>5922645</wp:posOffset>
              </wp:positionH>
              <wp:positionV relativeFrom="page">
                <wp:posOffset>10225405</wp:posOffset>
              </wp:positionV>
              <wp:extent cx="1259840" cy="213995"/>
              <wp:effectExtent l="7620" t="5080" r="8890" b="9525"/>
              <wp:wrapNone/>
              <wp:docPr id="93003040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DAB6C60" w14:textId="184692BD" w:rsidR="00CD5856" w:rsidRDefault="00FA7BB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A7E94">
                            <w:fldChar w:fldCharType="begin"/>
                          </w:r>
                          <w:r>
                            <w:instrText xml:space="preserve"> SECTIONPAGES  \* Arabic  \* MERGEFORMAT </w:instrText>
                          </w:r>
                          <w:r w:rsidR="001A7E94">
                            <w:fldChar w:fldCharType="separate"/>
                          </w:r>
                          <w:r>
                            <w:rPr>
                              <w:noProof/>
                            </w:rPr>
                            <w:t>2</w:t>
                          </w:r>
                          <w:r w:rsidR="001A7E94">
                            <w:rPr>
                              <w:noProof/>
                            </w:rPr>
                            <w:fldChar w:fldCharType="end"/>
                          </w:r>
                        </w:p>
                        <w:p w14:paraId="046951E8" w14:textId="77777777" w:rsidR="00CD5856" w:rsidRDefault="00CD5856"/>
                        <w:p w14:paraId="5777D924" w14:textId="77777777" w:rsidR="00CD5856" w:rsidRDefault="00CD5856">
                          <w:pPr>
                            <w:pStyle w:val="Huisstijl-Paginanummer"/>
                          </w:pPr>
                        </w:p>
                        <w:p w14:paraId="2BD22C32"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AA24BD1"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0DAB6C60" w14:textId="184692BD" w:rsidR="00CD5856" w:rsidRDefault="00FA7BB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A7E94">
                      <w:fldChar w:fldCharType="begin"/>
                    </w:r>
                    <w:r>
                      <w:instrText xml:space="preserve"> SECTIONPAGES  \* Arabic  \* MERGEFORMAT </w:instrText>
                    </w:r>
                    <w:r w:rsidR="001A7E94">
                      <w:fldChar w:fldCharType="separate"/>
                    </w:r>
                    <w:r>
                      <w:rPr>
                        <w:noProof/>
                      </w:rPr>
                      <w:t>2</w:t>
                    </w:r>
                    <w:r w:rsidR="001A7E94">
                      <w:rPr>
                        <w:noProof/>
                      </w:rPr>
                      <w:fldChar w:fldCharType="end"/>
                    </w:r>
                  </w:p>
                  <w:p w14:paraId="046951E8" w14:textId="77777777" w:rsidR="00CD5856" w:rsidRDefault="00CD5856"/>
                  <w:p w14:paraId="5777D924" w14:textId="77777777" w:rsidR="00CD5856" w:rsidRDefault="00CD5856">
                    <w:pPr>
                      <w:pStyle w:val="Huisstijl-Paginanummer"/>
                    </w:pPr>
                  </w:p>
                  <w:p w14:paraId="2BD22C32"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D79E" w14:textId="77777777" w:rsidR="00CD5856" w:rsidRDefault="00FA7BB0">
    <w:pPr>
      <w:pStyle w:val="Koptekst"/>
    </w:pPr>
    <w:r>
      <w:rPr>
        <w:noProof/>
        <w:lang w:eastAsia="nl-NL" w:bidi="ar-SA"/>
      </w:rPr>
      <mc:AlternateContent>
        <mc:Choice Requires="wps">
          <w:drawing>
            <wp:anchor distT="0" distB="0" distL="114300" distR="114300" simplePos="0" relativeHeight="251664384" behindDoc="0" locked="0" layoutInCell="1" allowOverlap="1" wp14:anchorId="327BB6E7" wp14:editId="4F248246">
              <wp:simplePos x="0" y="0"/>
              <wp:positionH relativeFrom="page">
                <wp:posOffset>1009650</wp:posOffset>
              </wp:positionH>
              <wp:positionV relativeFrom="page">
                <wp:posOffset>3768725</wp:posOffset>
              </wp:positionV>
              <wp:extent cx="4103370" cy="457200"/>
              <wp:effectExtent l="9525" t="6350" r="11430" b="12700"/>
              <wp:wrapTopAndBottom/>
              <wp:docPr id="12365040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AEDB3F6" w14:textId="77777777" w:rsidR="00CD5856" w:rsidRDefault="00FA7BB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7A7664">
                                <w:t>26 juni 2014</w:t>
                              </w:r>
                            </w:sdtContent>
                          </w:sdt>
                        </w:p>
                        <w:p w14:paraId="6C1DB8E2" w14:textId="77777777" w:rsidR="00CD5856" w:rsidRDefault="00FA7BB0">
                          <w:pPr>
                            <w:pStyle w:val="Huisstijl-Datumenbetreft"/>
                            <w:tabs>
                              <w:tab w:val="left" w:pos="-5954"/>
                              <w:tab w:val="left" w:pos="-5670"/>
                            </w:tabs>
                          </w:pPr>
                          <w:r>
                            <w:t>Betreft</w:t>
                          </w:r>
                          <w:r>
                            <w:tab/>
                          </w:r>
                          <w:r w:rsidR="008D59C5">
                            <w:t>BETREFT</w:t>
                          </w:r>
                        </w:p>
                        <w:p w14:paraId="4B4AB21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7BB6E7"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5AEDB3F6" w14:textId="77777777" w:rsidR="00CD5856" w:rsidRDefault="00FA7BB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7A7664">
                          <w:t>26 juni 2014</w:t>
                        </w:r>
                      </w:sdtContent>
                    </w:sdt>
                  </w:p>
                  <w:p w14:paraId="6C1DB8E2" w14:textId="77777777" w:rsidR="00CD5856" w:rsidRDefault="00FA7BB0">
                    <w:pPr>
                      <w:pStyle w:val="Huisstijl-Datumenbetreft"/>
                      <w:tabs>
                        <w:tab w:val="left" w:pos="-5954"/>
                        <w:tab w:val="left" w:pos="-5670"/>
                      </w:tabs>
                    </w:pPr>
                    <w:r>
                      <w:t>Betreft</w:t>
                    </w:r>
                    <w:r>
                      <w:tab/>
                    </w:r>
                    <w:r w:rsidR="008D59C5">
                      <w:t>BETREFT</w:t>
                    </w:r>
                  </w:p>
                  <w:p w14:paraId="4B4AB21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6A6A6C6" wp14:editId="0258D0A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244843AC" wp14:editId="0358E42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43534F0" wp14:editId="083C9855">
              <wp:simplePos x="0" y="0"/>
              <wp:positionH relativeFrom="page">
                <wp:posOffset>5922645</wp:posOffset>
              </wp:positionH>
              <wp:positionV relativeFrom="page">
                <wp:posOffset>1964690</wp:posOffset>
              </wp:positionV>
              <wp:extent cx="1259840" cy="8009890"/>
              <wp:effectExtent l="7620" t="12065" r="8890" b="7620"/>
              <wp:wrapNone/>
              <wp:docPr id="775803343"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6E2FC1D" w14:textId="77777777" w:rsidR="00CD5856" w:rsidRDefault="00FA7BB0">
                          <w:pPr>
                            <w:pStyle w:val="Huisstijl-Afzendgegevens"/>
                          </w:pPr>
                          <w:r w:rsidRPr="008D59C5">
                            <w:t>Rijnstraat 50</w:t>
                          </w:r>
                        </w:p>
                        <w:p w14:paraId="4CEE99A9" w14:textId="77777777" w:rsidR="00CD5856" w:rsidRDefault="00FA7BB0">
                          <w:pPr>
                            <w:pStyle w:val="Huisstijl-Afzendgegevens"/>
                          </w:pPr>
                          <w:r w:rsidRPr="008D59C5">
                            <w:t>Den Haag</w:t>
                          </w:r>
                        </w:p>
                        <w:p w14:paraId="7889B9EA" w14:textId="77777777" w:rsidR="00CD5856" w:rsidRDefault="00FA7BB0">
                          <w:pPr>
                            <w:pStyle w:val="Huisstijl-Afzendgegevens"/>
                          </w:pPr>
                          <w:r w:rsidRPr="008D59C5">
                            <w:t>www.rijksoverheid.nl</w:t>
                          </w:r>
                        </w:p>
                        <w:p w14:paraId="56AE37D3" w14:textId="77777777" w:rsidR="00CD5856" w:rsidRDefault="00FA7BB0">
                          <w:pPr>
                            <w:pStyle w:val="Huisstijl-AfzendgegevenskopW1"/>
                          </w:pPr>
                          <w:r>
                            <w:t>Contactpersoon</w:t>
                          </w:r>
                        </w:p>
                        <w:p w14:paraId="74A07031" w14:textId="77777777" w:rsidR="00CD5856" w:rsidRDefault="00FA7BB0">
                          <w:pPr>
                            <w:pStyle w:val="Huisstijl-Afzendgegevens"/>
                          </w:pPr>
                          <w:r w:rsidRPr="008D59C5">
                            <w:t>ing. J.A. Ramlal</w:t>
                          </w:r>
                        </w:p>
                        <w:p w14:paraId="49FD0023" w14:textId="77777777" w:rsidR="00CD5856" w:rsidRDefault="00FA7BB0">
                          <w:pPr>
                            <w:pStyle w:val="Huisstijl-Afzendgegevens"/>
                          </w:pPr>
                          <w:r w:rsidRPr="008D59C5">
                            <w:t>ja.ramlal@minvws.nl</w:t>
                          </w:r>
                        </w:p>
                        <w:p w14:paraId="09FB0DC5" w14:textId="77777777" w:rsidR="00CD5856" w:rsidRDefault="00FA7BB0">
                          <w:pPr>
                            <w:pStyle w:val="Huisstijl-ReferentiegegevenskopW2"/>
                          </w:pPr>
                          <w:r>
                            <w:t>Ons kenmerk</w:t>
                          </w:r>
                        </w:p>
                        <w:p w14:paraId="7F4BE3E1" w14:textId="77777777" w:rsidR="00CD5856" w:rsidRDefault="00FA7BB0">
                          <w:pPr>
                            <w:pStyle w:val="Huisstijl-Referentiegegevens"/>
                          </w:pPr>
                          <w:r>
                            <w:t>KENMERK</w:t>
                          </w:r>
                        </w:p>
                        <w:p w14:paraId="1D721A1D" w14:textId="77777777" w:rsidR="00CD5856" w:rsidRDefault="00FA7BB0">
                          <w:pPr>
                            <w:pStyle w:val="Huisstijl-ReferentiegegevenskopW1"/>
                          </w:pPr>
                          <w:r>
                            <w:t>Uw kenmerk</w:t>
                          </w:r>
                        </w:p>
                        <w:p w14:paraId="3D608940" w14:textId="77777777" w:rsidR="00CD5856" w:rsidRDefault="00FA7BB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43534F0"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06E2FC1D" w14:textId="77777777" w:rsidR="00CD5856" w:rsidRDefault="00FA7BB0">
                    <w:pPr>
                      <w:pStyle w:val="Huisstijl-Afzendgegevens"/>
                    </w:pPr>
                    <w:r w:rsidRPr="008D59C5">
                      <w:t>Rijnstraat 50</w:t>
                    </w:r>
                  </w:p>
                  <w:p w14:paraId="4CEE99A9" w14:textId="77777777" w:rsidR="00CD5856" w:rsidRDefault="00FA7BB0">
                    <w:pPr>
                      <w:pStyle w:val="Huisstijl-Afzendgegevens"/>
                    </w:pPr>
                    <w:r w:rsidRPr="008D59C5">
                      <w:t>Den Haag</w:t>
                    </w:r>
                  </w:p>
                  <w:p w14:paraId="7889B9EA" w14:textId="77777777" w:rsidR="00CD5856" w:rsidRDefault="00FA7BB0">
                    <w:pPr>
                      <w:pStyle w:val="Huisstijl-Afzendgegevens"/>
                    </w:pPr>
                    <w:r w:rsidRPr="008D59C5">
                      <w:t>www.rijksoverheid.nl</w:t>
                    </w:r>
                  </w:p>
                  <w:p w14:paraId="56AE37D3" w14:textId="77777777" w:rsidR="00CD5856" w:rsidRDefault="00FA7BB0">
                    <w:pPr>
                      <w:pStyle w:val="Huisstijl-AfzendgegevenskopW1"/>
                    </w:pPr>
                    <w:r>
                      <w:t>Contactpersoon</w:t>
                    </w:r>
                  </w:p>
                  <w:p w14:paraId="74A07031" w14:textId="77777777" w:rsidR="00CD5856" w:rsidRDefault="00FA7BB0">
                    <w:pPr>
                      <w:pStyle w:val="Huisstijl-Afzendgegevens"/>
                    </w:pPr>
                    <w:r w:rsidRPr="008D59C5">
                      <w:t>ing. J.A. Ramlal</w:t>
                    </w:r>
                  </w:p>
                  <w:p w14:paraId="49FD0023" w14:textId="77777777" w:rsidR="00CD5856" w:rsidRDefault="00FA7BB0">
                    <w:pPr>
                      <w:pStyle w:val="Huisstijl-Afzendgegevens"/>
                    </w:pPr>
                    <w:r w:rsidRPr="008D59C5">
                      <w:t>ja.ramlal@minvws.nl</w:t>
                    </w:r>
                  </w:p>
                  <w:p w14:paraId="09FB0DC5" w14:textId="77777777" w:rsidR="00CD5856" w:rsidRDefault="00FA7BB0">
                    <w:pPr>
                      <w:pStyle w:val="Huisstijl-ReferentiegegevenskopW2"/>
                    </w:pPr>
                    <w:r>
                      <w:t>Ons kenmerk</w:t>
                    </w:r>
                  </w:p>
                  <w:p w14:paraId="7F4BE3E1" w14:textId="77777777" w:rsidR="00CD5856" w:rsidRDefault="00FA7BB0">
                    <w:pPr>
                      <w:pStyle w:val="Huisstijl-Referentiegegevens"/>
                    </w:pPr>
                    <w:r>
                      <w:t>KENMERK</w:t>
                    </w:r>
                  </w:p>
                  <w:p w14:paraId="1D721A1D" w14:textId="77777777" w:rsidR="00CD5856" w:rsidRDefault="00FA7BB0">
                    <w:pPr>
                      <w:pStyle w:val="Huisstijl-ReferentiegegevenskopW1"/>
                    </w:pPr>
                    <w:r>
                      <w:t>Uw kenmerk</w:t>
                    </w:r>
                  </w:p>
                  <w:p w14:paraId="3D608940" w14:textId="77777777" w:rsidR="00CD5856" w:rsidRDefault="00FA7BB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7ACB0C0" wp14:editId="57056E3F">
              <wp:simplePos x="0" y="0"/>
              <wp:positionH relativeFrom="page">
                <wp:posOffset>1008380</wp:posOffset>
              </wp:positionH>
              <wp:positionV relativeFrom="page">
                <wp:posOffset>1942465</wp:posOffset>
              </wp:positionV>
              <wp:extent cx="2988310" cy="1080135"/>
              <wp:effectExtent l="8255" t="8890" r="13335" b="6350"/>
              <wp:wrapNone/>
              <wp:docPr id="15981088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41EBFD3" w14:textId="77777777" w:rsidR="00CD5856" w:rsidRDefault="00FA7BB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7ACB0C0"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741EBFD3" w14:textId="77777777" w:rsidR="00CD5856" w:rsidRDefault="00FA7BB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6633F15" wp14:editId="2877B417">
              <wp:simplePos x="0" y="0"/>
              <wp:positionH relativeFrom="page">
                <wp:posOffset>5922645</wp:posOffset>
              </wp:positionH>
              <wp:positionV relativeFrom="page">
                <wp:posOffset>10224770</wp:posOffset>
              </wp:positionV>
              <wp:extent cx="730885" cy="107950"/>
              <wp:effectExtent l="7620" t="13970" r="13970" b="11430"/>
              <wp:wrapNone/>
              <wp:docPr id="211741757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AEC95A5" w14:textId="77777777" w:rsidR="00CD5856" w:rsidRDefault="00FA7BB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BF1A06">
                            <w:fldChar w:fldCharType="begin"/>
                          </w:r>
                          <w:r>
                            <w:instrText xml:space="preserve"> SECTIONPAGES  \* Arabic  \* MERGEFORMAT </w:instrText>
                          </w:r>
                          <w:r w:rsidR="00BF1A06">
                            <w:fldChar w:fldCharType="separate"/>
                          </w:r>
                          <w:r w:rsidR="00BF1A06">
                            <w:rPr>
                              <w:noProof/>
                            </w:rPr>
                            <w:t>2</w:t>
                          </w:r>
                          <w:r w:rsidR="00BF1A06">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6633F1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7AEC95A5" w14:textId="77777777" w:rsidR="00CD5856" w:rsidRDefault="00FA7BB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BF1A06">
                      <w:fldChar w:fldCharType="begin"/>
                    </w:r>
                    <w:r>
                      <w:instrText xml:space="preserve"> SECTIONPAGES  \* Arabic  \* MERGEFORMAT </w:instrText>
                    </w:r>
                    <w:r w:rsidR="00BF1A06">
                      <w:fldChar w:fldCharType="separate"/>
                    </w:r>
                    <w:r w:rsidR="00BF1A06">
                      <w:rPr>
                        <w:noProof/>
                      </w:rPr>
                      <w:t>2</w:t>
                    </w:r>
                    <w:r w:rsidR="00BF1A06">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3449752" wp14:editId="496DEAC6">
              <wp:simplePos x="0" y="0"/>
              <wp:positionH relativeFrom="page">
                <wp:posOffset>1008380</wp:posOffset>
              </wp:positionH>
              <wp:positionV relativeFrom="page">
                <wp:posOffset>3384550</wp:posOffset>
              </wp:positionV>
              <wp:extent cx="4104005" cy="179705"/>
              <wp:effectExtent l="8255" t="12700" r="12065" b="7620"/>
              <wp:wrapNone/>
              <wp:docPr id="214046702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6E631A3"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3449752"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66E631A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8D47A6F" wp14:editId="2A69B943">
              <wp:simplePos x="0" y="0"/>
              <wp:positionH relativeFrom="page">
                <wp:posOffset>1008380</wp:posOffset>
              </wp:positionH>
              <wp:positionV relativeFrom="page">
                <wp:posOffset>1715135</wp:posOffset>
              </wp:positionV>
              <wp:extent cx="3590925" cy="144145"/>
              <wp:effectExtent l="8255" t="10160" r="10795" b="7620"/>
              <wp:wrapNone/>
              <wp:docPr id="78141083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E54B481" w14:textId="77777777" w:rsidR="00CD5856" w:rsidRDefault="00FA7BB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8D47A6F"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E54B481" w14:textId="77777777" w:rsidR="00CD5856" w:rsidRDefault="00FA7BB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B91E297E">
      <w:numFmt w:val="bullet"/>
      <w:lvlText w:val=""/>
      <w:lvlJc w:val="left"/>
      <w:pPr>
        <w:ind w:left="720" w:hanging="360"/>
      </w:pPr>
      <w:rPr>
        <w:rFonts w:ascii="Wingdings" w:eastAsia="DejaVu Sans" w:hAnsi="Wingdings" w:cs="Lohit Hindi" w:hint="default"/>
      </w:rPr>
    </w:lvl>
    <w:lvl w:ilvl="1" w:tplc="4FDC340A" w:tentative="1">
      <w:start w:val="1"/>
      <w:numFmt w:val="bullet"/>
      <w:lvlText w:val="o"/>
      <w:lvlJc w:val="left"/>
      <w:pPr>
        <w:ind w:left="1440" w:hanging="360"/>
      </w:pPr>
      <w:rPr>
        <w:rFonts w:ascii="Courier New" w:hAnsi="Courier New" w:cs="Courier New" w:hint="default"/>
      </w:rPr>
    </w:lvl>
    <w:lvl w:ilvl="2" w:tplc="B470A2E8" w:tentative="1">
      <w:start w:val="1"/>
      <w:numFmt w:val="bullet"/>
      <w:lvlText w:val=""/>
      <w:lvlJc w:val="left"/>
      <w:pPr>
        <w:ind w:left="2160" w:hanging="360"/>
      </w:pPr>
      <w:rPr>
        <w:rFonts w:ascii="Wingdings" w:hAnsi="Wingdings" w:hint="default"/>
      </w:rPr>
    </w:lvl>
    <w:lvl w:ilvl="3" w:tplc="4EA0B5BC" w:tentative="1">
      <w:start w:val="1"/>
      <w:numFmt w:val="bullet"/>
      <w:lvlText w:val=""/>
      <w:lvlJc w:val="left"/>
      <w:pPr>
        <w:ind w:left="2880" w:hanging="360"/>
      </w:pPr>
      <w:rPr>
        <w:rFonts w:ascii="Symbol" w:hAnsi="Symbol" w:hint="default"/>
      </w:rPr>
    </w:lvl>
    <w:lvl w:ilvl="4" w:tplc="9808EAC6" w:tentative="1">
      <w:start w:val="1"/>
      <w:numFmt w:val="bullet"/>
      <w:lvlText w:val="o"/>
      <w:lvlJc w:val="left"/>
      <w:pPr>
        <w:ind w:left="3600" w:hanging="360"/>
      </w:pPr>
      <w:rPr>
        <w:rFonts w:ascii="Courier New" w:hAnsi="Courier New" w:cs="Courier New" w:hint="default"/>
      </w:rPr>
    </w:lvl>
    <w:lvl w:ilvl="5" w:tplc="2C7AAB28" w:tentative="1">
      <w:start w:val="1"/>
      <w:numFmt w:val="bullet"/>
      <w:lvlText w:val=""/>
      <w:lvlJc w:val="left"/>
      <w:pPr>
        <w:ind w:left="4320" w:hanging="360"/>
      </w:pPr>
      <w:rPr>
        <w:rFonts w:ascii="Wingdings" w:hAnsi="Wingdings" w:hint="default"/>
      </w:rPr>
    </w:lvl>
    <w:lvl w:ilvl="6" w:tplc="C5BEA2DC" w:tentative="1">
      <w:start w:val="1"/>
      <w:numFmt w:val="bullet"/>
      <w:lvlText w:val=""/>
      <w:lvlJc w:val="left"/>
      <w:pPr>
        <w:ind w:left="5040" w:hanging="360"/>
      </w:pPr>
      <w:rPr>
        <w:rFonts w:ascii="Symbol" w:hAnsi="Symbol" w:hint="default"/>
      </w:rPr>
    </w:lvl>
    <w:lvl w:ilvl="7" w:tplc="5EA4524C" w:tentative="1">
      <w:start w:val="1"/>
      <w:numFmt w:val="bullet"/>
      <w:lvlText w:val="o"/>
      <w:lvlJc w:val="left"/>
      <w:pPr>
        <w:ind w:left="5760" w:hanging="360"/>
      </w:pPr>
      <w:rPr>
        <w:rFonts w:ascii="Courier New" w:hAnsi="Courier New" w:cs="Courier New" w:hint="default"/>
      </w:rPr>
    </w:lvl>
    <w:lvl w:ilvl="8" w:tplc="964A0376" w:tentative="1">
      <w:start w:val="1"/>
      <w:numFmt w:val="bullet"/>
      <w:lvlText w:val=""/>
      <w:lvlJc w:val="left"/>
      <w:pPr>
        <w:ind w:left="6480" w:hanging="360"/>
      </w:pPr>
      <w:rPr>
        <w:rFonts w:ascii="Wingdings" w:hAnsi="Wingdings" w:hint="default"/>
      </w:rPr>
    </w:lvl>
  </w:abstractNum>
  <w:num w:numId="1" w16cid:durableId="53604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46B55"/>
    <w:rsid w:val="00163FA5"/>
    <w:rsid w:val="00172CD9"/>
    <w:rsid w:val="001A7E94"/>
    <w:rsid w:val="001B023E"/>
    <w:rsid w:val="001B41E1"/>
    <w:rsid w:val="001B7303"/>
    <w:rsid w:val="001C7EF5"/>
    <w:rsid w:val="001E0748"/>
    <w:rsid w:val="00215CB5"/>
    <w:rsid w:val="00235AED"/>
    <w:rsid w:val="00241BB9"/>
    <w:rsid w:val="00297795"/>
    <w:rsid w:val="002A3BA2"/>
    <w:rsid w:val="002B0BB5"/>
    <w:rsid w:val="002B1D9F"/>
    <w:rsid w:val="002B504F"/>
    <w:rsid w:val="002B5FA0"/>
    <w:rsid w:val="002F4886"/>
    <w:rsid w:val="002F6AA2"/>
    <w:rsid w:val="00334C45"/>
    <w:rsid w:val="003451E2"/>
    <w:rsid w:val="00347F1B"/>
    <w:rsid w:val="0037095F"/>
    <w:rsid w:val="003B287C"/>
    <w:rsid w:val="003B48D4"/>
    <w:rsid w:val="003C472B"/>
    <w:rsid w:val="003C6ED5"/>
    <w:rsid w:val="003C700C"/>
    <w:rsid w:val="003C7185"/>
    <w:rsid w:val="003D27F8"/>
    <w:rsid w:val="003F3A47"/>
    <w:rsid w:val="0041540C"/>
    <w:rsid w:val="0043480A"/>
    <w:rsid w:val="00437B5F"/>
    <w:rsid w:val="00440CA4"/>
    <w:rsid w:val="004509BE"/>
    <w:rsid w:val="0045486D"/>
    <w:rsid w:val="00463DBC"/>
    <w:rsid w:val="004915A6"/>
    <w:rsid w:val="004934A8"/>
    <w:rsid w:val="004A3B5C"/>
    <w:rsid w:val="004B0D5F"/>
    <w:rsid w:val="004B1E28"/>
    <w:rsid w:val="004F0B09"/>
    <w:rsid w:val="005000D1"/>
    <w:rsid w:val="00516D6A"/>
    <w:rsid w:val="00523C02"/>
    <w:rsid w:val="005415C6"/>
    <w:rsid w:val="00544135"/>
    <w:rsid w:val="005443D9"/>
    <w:rsid w:val="005600D7"/>
    <w:rsid w:val="005677D6"/>
    <w:rsid w:val="0057720B"/>
    <w:rsid w:val="00582E97"/>
    <w:rsid w:val="00587714"/>
    <w:rsid w:val="00590E63"/>
    <w:rsid w:val="005B6776"/>
    <w:rsid w:val="005C3CD4"/>
    <w:rsid w:val="005D327A"/>
    <w:rsid w:val="00626C18"/>
    <w:rsid w:val="0063555A"/>
    <w:rsid w:val="00686885"/>
    <w:rsid w:val="006922AC"/>
    <w:rsid w:val="00697032"/>
    <w:rsid w:val="006B16C1"/>
    <w:rsid w:val="006E03DA"/>
    <w:rsid w:val="00732232"/>
    <w:rsid w:val="0074764C"/>
    <w:rsid w:val="00763E81"/>
    <w:rsid w:val="00776965"/>
    <w:rsid w:val="007A4F37"/>
    <w:rsid w:val="007A7664"/>
    <w:rsid w:val="007B028B"/>
    <w:rsid w:val="007B6A41"/>
    <w:rsid w:val="007D0F21"/>
    <w:rsid w:val="007D23C6"/>
    <w:rsid w:val="007E36BA"/>
    <w:rsid w:val="007F380D"/>
    <w:rsid w:val="007F4A98"/>
    <w:rsid w:val="00801A8F"/>
    <w:rsid w:val="008208C7"/>
    <w:rsid w:val="00834FBE"/>
    <w:rsid w:val="0087691C"/>
    <w:rsid w:val="00893C24"/>
    <w:rsid w:val="008A21F4"/>
    <w:rsid w:val="008D59C5"/>
    <w:rsid w:val="008D618A"/>
    <w:rsid w:val="008E210E"/>
    <w:rsid w:val="008E4B89"/>
    <w:rsid w:val="008F33AD"/>
    <w:rsid w:val="008F5595"/>
    <w:rsid w:val="00923D3B"/>
    <w:rsid w:val="00937F83"/>
    <w:rsid w:val="00960E2B"/>
    <w:rsid w:val="00985A65"/>
    <w:rsid w:val="009A31BF"/>
    <w:rsid w:val="009A6481"/>
    <w:rsid w:val="009B2459"/>
    <w:rsid w:val="009B2BB8"/>
    <w:rsid w:val="009C4777"/>
    <w:rsid w:val="009D3C77"/>
    <w:rsid w:val="009D7D63"/>
    <w:rsid w:val="009E2778"/>
    <w:rsid w:val="009E4388"/>
    <w:rsid w:val="009F419D"/>
    <w:rsid w:val="00A147F5"/>
    <w:rsid w:val="00A52DBE"/>
    <w:rsid w:val="00A57F9C"/>
    <w:rsid w:val="00A83BE3"/>
    <w:rsid w:val="00AA61EA"/>
    <w:rsid w:val="00AC62C3"/>
    <w:rsid w:val="00AF6BEC"/>
    <w:rsid w:val="00B71289"/>
    <w:rsid w:val="00B8296E"/>
    <w:rsid w:val="00B82F43"/>
    <w:rsid w:val="00B95EB4"/>
    <w:rsid w:val="00B975F1"/>
    <w:rsid w:val="00BA7566"/>
    <w:rsid w:val="00BC481F"/>
    <w:rsid w:val="00BD75C1"/>
    <w:rsid w:val="00BF1A06"/>
    <w:rsid w:val="00C3438D"/>
    <w:rsid w:val="00C62B6C"/>
    <w:rsid w:val="00C81260"/>
    <w:rsid w:val="00C83AF3"/>
    <w:rsid w:val="00C95140"/>
    <w:rsid w:val="00C95CA9"/>
    <w:rsid w:val="00CA0306"/>
    <w:rsid w:val="00CA061B"/>
    <w:rsid w:val="00CA6E0B"/>
    <w:rsid w:val="00CB28F4"/>
    <w:rsid w:val="00CB7534"/>
    <w:rsid w:val="00CD4AED"/>
    <w:rsid w:val="00CD5856"/>
    <w:rsid w:val="00CF0F2E"/>
    <w:rsid w:val="00CF3E82"/>
    <w:rsid w:val="00D016AF"/>
    <w:rsid w:val="00D01BCF"/>
    <w:rsid w:val="00D17D39"/>
    <w:rsid w:val="00D22141"/>
    <w:rsid w:val="00D4315D"/>
    <w:rsid w:val="00D54501"/>
    <w:rsid w:val="00D54679"/>
    <w:rsid w:val="00D67BAF"/>
    <w:rsid w:val="00D865EB"/>
    <w:rsid w:val="00D97EDB"/>
    <w:rsid w:val="00DA15A1"/>
    <w:rsid w:val="00DA27D5"/>
    <w:rsid w:val="00DC7639"/>
    <w:rsid w:val="00E1490C"/>
    <w:rsid w:val="00E37122"/>
    <w:rsid w:val="00E40BA7"/>
    <w:rsid w:val="00E85195"/>
    <w:rsid w:val="00E91401"/>
    <w:rsid w:val="00EA275E"/>
    <w:rsid w:val="00EE23CE"/>
    <w:rsid w:val="00EE2A9D"/>
    <w:rsid w:val="00F04BD1"/>
    <w:rsid w:val="00F32EA9"/>
    <w:rsid w:val="00F45A1F"/>
    <w:rsid w:val="00F56EBE"/>
    <w:rsid w:val="00F72360"/>
    <w:rsid w:val="00F847BF"/>
    <w:rsid w:val="00F87E88"/>
    <w:rsid w:val="00FA7BB0"/>
    <w:rsid w:val="00FC776C"/>
    <w:rsid w:val="00FD036B"/>
    <w:rsid w:val="00FE08EF"/>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Aanhef">
    <w:name w:val="Standaard_Aanhef"/>
    <w:basedOn w:val="Standaard"/>
    <w:next w:val="Standaard"/>
    <w:rsid w:val="00BF1A06"/>
    <w:pPr>
      <w:widowControl/>
      <w:suppressAutoHyphens w:val="0"/>
      <w:spacing w:before="100" w:after="240"/>
    </w:pPr>
    <w:rPr>
      <w:color w:val="000000"/>
      <w:kern w:val="0"/>
      <w:szCs w:val="18"/>
      <w:lang w:eastAsia="nl-NL" w:bidi="ar-SA"/>
    </w:rPr>
  </w:style>
  <w:style w:type="paragraph" w:styleId="Voetnoottekst">
    <w:name w:val="footnote text"/>
    <w:basedOn w:val="Standaard"/>
    <w:link w:val="VoetnoottekstChar"/>
    <w:uiPriority w:val="99"/>
    <w:semiHidden/>
    <w:unhideWhenUsed/>
    <w:rsid w:val="00BF1A06"/>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BF1A06"/>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BF1A06"/>
    <w:rPr>
      <w:vertAlign w:val="superscript"/>
    </w:rPr>
  </w:style>
  <w:style w:type="paragraph" w:styleId="Revisie">
    <w:name w:val="Revision"/>
    <w:hidden/>
    <w:uiPriority w:val="99"/>
    <w:semiHidden/>
    <w:rsid w:val="001C7EF5"/>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801A8F"/>
    <w:rPr>
      <w:sz w:val="16"/>
      <w:szCs w:val="16"/>
    </w:rPr>
  </w:style>
  <w:style w:type="paragraph" w:styleId="Tekstopmerking">
    <w:name w:val="annotation text"/>
    <w:basedOn w:val="Standaard"/>
    <w:link w:val="TekstopmerkingChar"/>
    <w:uiPriority w:val="99"/>
    <w:unhideWhenUsed/>
    <w:rsid w:val="00801A8F"/>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801A8F"/>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01A8F"/>
    <w:rPr>
      <w:b/>
      <w:bCs/>
    </w:rPr>
  </w:style>
  <w:style w:type="character" w:customStyle="1" w:styleId="OnderwerpvanopmerkingChar">
    <w:name w:val="Onderwerp van opmerking Char"/>
    <w:basedOn w:val="TekstopmerkingChar"/>
    <w:link w:val="Onderwerpvanopmerking"/>
    <w:uiPriority w:val="99"/>
    <w:semiHidden/>
    <w:rsid w:val="00801A8F"/>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407</ap:Words>
  <ap:Characters>2241</ap:Characters>
  <ap:DocSecurity>0</ap:DocSecurity>
  <ap:Lines>18</ap:Lines>
  <ap:Paragraphs>5</ap:Paragraphs>
  <ap:ScaleCrop>false</ap:ScaleCrop>
  <ap:LinksUpToDate>false</ap:LinksUpToDate>
  <ap:CharactersWithSpaces>2643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2025-05-19T10:47:00.0000000Z</dcterms:created>
  <dcterms:modified xsi:type="dcterms:W3CDTF">2025-05-19T10:47:00.0000000Z</dcterms:modified>
  <dc:description>------------------------</dc:description>
  <dc:subject/>
  <dc:title/>
  <keywords/>
  <version/>
  <category/>
</coreProperties>
</file>