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22665" w14:paraId="6C2ECD27" w14:textId="2877A2F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326A86" w14:paraId="14CAC0DB" w14:textId="1A6CB780">
            <w:pPr>
              <w:pStyle w:val="Voettekst"/>
            </w:pPr>
            <w:r>
              <w:t>Uitstelbericht Kamervragen over het bericht ‘Plotseling flinke stijging gewapende overvallen, daders veelal piepjong’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22665" w14:paraId="2A2BBFB1" w14:textId="32EC9317">
            <w:pPr>
              <w:pStyle w:val="referentiegegevens"/>
            </w:pPr>
            <w:r>
              <w:t>6358444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22665" w:rsidR="00722665" w:rsidP="00722665" w:rsidRDefault="00722665" w14:paraId="0CF43713" w14:textId="5E481539">
            <w:pPr>
              <w:rPr>
                <w:sz w:val="13"/>
                <w:szCs w:val="13"/>
              </w:rPr>
            </w:pPr>
            <w:r w:rsidRPr="00722665">
              <w:rPr>
                <w:sz w:val="13"/>
                <w:szCs w:val="13"/>
              </w:rPr>
              <w:t>2025Z08435</w:t>
            </w:r>
          </w:p>
          <w:p w:rsidR="00C6487D" w:rsidP="00133AE9" w:rsidRDefault="00C6487D" w14:paraId="7E785020" w14:textId="56BAFB50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E4D85D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22665">
        <w:rPr>
          <w:rFonts w:cs="Utopia"/>
          <w:color w:val="000000"/>
        </w:rPr>
        <w:t>het lid</w:t>
      </w:r>
      <w:r w:rsidR="00F64F6A">
        <w:t xml:space="preserve"> </w:t>
      </w:r>
      <w:r w:rsidR="00722665">
        <w:t>Emiel van Dijk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2266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22665">
        <w:t>het bericht ‘Plotseling flinke stijging gewapende overvallen, daders veelal piepjong’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22665">
        <w:t>25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199BE2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2266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722665" w14:paraId="6B6473DD" w14:textId="577CDDC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2A0" w14:textId="77777777" w:rsidR="009568A2" w:rsidRDefault="009568A2">
      <w:r>
        <w:separator/>
      </w:r>
    </w:p>
    <w:p w14:paraId="62B29B6C" w14:textId="77777777" w:rsidR="009568A2" w:rsidRDefault="009568A2"/>
    <w:p w14:paraId="79015A05" w14:textId="77777777" w:rsidR="009568A2" w:rsidRDefault="009568A2"/>
    <w:p w14:paraId="43E75F36" w14:textId="77777777" w:rsidR="009568A2" w:rsidRDefault="009568A2"/>
  </w:endnote>
  <w:endnote w:type="continuationSeparator" w:id="0">
    <w:p w14:paraId="116BF13F" w14:textId="77777777" w:rsidR="009568A2" w:rsidRDefault="009568A2">
      <w:r>
        <w:continuationSeparator/>
      </w:r>
    </w:p>
    <w:p w14:paraId="7512BACD" w14:textId="77777777" w:rsidR="009568A2" w:rsidRDefault="009568A2"/>
    <w:p w14:paraId="6A953E29" w14:textId="77777777" w:rsidR="009568A2" w:rsidRDefault="009568A2"/>
    <w:p w14:paraId="7A7E961D" w14:textId="77777777" w:rsidR="009568A2" w:rsidRDefault="009568A2"/>
  </w:endnote>
  <w:endnote w:type="continuationNotice" w:id="1">
    <w:p w14:paraId="0F3D8745" w14:textId="77777777" w:rsidR="009568A2" w:rsidRDefault="009568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A9C4" w14:textId="77777777" w:rsidR="009568A2" w:rsidRDefault="009568A2">
      <w:r>
        <w:separator/>
      </w:r>
    </w:p>
  </w:footnote>
  <w:footnote w:type="continuationSeparator" w:id="0">
    <w:p w14:paraId="637A51D3" w14:textId="77777777" w:rsidR="009568A2" w:rsidRDefault="009568A2">
      <w:r>
        <w:continuationSeparator/>
      </w:r>
    </w:p>
  </w:footnote>
  <w:footnote w:type="continuationNotice" w:id="1">
    <w:p w14:paraId="6F381E8D" w14:textId="77777777" w:rsidR="009568A2" w:rsidRDefault="009568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5E58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230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20ED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6A86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266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68A2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97D2A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820ED"/>
    <w:rsid w:val="00697C3D"/>
    <w:rsid w:val="00806070"/>
    <w:rsid w:val="00AB22D2"/>
    <w:rsid w:val="00C10248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2025-05-19T13:37:00.0000000Z</dcterms:created>
  <dcterms:modified xsi:type="dcterms:W3CDTF">2025-05-19T13:37:00.0000000Z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