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C1" w:rsidP="00CA35E4" w:rsidRDefault="00A23AC1" w14:paraId="0C9BA73E" w14:textId="77777777"/>
    <w:p w:rsidR="00EE0190" w:rsidP="005B1A6D" w:rsidRDefault="00EE0190" w14:paraId="4A6BA9D3" w14:textId="77777777"/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D07B4" w:rsidTr="005B1A6D" w14:paraId="1427CAA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400D" w:rsidP="00EE0190" w:rsidRDefault="008322EA" w14:paraId="1F5ED540" w14:textId="07669B7F">
            <w:r>
              <w:t>De v</w:t>
            </w:r>
            <w:r w:rsidR="00EE0190">
              <w:t xml:space="preserve">oorzitter van de </w:t>
            </w:r>
            <w:r w:rsidR="00307EA2">
              <w:t>Tweede</w:t>
            </w:r>
            <w:r w:rsidR="00EE0190">
              <w:t xml:space="preserve"> Kamer der Staten-Generaal</w:t>
            </w:r>
            <w:r w:rsidR="00EE0190">
              <w:br/>
              <w:t>Postbus 2001</w:t>
            </w:r>
            <w:r w:rsidR="00307EA2">
              <w:t>8</w:t>
            </w:r>
            <w:r w:rsidR="00EE0190">
              <w:br/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D07B4" w:rsidTr="00FF66F9" w14:paraId="4D8849F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322EA" w14:paraId="5596FAD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215B7" w14:paraId="1C2188C2" w14:textId="7B298E2D">
            <w:pPr>
              <w:rPr>
                <w:lang w:eastAsia="en-US"/>
              </w:rPr>
            </w:pPr>
            <w:r>
              <w:rPr>
                <w:lang w:eastAsia="en-US"/>
              </w:rPr>
              <w:t>19 mei 2025</w:t>
            </w:r>
          </w:p>
        </w:tc>
      </w:tr>
      <w:tr w:rsidR="008D07B4" w:rsidTr="00FF66F9" w14:paraId="5F55ED33" w14:textId="77777777">
        <w:trPr>
          <w:trHeight w:val="368"/>
        </w:trPr>
        <w:tc>
          <w:tcPr>
            <w:tcW w:w="929" w:type="dxa"/>
          </w:tcPr>
          <w:p w:rsidR="0005404B" w:rsidP="00FF66F9" w:rsidRDefault="008322EA" w14:paraId="008ACAF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07EA2" w14:paraId="6798788F" w14:textId="3F69FAEF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van de</w:t>
            </w:r>
            <w:r>
              <w:t xml:space="preserve"> leden </w:t>
            </w:r>
            <w:r w:rsidRPr="00A86A92">
              <w:t>Oostenbrink en Rikkers-Oosterkamp</w:t>
            </w:r>
            <w:r>
              <w:t xml:space="preserve"> (beiden BBB) over het bericht ‘Kabinet zet streep door nieuwe tandartsopleiding in Rotterdam, Zeeland teleur gesteld; Absoluut onwenselijke situatie</w:t>
            </w:r>
          </w:p>
        </w:tc>
      </w:tr>
    </w:tbl>
    <w:p w:rsidR="008D07B4" w:rsidRDefault="001C2C36" w14:paraId="7E79AE5E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D07B4" w:rsidTr="00A421A1" w14:paraId="6721EF2B" w14:textId="77777777">
        <w:tc>
          <w:tcPr>
            <w:tcW w:w="2160" w:type="dxa"/>
          </w:tcPr>
          <w:p w:rsidRPr="00F53C9D" w:rsidR="006205C0" w:rsidP="00686AED" w:rsidRDefault="008322EA" w14:paraId="1D233B1F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8322EA" w14:paraId="6B9FC82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322EA" w14:paraId="6BCFAE8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322EA" w14:paraId="1968649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322EA" w14:paraId="54E8AB95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307EA2" w:rsidR="006205C0" w:rsidP="00307EA2" w:rsidRDefault="008322EA" w14:paraId="0A9DE9E0" w14:textId="254D370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8D07B4" w:rsidTr="00A421A1" w14:paraId="2A487947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BE138B0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D07B4" w:rsidTr="00A421A1" w14:paraId="20061A2F" w14:textId="77777777">
        <w:trPr>
          <w:trHeight w:val="450"/>
        </w:trPr>
        <w:tc>
          <w:tcPr>
            <w:tcW w:w="2160" w:type="dxa"/>
          </w:tcPr>
          <w:p w:rsidR="00F51A76" w:rsidP="00A421A1" w:rsidRDefault="008322EA" w14:paraId="39615B4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F4C49" w14:paraId="66F6AADF" w14:textId="6175173E">
            <w:pPr>
              <w:spacing w:line="180" w:lineRule="exact"/>
              <w:rPr>
                <w:sz w:val="13"/>
                <w:szCs w:val="13"/>
              </w:rPr>
            </w:pPr>
            <w:r w:rsidRPr="00BF4C49">
              <w:rPr>
                <w:sz w:val="13"/>
                <w:szCs w:val="13"/>
              </w:rPr>
              <w:t>52558490</w:t>
            </w:r>
          </w:p>
        </w:tc>
      </w:tr>
      <w:tr w:rsidR="008D07B4" w:rsidTr="00A421A1" w14:paraId="5C3C822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322EA" w14:paraId="25274981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322EA" w14:paraId="6F3B97D4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januari 2025</w:t>
            </w:r>
          </w:p>
        </w:tc>
      </w:tr>
      <w:tr w:rsidR="008D07B4" w:rsidTr="00A421A1" w14:paraId="60B34F2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322EA" w14:paraId="185AAA0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307EA2" w:rsidR="006205C0" w:rsidP="00A421A1" w:rsidRDefault="00307EA2" w14:paraId="6939926D" w14:textId="6E1C89F8">
            <w:pPr>
              <w:spacing w:after="90" w:line="180" w:lineRule="exact"/>
              <w:rPr>
                <w:sz w:val="13"/>
                <w:szCs w:val="13"/>
              </w:rPr>
            </w:pPr>
            <w:r w:rsidRPr="00307EA2">
              <w:rPr>
                <w:sz w:val="13"/>
                <w:szCs w:val="13"/>
              </w:rPr>
              <w:t>2025ZO7970</w:t>
            </w:r>
          </w:p>
        </w:tc>
      </w:tr>
    </w:tbl>
    <w:p w:rsidR="00215356" w:rsidRDefault="00215356" w14:paraId="59F0E9DB" w14:textId="77777777"/>
    <w:p w:rsidR="006205C0" w:rsidP="00A421A1" w:rsidRDefault="006205C0" w14:paraId="0A484A1B" w14:textId="77777777"/>
    <w:p w:rsidR="00307EA2" w:rsidP="00CA35E4" w:rsidRDefault="008322EA" w14:paraId="0AD1702F" w14:textId="48EB7F13">
      <w:r>
        <w:t>Op 2</w:t>
      </w:r>
      <w:r w:rsidR="00307EA2">
        <w:t>2 april</w:t>
      </w:r>
      <w:r>
        <w:t xml:space="preserve"> 2025 </w:t>
      </w:r>
      <w:r w:rsidRPr="008322EA">
        <w:t>hebben</w:t>
      </w:r>
      <w:r w:rsidRPr="008322EA" w:rsidR="00480BBF">
        <w:t xml:space="preserve"> </w:t>
      </w:r>
      <w:r w:rsidR="00307EA2">
        <w:rPr>
          <w:lang w:eastAsia="en-US"/>
        </w:rPr>
        <w:t>de</w:t>
      </w:r>
      <w:r w:rsidR="00307EA2">
        <w:t xml:space="preserve"> leden </w:t>
      </w:r>
      <w:r w:rsidRPr="00A86A92" w:rsidR="00307EA2">
        <w:t>Oostenbrink en Rikkers-Oosterkamp</w:t>
      </w:r>
      <w:r w:rsidR="00307EA2">
        <w:t xml:space="preserve"> (beiden BBB)</w:t>
      </w:r>
      <w:r w:rsidRPr="00307EA2" w:rsidR="00307EA2">
        <w:t xml:space="preserve"> </w:t>
      </w:r>
      <w:r w:rsidRPr="008C186D" w:rsidR="00307EA2">
        <w:t xml:space="preserve">schriftelijke </w:t>
      </w:r>
      <w:r w:rsidR="00307EA2">
        <w:t xml:space="preserve">Kamervragen (2025ZO7970) gesteld aan de minister van VWS en de minister van OCW over het bericht ‘Kabinet zet streep door nieuwe tandartsopleiding in Rotterdam, Zeeland teleur gesteld; Absoluut onwenselijke situatie. </w:t>
      </w:r>
    </w:p>
    <w:p w:rsidR="009C4A36" w:rsidP="00CA35E4" w:rsidRDefault="008322EA" w14:paraId="16F63C26" w14:textId="3EF85491">
      <w:r>
        <w:t>Tot mijn</w:t>
      </w:r>
      <w:r w:rsidR="00C048DC">
        <w:t xml:space="preserve"> </w:t>
      </w:r>
      <w:r>
        <w:t>spijt is beantwoording binnen de gestelde termijn niet mogelijk</w:t>
      </w:r>
      <w:r w:rsidR="00307EA2">
        <w:t xml:space="preserve"> vanwege de benodigde afstemming t</w:t>
      </w:r>
      <w:r>
        <w:t>ussen meerdere departementen</w:t>
      </w:r>
      <w:r w:rsidR="00C048DC">
        <w:t>.</w:t>
      </w:r>
      <w:r w:rsidR="00307EA2">
        <w:t xml:space="preserve"> Ik zal</w:t>
      </w:r>
      <w:r w:rsidR="00C048DC">
        <w:t xml:space="preserve"> </w:t>
      </w:r>
      <w:r w:rsidRPr="008322EA">
        <w:t>de vragen</w:t>
      </w:r>
      <w:r w:rsidR="00307EA2">
        <w:t xml:space="preserve"> tezamen met de minister van VWS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7F6E2C8E" w14:textId="77777777"/>
    <w:p w:rsidR="00512BFC" w:rsidP="00CA35E4" w:rsidRDefault="00512BFC" w14:paraId="40B050FA" w14:textId="77777777"/>
    <w:p w:rsidR="009C4A36" w:rsidP="00CA35E4" w:rsidRDefault="008322EA" w14:paraId="471F575E" w14:textId="77777777">
      <w:r>
        <w:t>De minister van Onderwijs, Cultuur en Wetenschap,</w:t>
      </w:r>
    </w:p>
    <w:p w:rsidR="001C594D" w:rsidP="001C594D" w:rsidRDefault="001C594D" w14:paraId="1867951B" w14:textId="77777777"/>
    <w:p w:rsidR="001C594D" w:rsidP="001C594D" w:rsidRDefault="001C594D" w14:paraId="58CFEC1F" w14:textId="77777777"/>
    <w:p w:rsidR="001C594D" w:rsidP="001C594D" w:rsidRDefault="001C594D" w14:paraId="3BA24DC2" w14:textId="77777777"/>
    <w:p w:rsidR="001C594D" w:rsidP="001C594D" w:rsidRDefault="001C594D" w14:paraId="5C8DE5EA" w14:textId="77777777"/>
    <w:p w:rsidRPr="001C594D" w:rsidR="00EF702D" w:rsidP="001C594D" w:rsidRDefault="008322EA" w14:paraId="4ABA2510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629F" w14:textId="77777777" w:rsidR="00DC691C" w:rsidRDefault="008322EA">
      <w:r>
        <w:separator/>
      </w:r>
    </w:p>
    <w:p w14:paraId="0CEF32ED" w14:textId="77777777" w:rsidR="00DC691C" w:rsidRDefault="00DC691C"/>
  </w:endnote>
  <w:endnote w:type="continuationSeparator" w:id="0">
    <w:p w14:paraId="2F8C4CF7" w14:textId="77777777" w:rsidR="00DC691C" w:rsidRDefault="008322EA">
      <w:r>
        <w:continuationSeparator/>
      </w:r>
    </w:p>
    <w:p w14:paraId="347179A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2A6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F4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D07B4" w14:paraId="0015A02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B26920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1BD8EA2" w14:textId="77777777" w:rsidR="002F71BB" w:rsidRPr="004C7E1D" w:rsidRDefault="008322E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8AD3CE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D07B4" w14:paraId="4D2E2A5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4B3EA4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52EBDA4" w14:textId="3EC25060" w:rsidR="00D17084" w:rsidRPr="004C7E1D" w:rsidRDefault="008322E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17ED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F1B762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B598" w14:textId="77777777" w:rsidR="00DC691C" w:rsidRDefault="008322EA">
      <w:r>
        <w:separator/>
      </w:r>
    </w:p>
    <w:p w14:paraId="683F7FCD" w14:textId="77777777" w:rsidR="00DC691C" w:rsidRDefault="00DC691C"/>
  </w:footnote>
  <w:footnote w:type="continuationSeparator" w:id="0">
    <w:p w14:paraId="7260D43E" w14:textId="77777777" w:rsidR="00DC691C" w:rsidRDefault="008322EA">
      <w:r>
        <w:continuationSeparator/>
      </w:r>
    </w:p>
    <w:p w14:paraId="07BB3E6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346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D07B4" w14:paraId="3D7AE33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AC332A6" w14:textId="77777777" w:rsidR="00527BD4" w:rsidRPr="00275984" w:rsidRDefault="00527BD4" w:rsidP="00BF4427">
          <w:pPr>
            <w:pStyle w:val="Huisstijl-Rubricering"/>
          </w:pPr>
        </w:p>
      </w:tc>
    </w:tr>
  </w:tbl>
  <w:p w14:paraId="2E6CB2A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D07B4" w14:paraId="2ABBD5E4" w14:textId="77777777" w:rsidTr="003B528D">
      <w:tc>
        <w:tcPr>
          <w:tcW w:w="2160" w:type="dxa"/>
          <w:shd w:val="clear" w:color="auto" w:fill="auto"/>
        </w:tcPr>
        <w:p w14:paraId="1B0F083D" w14:textId="77777777" w:rsidR="002F71BB" w:rsidRPr="000407BB" w:rsidRDefault="008322E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D07B4" w14:paraId="1907346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3095B7B" w14:textId="77777777" w:rsidR="00E35CF4" w:rsidRPr="005D283A" w:rsidRDefault="008322E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50643366</w:t>
          </w:r>
        </w:p>
      </w:tc>
    </w:tr>
  </w:tbl>
  <w:p w14:paraId="44715E0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D07B4" w14:paraId="6931C60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C7CD5A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1D9A98" w14:textId="77777777" w:rsidR="00704845" w:rsidRDefault="008322E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BFC5114" wp14:editId="39BF391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0B021" w14:textId="77777777" w:rsidR="00483ECA" w:rsidRDefault="00483ECA" w:rsidP="00D037A9"/>
      </w:tc>
    </w:tr>
  </w:tbl>
  <w:p w14:paraId="3586741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D07B4" w14:paraId="3F2A225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220CB76" w14:textId="77777777" w:rsidR="00527BD4" w:rsidRPr="00963440" w:rsidRDefault="008322E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D07B4" w14:paraId="3AC22A8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E735CF6" w14:textId="77777777" w:rsidR="00093ABC" w:rsidRPr="00963440" w:rsidRDefault="00093ABC" w:rsidP="00963440"/>
      </w:tc>
    </w:tr>
    <w:tr w:rsidR="008D07B4" w14:paraId="50BFDBC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5E72D40" w14:textId="77777777" w:rsidR="00A604D3" w:rsidRPr="00963440" w:rsidRDefault="00A604D3" w:rsidP="00963440"/>
      </w:tc>
    </w:tr>
    <w:tr w:rsidR="008D07B4" w14:paraId="37AFD22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B5F078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F1D15FA" w14:textId="77777777" w:rsidR="006F273B" w:rsidRDefault="006F273B" w:rsidP="00BC4AE3">
    <w:pPr>
      <w:pStyle w:val="Koptekst"/>
    </w:pPr>
  </w:p>
  <w:p w14:paraId="49E0F76E" w14:textId="77777777" w:rsidR="00153BD0" w:rsidRDefault="00153BD0" w:rsidP="00BC4AE3">
    <w:pPr>
      <w:pStyle w:val="Koptekst"/>
    </w:pPr>
  </w:p>
  <w:p w14:paraId="5681081B" w14:textId="77777777" w:rsidR="0044605E" w:rsidRDefault="0044605E" w:rsidP="00BC4AE3">
    <w:pPr>
      <w:pStyle w:val="Koptekst"/>
    </w:pPr>
  </w:p>
  <w:p w14:paraId="2F20E926" w14:textId="77777777" w:rsidR="0044605E" w:rsidRDefault="0044605E" w:rsidP="00BC4AE3">
    <w:pPr>
      <w:pStyle w:val="Koptekst"/>
    </w:pPr>
  </w:p>
  <w:p w14:paraId="1C9D1B8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A9A88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1AE7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27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A6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09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CA2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9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A8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0B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28ECEE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C8F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C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CA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A9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E2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63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C0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48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536180">
    <w:abstractNumId w:val="10"/>
  </w:num>
  <w:num w:numId="2" w16cid:durableId="786462065">
    <w:abstractNumId w:val="7"/>
  </w:num>
  <w:num w:numId="3" w16cid:durableId="531457795">
    <w:abstractNumId w:val="6"/>
  </w:num>
  <w:num w:numId="4" w16cid:durableId="1577589066">
    <w:abstractNumId w:val="5"/>
  </w:num>
  <w:num w:numId="5" w16cid:durableId="1511027553">
    <w:abstractNumId w:val="4"/>
  </w:num>
  <w:num w:numId="6" w16cid:durableId="1199775956">
    <w:abstractNumId w:val="8"/>
  </w:num>
  <w:num w:numId="7" w16cid:durableId="731121551">
    <w:abstractNumId w:val="3"/>
  </w:num>
  <w:num w:numId="8" w16cid:durableId="1604143556">
    <w:abstractNumId w:val="2"/>
  </w:num>
  <w:num w:numId="9" w16cid:durableId="1044718115">
    <w:abstractNumId w:val="1"/>
  </w:num>
  <w:num w:numId="10" w16cid:durableId="395788464">
    <w:abstractNumId w:val="0"/>
  </w:num>
  <w:num w:numId="11" w16cid:durableId="1553736797">
    <w:abstractNumId w:val="9"/>
  </w:num>
  <w:num w:numId="12" w16cid:durableId="1454910215">
    <w:abstractNumId w:val="11"/>
  </w:num>
  <w:num w:numId="13" w16cid:durableId="265583445">
    <w:abstractNumId w:val="13"/>
  </w:num>
  <w:num w:numId="14" w16cid:durableId="19409164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400D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07EA2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87BDA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5EE3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286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1A6D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22EA"/>
    <w:rsid w:val="00833695"/>
    <w:rsid w:val="008336B7"/>
    <w:rsid w:val="00833A8E"/>
    <w:rsid w:val="0084255A"/>
    <w:rsid w:val="0084268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07B4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AC1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5B7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4C49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190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17ED5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D8E19"/>
  <w15:docId w15:val="{E635DA59-D46C-469C-9B76-3D9964FB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980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2025-05-19T15:10:00.0000000Z</dcterms:created>
  <dcterms:modified xsi:type="dcterms:W3CDTF">2025-05-19T15:10:00.0000000Z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o203hae</vt:lpwstr>
  </property>
  <property fmtid="{D5CDD505-2E9C-101B-9397-08002B2CF9AE}" pid="3" name="Author">
    <vt:lpwstr>o203hae</vt:lpwstr>
  </property>
  <property fmtid="{D5CDD505-2E9C-101B-9397-08002B2CF9AE}" pid="4" name="cs_objectid">
    <vt:lpwstr>52558490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Commissiebrief met nadere vragen over het overleg met rectoren van de universiteiten over de wetenschappelijke integriteit en onafhankelijkheid</vt:lpwstr>
  </property>
  <property fmtid="{D5CDD505-2E9C-101B-9397-08002B2CF9AE}" pid="9" name="ocw_directie">
    <vt:lpwstr>OWB/B</vt:lpwstr>
  </property>
  <property fmtid="{D5CDD505-2E9C-101B-9397-08002B2CF9AE}" pid="10" name="ocw_naw_adres">
    <vt:lpwstr>Postbus 20017</vt:lpwstr>
  </property>
  <property fmtid="{D5CDD505-2E9C-101B-9397-08002B2CF9AE}" pid="11" name="ocw_naw_org">
    <vt:lpwstr>Eerste Kamer der Staten-Generaal</vt:lpwstr>
  </property>
  <property fmtid="{D5CDD505-2E9C-101B-9397-08002B2CF9AE}" pid="12" name="ocw_naw_postc">
    <vt:lpwstr>25oo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o203hae</vt:lpwstr>
  </property>
</Properties>
</file>