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E4A" w:rsidP="009345DE" w:rsidRDefault="00617E4A" w14:paraId="6B879AE6" w14:textId="77777777">
      <w:r>
        <w:t>Geachte Voorzitter,</w:t>
      </w:r>
      <w:r>
        <w:br/>
      </w:r>
    </w:p>
    <w:p w:rsidRPr="00617E4A" w:rsidR="001536B3" w:rsidP="009345DE" w:rsidRDefault="00617E4A" w14:paraId="32080773" w14:textId="14E5CBB2">
      <w:pPr>
        <w:rPr>
          <w:szCs w:val="18"/>
        </w:rPr>
      </w:pPr>
      <w:r>
        <w:t xml:space="preserve">Hierbij zend ik u de antwoorden op de vragen van het lid </w:t>
      </w:r>
      <w:proofErr w:type="spellStart"/>
      <w:r>
        <w:t>Kostić</w:t>
      </w:r>
      <w:proofErr w:type="spellEnd"/>
      <w:r>
        <w:t xml:space="preserve"> (PvdD) over het bericht waaruit blijkt dat het Dolfinarium met twintig showonderdelen de wet overtreedt</w:t>
      </w:r>
      <w:r w:rsidR="004A2710">
        <w:t>.</w:t>
      </w:r>
    </w:p>
    <w:p w:rsidR="001536B3" w:rsidP="009345DE" w:rsidRDefault="001536B3" w14:paraId="7912845E" w14:textId="77777777"/>
    <w:p w:rsidR="001536B3" w:rsidP="009345DE" w:rsidRDefault="001536B3" w14:paraId="566CEFD3" w14:textId="01B5CB55"/>
    <w:p w:rsidR="00426BC7" w:rsidP="009345DE" w:rsidRDefault="00426BC7" w14:paraId="55524178" w14:textId="6B46DE11">
      <w:pPr>
        <w:rPr>
          <w:szCs w:val="18"/>
        </w:rPr>
      </w:pPr>
    </w:p>
    <w:p w:rsidR="00426BC7" w:rsidP="009345DE" w:rsidRDefault="00426BC7" w14:paraId="4FA677C1" w14:textId="77777777">
      <w:pPr>
        <w:tabs>
          <w:tab w:val="left" w:pos="945"/>
        </w:tabs>
        <w:rPr>
          <w:szCs w:val="18"/>
        </w:rPr>
      </w:pPr>
    </w:p>
    <w:p w:rsidRPr="00A54BCC" w:rsidR="00C90702" w:rsidP="009345DE" w:rsidRDefault="004A2710" w14:paraId="404CF4D0" w14:textId="77777777">
      <w:pPr>
        <w:rPr>
          <w:szCs w:val="18"/>
        </w:rPr>
      </w:pPr>
      <w:r>
        <w:t xml:space="preserve">Jean </w:t>
      </w:r>
      <w:proofErr w:type="spellStart"/>
      <w:r>
        <w:t>Rummenie</w:t>
      </w:r>
      <w:proofErr w:type="spellEnd"/>
    </w:p>
    <w:p w:rsidRPr="00426BC7" w:rsidR="00426BC7" w:rsidP="009345DE" w:rsidRDefault="004A2710" w14:paraId="6358B743"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9345DE" w:rsidRDefault="00144B73" w14:paraId="5D7B6E2A" w14:textId="77777777"/>
    <w:p w:rsidR="004F4264" w:rsidP="009345DE" w:rsidRDefault="004F4264" w14:paraId="1F54D0DD" w14:textId="77777777">
      <w:pPr>
        <w:rPr>
          <w:b/>
          <w:bCs/>
          <w:szCs w:val="18"/>
        </w:rPr>
      </w:pPr>
      <w:r>
        <w:rPr>
          <w:b/>
          <w:bCs/>
          <w:szCs w:val="18"/>
        </w:rPr>
        <w:br w:type="page"/>
      </w:r>
    </w:p>
    <w:p w:rsidRPr="00B63840" w:rsidR="00617E4A" w:rsidP="009345DE" w:rsidRDefault="00617E4A" w14:paraId="6D97AEE6" w14:textId="47944CD8">
      <w:pPr>
        <w:rPr>
          <w:szCs w:val="18"/>
        </w:rPr>
      </w:pPr>
      <w:r w:rsidRPr="00B63840">
        <w:rPr>
          <w:b/>
          <w:bCs/>
          <w:szCs w:val="18"/>
        </w:rPr>
        <w:lastRenderedPageBreak/>
        <w:t>2025Z06508</w:t>
      </w:r>
      <w:r w:rsidRPr="00B63840">
        <w:rPr>
          <w:szCs w:val="18"/>
        </w:rPr>
        <w:t> </w:t>
      </w:r>
    </w:p>
    <w:p w:rsidR="009345DE" w:rsidP="009345DE" w:rsidRDefault="009345DE" w14:paraId="1F04E129" w14:textId="77777777">
      <w:pPr>
        <w:rPr>
          <w:szCs w:val="18"/>
        </w:rPr>
      </w:pPr>
    </w:p>
    <w:p w:rsidR="00617E4A" w:rsidP="009345DE" w:rsidRDefault="00617E4A" w14:paraId="63F8FA47" w14:textId="0FA3B053">
      <w:pPr>
        <w:rPr>
          <w:szCs w:val="18"/>
        </w:rPr>
      </w:pPr>
      <w:r w:rsidRPr="00B63840">
        <w:rPr>
          <w:szCs w:val="18"/>
        </w:rPr>
        <w:t xml:space="preserve">1      </w:t>
      </w:r>
    </w:p>
    <w:p w:rsidRPr="00B63840" w:rsidR="00617E4A" w:rsidP="009345DE" w:rsidRDefault="00617E4A" w14:paraId="6F5353B7" w14:textId="17897C7C">
      <w:pPr>
        <w:rPr>
          <w:szCs w:val="18"/>
        </w:rPr>
      </w:pPr>
      <w:r w:rsidRPr="00B63840">
        <w:rPr>
          <w:szCs w:val="18"/>
        </w:rPr>
        <w:t xml:space="preserve">Heeft u kennisgenomen van het bericht van RTL Nieuws naar aanleiding van een handhavingsverzoek van Stichting </w:t>
      </w:r>
      <w:proofErr w:type="spellStart"/>
      <w:r w:rsidRPr="00B63840">
        <w:rPr>
          <w:szCs w:val="18"/>
        </w:rPr>
        <w:t>Bite</w:t>
      </w:r>
      <w:proofErr w:type="spellEnd"/>
      <w:r w:rsidRPr="00B63840">
        <w:rPr>
          <w:szCs w:val="18"/>
        </w:rPr>
        <w:t xml:space="preserve"> Back waaruit blijkt dat het Dolfinarium met twintig showonderdelen de Wet dieren en het Besluit houders van dieren overtreedt?</w:t>
      </w:r>
      <w:r w:rsidR="004F4264">
        <w:rPr>
          <w:rStyle w:val="Voetnootmarkering"/>
          <w:szCs w:val="18"/>
        </w:rPr>
        <w:footnoteReference w:id="1"/>
      </w:r>
      <w:r w:rsidRPr="00B63840">
        <w:rPr>
          <w:szCs w:val="18"/>
        </w:rPr>
        <w:t xml:space="preserve"> </w:t>
      </w:r>
    </w:p>
    <w:p w:rsidR="00617E4A" w:rsidP="009345DE" w:rsidRDefault="00617E4A" w14:paraId="439EBB90" w14:textId="77777777">
      <w:pPr>
        <w:rPr>
          <w:szCs w:val="18"/>
        </w:rPr>
      </w:pPr>
    </w:p>
    <w:p w:rsidR="00617E4A" w:rsidP="009345DE" w:rsidRDefault="00617E4A" w14:paraId="48D6B410" w14:textId="11A38EB0">
      <w:pPr>
        <w:rPr>
          <w:szCs w:val="18"/>
        </w:rPr>
      </w:pPr>
      <w:r>
        <w:rPr>
          <w:szCs w:val="18"/>
        </w:rPr>
        <w:t>Antwoord</w:t>
      </w:r>
    </w:p>
    <w:p w:rsidR="00617E4A" w:rsidP="009345DE" w:rsidRDefault="00617E4A" w14:paraId="6ABF8751" w14:textId="360DC1F5">
      <w:pPr>
        <w:rPr>
          <w:szCs w:val="18"/>
        </w:rPr>
      </w:pPr>
      <w:r w:rsidRPr="00B63840">
        <w:rPr>
          <w:szCs w:val="18"/>
        </w:rPr>
        <w:t>Ja.  </w:t>
      </w:r>
    </w:p>
    <w:p w:rsidRPr="00B63840" w:rsidR="00617E4A" w:rsidP="009345DE" w:rsidRDefault="00617E4A" w14:paraId="46A3C421" w14:textId="77777777">
      <w:pPr>
        <w:rPr>
          <w:szCs w:val="18"/>
        </w:rPr>
      </w:pPr>
    </w:p>
    <w:p w:rsidR="00617E4A" w:rsidP="009345DE" w:rsidRDefault="00617E4A" w14:paraId="651CD09C" w14:textId="11648F8F">
      <w:pPr>
        <w:rPr>
          <w:szCs w:val="18"/>
        </w:rPr>
      </w:pPr>
      <w:r w:rsidRPr="00B63840">
        <w:rPr>
          <w:szCs w:val="18"/>
        </w:rPr>
        <w:t xml:space="preserve">2      </w:t>
      </w:r>
    </w:p>
    <w:p w:rsidRPr="00B63840" w:rsidR="00617E4A" w:rsidP="009345DE" w:rsidRDefault="00617E4A" w14:paraId="50B727BC" w14:textId="279047BC">
      <w:pPr>
        <w:rPr>
          <w:szCs w:val="18"/>
        </w:rPr>
      </w:pPr>
      <w:r w:rsidRPr="00B63840">
        <w:rPr>
          <w:szCs w:val="18"/>
        </w:rPr>
        <w:t>Deelt u de constatering van de Rijksdienst voor Ondernemend Nederland (RVO) dat het Dolfinarium dolfijnen, zeeleeuwen, walrussen en zeehonden onnatuurlijke gedragingen laat vertonen, waar ook nog eens geen educatieve boodschap aan is verbonden? Zo nee, op welke deskundigen baseert u zich dan? </w:t>
      </w:r>
    </w:p>
    <w:p w:rsidR="00617E4A" w:rsidP="009345DE" w:rsidRDefault="00617E4A" w14:paraId="490E2EBC" w14:textId="77777777">
      <w:pPr>
        <w:rPr>
          <w:szCs w:val="18"/>
        </w:rPr>
      </w:pPr>
    </w:p>
    <w:p w:rsidR="00617E4A" w:rsidP="009345DE" w:rsidRDefault="00617E4A" w14:paraId="7E57DC54" w14:textId="596805E6">
      <w:pPr>
        <w:rPr>
          <w:szCs w:val="18"/>
        </w:rPr>
      </w:pPr>
      <w:r>
        <w:rPr>
          <w:szCs w:val="18"/>
        </w:rPr>
        <w:t>Antwoord</w:t>
      </w:r>
    </w:p>
    <w:p w:rsidR="00617E4A" w:rsidP="009345DE" w:rsidRDefault="00617E4A" w14:paraId="30E177FD" w14:textId="77777777">
      <w:pPr>
        <w:rPr>
          <w:szCs w:val="18"/>
        </w:rPr>
      </w:pPr>
      <w:r w:rsidRPr="00B63840">
        <w:rPr>
          <w:szCs w:val="18"/>
        </w:rPr>
        <w:t>Ja.</w:t>
      </w:r>
    </w:p>
    <w:p w:rsidRPr="00B63840" w:rsidR="00617E4A" w:rsidP="009345DE" w:rsidRDefault="00617E4A" w14:paraId="1D7C340F" w14:textId="657ABE40">
      <w:pPr>
        <w:rPr>
          <w:szCs w:val="18"/>
        </w:rPr>
      </w:pPr>
      <w:r w:rsidRPr="00B63840">
        <w:rPr>
          <w:szCs w:val="18"/>
        </w:rPr>
        <w:t> </w:t>
      </w:r>
    </w:p>
    <w:p w:rsidR="00617E4A" w:rsidP="009345DE" w:rsidRDefault="00617E4A" w14:paraId="720CF26D" w14:textId="09A88F80">
      <w:pPr>
        <w:rPr>
          <w:szCs w:val="18"/>
        </w:rPr>
      </w:pPr>
      <w:r w:rsidRPr="00B63840">
        <w:rPr>
          <w:szCs w:val="18"/>
        </w:rPr>
        <w:t xml:space="preserve">3      </w:t>
      </w:r>
    </w:p>
    <w:p w:rsidRPr="00B63840" w:rsidR="00617E4A" w:rsidP="009345DE" w:rsidRDefault="00617E4A" w14:paraId="40E5F858" w14:textId="4B074C75">
      <w:pPr>
        <w:rPr>
          <w:szCs w:val="18"/>
        </w:rPr>
      </w:pPr>
      <w:r w:rsidRPr="00B63840">
        <w:rPr>
          <w:szCs w:val="18"/>
        </w:rPr>
        <w:t>Kunt u bevestigen dat RVO heeft vastgesteld dat dolfijnen in het Dolfinarium onnatuurlijk gedrag moeten vertonen, zoals dolfijnen die met hun neus trainers moeten voortduwen, over de trainers heen moeten springen, op de kant moeten springen, de staart boven het water uit moeten steken, met een trainer in het water moeten ronddraaien, op commando over een waterstraal moeten springen, hun neus in de nek van een trainer moeten plaatsen, op de rug moeten zwemmen terwijl ze een trainer voortduwen, bewegingloos op hun rug in het water moeten liggen en geluid moeten maken? Kunt u bevestigen dat het Dolfinarium hiermee de geldende voorschriften heeft overtreden? </w:t>
      </w:r>
    </w:p>
    <w:p w:rsidR="00617E4A" w:rsidP="009345DE" w:rsidRDefault="00617E4A" w14:paraId="6AC58546" w14:textId="77777777">
      <w:pPr>
        <w:rPr>
          <w:szCs w:val="18"/>
        </w:rPr>
      </w:pPr>
    </w:p>
    <w:p w:rsidR="00617E4A" w:rsidP="009345DE" w:rsidRDefault="00617E4A" w14:paraId="63AA0CD1" w14:textId="5CF1EB7A">
      <w:pPr>
        <w:rPr>
          <w:szCs w:val="18"/>
        </w:rPr>
      </w:pPr>
      <w:r w:rsidRPr="00B63840">
        <w:rPr>
          <w:szCs w:val="18"/>
        </w:rPr>
        <w:t xml:space="preserve">Antwoord </w:t>
      </w:r>
    </w:p>
    <w:p w:rsidRPr="00B63840" w:rsidR="00617E4A" w:rsidP="009345DE" w:rsidRDefault="00617E4A" w14:paraId="51751A17" w14:textId="67953F4B">
      <w:pPr>
        <w:rPr>
          <w:szCs w:val="18"/>
        </w:rPr>
      </w:pPr>
      <w:r w:rsidRPr="00B63840">
        <w:rPr>
          <w:szCs w:val="18"/>
        </w:rPr>
        <w:t>Ja. </w:t>
      </w:r>
    </w:p>
    <w:p w:rsidR="00617E4A" w:rsidP="009345DE" w:rsidRDefault="00617E4A" w14:paraId="5D3C6148" w14:textId="77777777">
      <w:pPr>
        <w:rPr>
          <w:szCs w:val="18"/>
        </w:rPr>
      </w:pPr>
    </w:p>
    <w:p w:rsidR="00617E4A" w:rsidP="009345DE" w:rsidRDefault="00617E4A" w14:paraId="602E21EF" w14:textId="2480B872">
      <w:pPr>
        <w:rPr>
          <w:szCs w:val="18"/>
        </w:rPr>
      </w:pPr>
      <w:r w:rsidRPr="00B63840">
        <w:rPr>
          <w:szCs w:val="18"/>
        </w:rPr>
        <w:t xml:space="preserve">4      </w:t>
      </w:r>
    </w:p>
    <w:p w:rsidRPr="00B63840" w:rsidR="00617E4A" w:rsidP="009345DE" w:rsidRDefault="00617E4A" w14:paraId="1476C132" w14:textId="6E3E1EBD">
      <w:pPr>
        <w:rPr>
          <w:szCs w:val="18"/>
        </w:rPr>
      </w:pPr>
      <w:r w:rsidRPr="00B63840">
        <w:rPr>
          <w:szCs w:val="18"/>
        </w:rPr>
        <w:t>Kunt u bevestigen dat RVO heeft vastgesteld dat zeeleeuwen moeten zwaaien met hun vinnen, moeten bewegen op commando van vin naar vin en moeten zwaaien naar bezoekers? Kunt u bevestigen dat het Dolfinarium hiermee de geldende voorschriften heeft overtreden? </w:t>
      </w:r>
    </w:p>
    <w:p w:rsidR="00617E4A" w:rsidP="009345DE" w:rsidRDefault="00617E4A" w14:paraId="7463A28E" w14:textId="77777777">
      <w:pPr>
        <w:rPr>
          <w:szCs w:val="18"/>
        </w:rPr>
      </w:pPr>
    </w:p>
    <w:p w:rsidR="00617E4A" w:rsidP="009345DE" w:rsidRDefault="00617E4A" w14:paraId="6B20A410" w14:textId="2A09225D">
      <w:pPr>
        <w:rPr>
          <w:szCs w:val="18"/>
        </w:rPr>
      </w:pPr>
      <w:r w:rsidRPr="00B63840">
        <w:rPr>
          <w:szCs w:val="18"/>
        </w:rPr>
        <w:t xml:space="preserve">Antwoord </w:t>
      </w:r>
    </w:p>
    <w:p w:rsidRPr="00B63840" w:rsidR="00617E4A" w:rsidP="009345DE" w:rsidRDefault="00617E4A" w14:paraId="2ADE50AA" w14:textId="53226F9C">
      <w:pPr>
        <w:rPr>
          <w:szCs w:val="18"/>
        </w:rPr>
      </w:pPr>
      <w:r w:rsidRPr="00B63840">
        <w:rPr>
          <w:szCs w:val="18"/>
        </w:rPr>
        <w:t>Ja. </w:t>
      </w:r>
    </w:p>
    <w:p w:rsidR="00617E4A" w:rsidP="009345DE" w:rsidRDefault="00617E4A" w14:paraId="14E3E378" w14:textId="77777777">
      <w:pPr>
        <w:rPr>
          <w:szCs w:val="18"/>
        </w:rPr>
      </w:pPr>
    </w:p>
    <w:p w:rsidR="00617E4A" w:rsidP="009345DE" w:rsidRDefault="00617E4A" w14:paraId="1EA3E4D9" w14:textId="2AF0E8D7">
      <w:pPr>
        <w:rPr>
          <w:szCs w:val="18"/>
        </w:rPr>
      </w:pPr>
      <w:r w:rsidRPr="00B63840">
        <w:rPr>
          <w:szCs w:val="18"/>
        </w:rPr>
        <w:t xml:space="preserve">5      </w:t>
      </w:r>
    </w:p>
    <w:p w:rsidRPr="00B63840" w:rsidR="00617E4A" w:rsidP="009345DE" w:rsidRDefault="00617E4A" w14:paraId="2DC957C2" w14:textId="64D37106">
      <w:pPr>
        <w:rPr>
          <w:szCs w:val="18"/>
        </w:rPr>
      </w:pPr>
      <w:r w:rsidRPr="00B63840">
        <w:rPr>
          <w:szCs w:val="18"/>
        </w:rPr>
        <w:t xml:space="preserve">Kunt u bevestigen dat RVO heeft vastgesteld dat walrussen op commando moeten omrollen, klappen en zwaaien met de vinnen, schudden en bezoekers moeten </w:t>
      </w:r>
      <w:r w:rsidRPr="00B63840">
        <w:rPr>
          <w:szCs w:val="18"/>
        </w:rPr>
        <w:lastRenderedPageBreak/>
        <w:t>natspuiten met water? Kunt u bevestigen dat het Dolfinarium hiermee de geldende voorschriften heeft overtreden? </w:t>
      </w:r>
    </w:p>
    <w:p w:rsidR="00617E4A" w:rsidP="009345DE" w:rsidRDefault="00617E4A" w14:paraId="6D365F8F" w14:textId="77777777">
      <w:pPr>
        <w:rPr>
          <w:szCs w:val="18"/>
        </w:rPr>
      </w:pPr>
    </w:p>
    <w:p w:rsidR="00617E4A" w:rsidP="009345DE" w:rsidRDefault="00617E4A" w14:paraId="1FEDED9F" w14:textId="417F7FBC">
      <w:pPr>
        <w:rPr>
          <w:szCs w:val="18"/>
        </w:rPr>
      </w:pPr>
      <w:r w:rsidRPr="00B63840">
        <w:rPr>
          <w:szCs w:val="18"/>
        </w:rPr>
        <w:t xml:space="preserve">Antwoord </w:t>
      </w:r>
    </w:p>
    <w:p w:rsidRPr="00B63840" w:rsidR="00617E4A" w:rsidP="009345DE" w:rsidRDefault="00617E4A" w14:paraId="20388AB1" w14:textId="6B51105F">
      <w:pPr>
        <w:rPr>
          <w:szCs w:val="18"/>
        </w:rPr>
      </w:pPr>
      <w:r w:rsidRPr="00B63840">
        <w:rPr>
          <w:szCs w:val="18"/>
        </w:rPr>
        <w:t>Ja. </w:t>
      </w:r>
    </w:p>
    <w:p w:rsidR="00617E4A" w:rsidP="009345DE" w:rsidRDefault="00617E4A" w14:paraId="13A9937D" w14:textId="77777777">
      <w:pPr>
        <w:rPr>
          <w:szCs w:val="18"/>
        </w:rPr>
      </w:pPr>
    </w:p>
    <w:p w:rsidR="00617E4A" w:rsidP="009345DE" w:rsidRDefault="00617E4A" w14:paraId="3A023BCF" w14:textId="1BAFAEA5">
      <w:pPr>
        <w:rPr>
          <w:szCs w:val="18"/>
        </w:rPr>
      </w:pPr>
      <w:r w:rsidRPr="00B63840">
        <w:rPr>
          <w:szCs w:val="18"/>
        </w:rPr>
        <w:t>6    </w:t>
      </w:r>
    </w:p>
    <w:p w:rsidRPr="00B63840" w:rsidR="00617E4A" w:rsidP="009345DE" w:rsidRDefault="00617E4A" w14:paraId="342D5A47" w14:textId="585CA105">
      <w:pPr>
        <w:rPr>
          <w:szCs w:val="18"/>
        </w:rPr>
      </w:pPr>
      <w:r w:rsidRPr="00B63840">
        <w:rPr>
          <w:szCs w:val="18"/>
        </w:rPr>
        <w:t> Kunt u bevestigen dat RVO heeft vastgesteld dat zeehonden hun tong moeten uitsteken ter vermaak van de bezoekers? Kunt u bevestigen dat het Dolfinarium hiermee de geldende voorschriften heeft overtreden? </w:t>
      </w:r>
    </w:p>
    <w:p w:rsidR="00617E4A" w:rsidP="009345DE" w:rsidRDefault="00617E4A" w14:paraId="7A53C8B8" w14:textId="77777777">
      <w:pPr>
        <w:rPr>
          <w:szCs w:val="18"/>
        </w:rPr>
      </w:pPr>
    </w:p>
    <w:p w:rsidR="00617E4A" w:rsidP="009345DE" w:rsidRDefault="00617E4A" w14:paraId="134D09EA" w14:textId="5340EDDD">
      <w:pPr>
        <w:rPr>
          <w:szCs w:val="18"/>
        </w:rPr>
      </w:pPr>
      <w:r w:rsidRPr="00B63840">
        <w:rPr>
          <w:szCs w:val="18"/>
        </w:rPr>
        <w:t xml:space="preserve">Antwoord </w:t>
      </w:r>
    </w:p>
    <w:p w:rsidRPr="00B63840" w:rsidR="00617E4A" w:rsidP="009345DE" w:rsidRDefault="00617E4A" w14:paraId="4AED358D" w14:textId="0D83C5EF">
      <w:pPr>
        <w:rPr>
          <w:szCs w:val="18"/>
        </w:rPr>
      </w:pPr>
      <w:r w:rsidRPr="00B63840">
        <w:rPr>
          <w:szCs w:val="18"/>
        </w:rPr>
        <w:t>Ja. </w:t>
      </w:r>
    </w:p>
    <w:p w:rsidR="00617E4A" w:rsidP="009345DE" w:rsidRDefault="00617E4A" w14:paraId="1A748726" w14:textId="77777777">
      <w:pPr>
        <w:rPr>
          <w:szCs w:val="18"/>
        </w:rPr>
      </w:pPr>
    </w:p>
    <w:p w:rsidR="00617E4A" w:rsidP="009345DE" w:rsidRDefault="00617E4A" w14:paraId="02991469" w14:textId="0C1DAB8C">
      <w:pPr>
        <w:rPr>
          <w:szCs w:val="18"/>
        </w:rPr>
      </w:pPr>
      <w:r w:rsidRPr="00B63840">
        <w:rPr>
          <w:szCs w:val="18"/>
        </w:rPr>
        <w:t xml:space="preserve">7      </w:t>
      </w:r>
    </w:p>
    <w:p w:rsidRPr="00B63840" w:rsidR="00617E4A" w:rsidP="009345DE" w:rsidRDefault="00617E4A" w14:paraId="092C414F" w14:textId="06BC586D">
      <w:pPr>
        <w:rPr>
          <w:szCs w:val="18"/>
        </w:rPr>
      </w:pPr>
      <w:r w:rsidRPr="00B63840">
        <w:rPr>
          <w:szCs w:val="18"/>
        </w:rPr>
        <w:t>Kunt u zich herinneren dat u vorig jaar aan de Kamer hebt laten weten dat bij het Dolfinarium recent één keer een overtreding van de vergunning is geconstateerd, waarna RVO handhavend heeft opgetreden? (Handelingen II, vergaderjaar 2024-2025, nr. 8, blz. 12) </w:t>
      </w:r>
    </w:p>
    <w:p w:rsidR="00617E4A" w:rsidP="009345DE" w:rsidRDefault="00617E4A" w14:paraId="7FF9FF95" w14:textId="77777777">
      <w:pPr>
        <w:rPr>
          <w:szCs w:val="18"/>
        </w:rPr>
      </w:pPr>
    </w:p>
    <w:p w:rsidR="00617E4A" w:rsidP="009345DE" w:rsidRDefault="00617E4A" w14:paraId="1F4AA126" w14:textId="2EC13C0A">
      <w:pPr>
        <w:rPr>
          <w:szCs w:val="18"/>
        </w:rPr>
      </w:pPr>
      <w:r w:rsidRPr="00B63840">
        <w:rPr>
          <w:szCs w:val="18"/>
        </w:rPr>
        <w:t xml:space="preserve">Antwoord </w:t>
      </w:r>
    </w:p>
    <w:p w:rsidRPr="00B63840" w:rsidR="00617E4A" w:rsidP="009345DE" w:rsidRDefault="00617E4A" w14:paraId="01D23A70" w14:textId="6D42307A">
      <w:pPr>
        <w:rPr>
          <w:szCs w:val="18"/>
        </w:rPr>
      </w:pPr>
      <w:r w:rsidRPr="00B63840">
        <w:rPr>
          <w:szCs w:val="18"/>
        </w:rPr>
        <w:t>Ja. </w:t>
      </w:r>
    </w:p>
    <w:p w:rsidR="00617E4A" w:rsidP="009345DE" w:rsidRDefault="00617E4A" w14:paraId="67D8A52B" w14:textId="77777777">
      <w:pPr>
        <w:rPr>
          <w:szCs w:val="18"/>
        </w:rPr>
      </w:pPr>
    </w:p>
    <w:p w:rsidR="00617E4A" w:rsidP="009345DE" w:rsidRDefault="00617E4A" w14:paraId="1C165361" w14:textId="65D19598">
      <w:pPr>
        <w:rPr>
          <w:szCs w:val="18"/>
        </w:rPr>
      </w:pPr>
      <w:r w:rsidRPr="00B63840">
        <w:rPr>
          <w:szCs w:val="18"/>
        </w:rPr>
        <w:t xml:space="preserve">8      </w:t>
      </w:r>
    </w:p>
    <w:p w:rsidRPr="00B63840" w:rsidR="00617E4A" w:rsidP="009345DE" w:rsidRDefault="00617E4A" w14:paraId="791879C8" w14:textId="423F93CF">
      <w:pPr>
        <w:rPr>
          <w:szCs w:val="18"/>
        </w:rPr>
      </w:pPr>
      <w:r w:rsidRPr="00B63840">
        <w:rPr>
          <w:szCs w:val="18"/>
        </w:rPr>
        <w:t>Wat vindt u ervan dat het Dolfinarium niet op één, maar op twintig showonderdelen de wet en de afspraken overtreedt? </w:t>
      </w:r>
    </w:p>
    <w:p w:rsidR="00617E4A" w:rsidP="009345DE" w:rsidRDefault="00617E4A" w14:paraId="00CFE2CD" w14:textId="77777777">
      <w:pPr>
        <w:rPr>
          <w:szCs w:val="18"/>
        </w:rPr>
      </w:pPr>
    </w:p>
    <w:p w:rsidR="00617E4A" w:rsidP="009345DE" w:rsidRDefault="00617E4A" w14:paraId="41984379" w14:textId="340975DA">
      <w:pPr>
        <w:rPr>
          <w:szCs w:val="18"/>
        </w:rPr>
      </w:pPr>
      <w:r w:rsidRPr="00B63840">
        <w:rPr>
          <w:szCs w:val="18"/>
        </w:rPr>
        <w:t xml:space="preserve">Antwoord </w:t>
      </w:r>
    </w:p>
    <w:p w:rsidRPr="00B63840" w:rsidR="00617E4A" w:rsidP="009345DE" w:rsidRDefault="00617E4A" w14:paraId="3B04D61C" w14:textId="1C42212D">
      <w:pPr>
        <w:rPr>
          <w:szCs w:val="18"/>
        </w:rPr>
      </w:pPr>
      <w:r w:rsidRPr="00B63840">
        <w:rPr>
          <w:szCs w:val="18"/>
        </w:rPr>
        <w:t xml:space="preserve">Ik vind het kwalijk, er zijn duidelijke afspraken gemaakt </w:t>
      </w:r>
      <w:r w:rsidR="003A02A5">
        <w:rPr>
          <w:szCs w:val="18"/>
        </w:rPr>
        <w:t>die</w:t>
      </w:r>
      <w:r w:rsidRPr="00B63840">
        <w:rPr>
          <w:szCs w:val="18"/>
        </w:rPr>
        <w:t xml:space="preserve"> als voorschriften aan de vergunning </w:t>
      </w:r>
      <w:r w:rsidR="003A02A5">
        <w:rPr>
          <w:szCs w:val="18"/>
        </w:rPr>
        <w:t xml:space="preserve">zijn </w:t>
      </w:r>
      <w:r w:rsidRPr="00B63840">
        <w:rPr>
          <w:szCs w:val="18"/>
        </w:rPr>
        <w:t>verbonden. Alle dierentuinen moeten zich aan de geldende wet- en regelgeving houden. </w:t>
      </w:r>
    </w:p>
    <w:p w:rsidR="00617E4A" w:rsidP="009345DE" w:rsidRDefault="00617E4A" w14:paraId="107B5357" w14:textId="77777777">
      <w:pPr>
        <w:rPr>
          <w:szCs w:val="18"/>
        </w:rPr>
      </w:pPr>
    </w:p>
    <w:p w:rsidR="00617E4A" w:rsidP="009345DE" w:rsidRDefault="00617E4A" w14:paraId="32B9F5CC" w14:textId="398F9A9C">
      <w:pPr>
        <w:rPr>
          <w:szCs w:val="18"/>
        </w:rPr>
      </w:pPr>
      <w:r w:rsidRPr="00B63840">
        <w:rPr>
          <w:szCs w:val="18"/>
        </w:rPr>
        <w:t>9     </w:t>
      </w:r>
    </w:p>
    <w:p w:rsidRPr="00B63840" w:rsidR="00617E4A" w:rsidP="009345DE" w:rsidRDefault="00617E4A" w14:paraId="4396C2AB" w14:textId="14782BDC">
      <w:pPr>
        <w:rPr>
          <w:szCs w:val="18"/>
        </w:rPr>
      </w:pPr>
      <w:r w:rsidRPr="00B63840">
        <w:rPr>
          <w:szCs w:val="18"/>
        </w:rPr>
        <w:t>Kunt u bevestigen dat het Dolfinarium tot eind februari 2024 de tijd had om hun shows aan te passen en dat vlak daarna zou worden bekeken of de afspraken die het Dolfinarium zegt te zijn nagekomen, ook daadwerkelijk zijn gerealiseerd? (Kamerstuk 28 286, nr. 1324) </w:t>
      </w:r>
    </w:p>
    <w:p w:rsidR="00617E4A" w:rsidP="009345DE" w:rsidRDefault="00617E4A" w14:paraId="02A9A5E2" w14:textId="77777777">
      <w:pPr>
        <w:rPr>
          <w:szCs w:val="18"/>
        </w:rPr>
      </w:pPr>
    </w:p>
    <w:p w:rsidR="00617E4A" w:rsidP="009345DE" w:rsidRDefault="00617E4A" w14:paraId="0C8BEFBB" w14:textId="723D48A7">
      <w:pPr>
        <w:rPr>
          <w:szCs w:val="18"/>
        </w:rPr>
      </w:pPr>
      <w:r w:rsidRPr="00B63840">
        <w:rPr>
          <w:szCs w:val="18"/>
        </w:rPr>
        <w:t xml:space="preserve">Antwoord </w:t>
      </w:r>
    </w:p>
    <w:p w:rsidRPr="00B63840" w:rsidR="00617E4A" w:rsidP="009345DE" w:rsidRDefault="00617E4A" w14:paraId="09B6F370" w14:textId="5DBBE6A3">
      <w:pPr>
        <w:rPr>
          <w:szCs w:val="18"/>
        </w:rPr>
      </w:pPr>
      <w:r w:rsidRPr="00B63840">
        <w:rPr>
          <w:szCs w:val="18"/>
        </w:rPr>
        <w:t>Ja. </w:t>
      </w:r>
    </w:p>
    <w:p w:rsidR="00617E4A" w:rsidP="009345DE" w:rsidRDefault="00617E4A" w14:paraId="29B088EA" w14:textId="77777777">
      <w:pPr>
        <w:rPr>
          <w:szCs w:val="18"/>
        </w:rPr>
      </w:pPr>
    </w:p>
    <w:p w:rsidR="00617E4A" w:rsidP="009345DE" w:rsidRDefault="00617E4A" w14:paraId="29355BCB" w14:textId="2D54F664">
      <w:pPr>
        <w:rPr>
          <w:szCs w:val="18"/>
        </w:rPr>
      </w:pPr>
      <w:r w:rsidRPr="00B63840">
        <w:rPr>
          <w:szCs w:val="18"/>
        </w:rPr>
        <w:t xml:space="preserve">10  </w:t>
      </w:r>
    </w:p>
    <w:p w:rsidRPr="00B63840" w:rsidR="00617E4A" w:rsidP="009345DE" w:rsidRDefault="00617E4A" w14:paraId="4AA5D6F2" w14:textId="67DD2084">
      <w:pPr>
        <w:rPr>
          <w:szCs w:val="18"/>
        </w:rPr>
      </w:pPr>
      <w:r w:rsidRPr="00B63840">
        <w:rPr>
          <w:szCs w:val="18"/>
        </w:rPr>
        <w:t>Hoe kan het dat uit de inspectie van RVO niet is gebleken dat het Dolfinarium op twintig showonderdelen de afspraken overtreedt, maar dat dit aan het licht moet komen door een handhavingsverzoek, inclusief videomateriaal, van een dierenrechtenorganisatie? </w:t>
      </w:r>
    </w:p>
    <w:p w:rsidR="00617E4A" w:rsidP="009345DE" w:rsidRDefault="00617E4A" w14:paraId="64523263" w14:textId="77777777">
      <w:pPr>
        <w:rPr>
          <w:szCs w:val="18"/>
        </w:rPr>
      </w:pPr>
    </w:p>
    <w:p w:rsidR="00617E4A" w:rsidP="009345DE" w:rsidRDefault="00617E4A" w14:paraId="4E99C7E6" w14:textId="7EBC0668">
      <w:pPr>
        <w:rPr>
          <w:szCs w:val="18"/>
        </w:rPr>
      </w:pPr>
      <w:r w:rsidRPr="00B63840">
        <w:rPr>
          <w:szCs w:val="18"/>
        </w:rPr>
        <w:t xml:space="preserve">Antwoord </w:t>
      </w:r>
    </w:p>
    <w:p w:rsidRPr="00B63840" w:rsidR="00617E4A" w:rsidP="009345DE" w:rsidRDefault="00617E4A" w14:paraId="5733D1C9" w14:textId="0D23C811">
      <w:pPr>
        <w:rPr>
          <w:szCs w:val="18"/>
        </w:rPr>
      </w:pPr>
      <w:r>
        <w:rPr>
          <w:szCs w:val="18"/>
        </w:rPr>
        <w:t>Een</w:t>
      </w:r>
      <w:r w:rsidRPr="00B63840">
        <w:rPr>
          <w:szCs w:val="18"/>
        </w:rPr>
        <w:t xml:space="preserve"> inspecteur van de NVWA he</w:t>
      </w:r>
      <w:r>
        <w:rPr>
          <w:szCs w:val="18"/>
        </w:rPr>
        <w:t>eft</w:t>
      </w:r>
      <w:r w:rsidRPr="00B63840">
        <w:rPr>
          <w:szCs w:val="18"/>
        </w:rPr>
        <w:t xml:space="preserve"> op verzoek van RVO een inspectie uitgevoerd om te controleren of de voorschriften werden nageleefd. De inspectie is in overleg met het Dolfinarium gepland, omdat</w:t>
      </w:r>
      <w:r>
        <w:rPr>
          <w:szCs w:val="18"/>
        </w:rPr>
        <w:t xml:space="preserve"> de</w:t>
      </w:r>
      <w:r w:rsidRPr="00B63840">
        <w:rPr>
          <w:szCs w:val="18"/>
        </w:rPr>
        <w:t xml:space="preserve"> inspecteur, als onderdeel van de controle, deelnam aan de publieksinteractie met dolfijnen.</w:t>
      </w:r>
      <w:r>
        <w:rPr>
          <w:szCs w:val="18"/>
        </w:rPr>
        <w:t xml:space="preserve"> Dierpresentaties zijn ook bijgewoond.</w:t>
      </w:r>
      <w:r w:rsidRPr="00B63840">
        <w:rPr>
          <w:szCs w:val="18"/>
        </w:rPr>
        <w:t xml:space="preserve"> De inspectie betreft dan ook een momentopname. Per dierpresentatie kunnen de getoonde gedragingen verschillend zijn. Een expert op het gebied van het gedrag van </w:t>
      </w:r>
      <w:r>
        <w:rPr>
          <w:szCs w:val="18"/>
        </w:rPr>
        <w:t>dolfijnen</w:t>
      </w:r>
      <w:r w:rsidRPr="00B63840">
        <w:rPr>
          <w:szCs w:val="18"/>
        </w:rPr>
        <w:t xml:space="preserve"> is geraadpleegd voor de beoordeling van de specifieke gedragingen. Tijdens deze inspectie vonden geen ongewenste gedragingen plaats</w:t>
      </w:r>
      <w:r>
        <w:rPr>
          <w:szCs w:val="18"/>
        </w:rPr>
        <w:t>.</w:t>
      </w:r>
    </w:p>
    <w:p w:rsidR="00617E4A" w:rsidP="009345DE" w:rsidRDefault="00617E4A" w14:paraId="10DBC225" w14:textId="77777777">
      <w:pPr>
        <w:rPr>
          <w:szCs w:val="18"/>
        </w:rPr>
      </w:pPr>
    </w:p>
    <w:p w:rsidR="00617E4A" w:rsidP="009345DE" w:rsidRDefault="00617E4A" w14:paraId="22A8CBD8" w14:textId="7923BA0C">
      <w:pPr>
        <w:rPr>
          <w:szCs w:val="18"/>
        </w:rPr>
      </w:pPr>
      <w:bookmarkStart w:name="_Hlk197957939" w:id="0"/>
      <w:r w:rsidRPr="00B63840">
        <w:rPr>
          <w:szCs w:val="18"/>
        </w:rPr>
        <w:t xml:space="preserve">11  </w:t>
      </w:r>
    </w:p>
    <w:p w:rsidRPr="00B63840" w:rsidR="00617E4A" w:rsidP="009345DE" w:rsidRDefault="00617E4A" w14:paraId="7A03FDFB" w14:textId="7574F35A">
      <w:pPr>
        <w:rPr>
          <w:szCs w:val="18"/>
        </w:rPr>
      </w:pPr>
      <w:r w:rsidRPr="00B63840">
        <w:rPr>
          <w:szCs w:val="18"/>
        </w:rPr>
        <w:t>Hoe verklaart u het dat het Dolfinarium nog steeds de afspraken overtreedt, vier jaar nadat de afspraken met het Dolfinarium zijn gemaakt? </w:t>
      </w:r>
    </w:p>
    <w:p w:rsidR="00A67FA7" w:rsidP="009345DE" w:rsidRDefault="00A67FA7" w14:paraId="5DC52F58" w14:textId="77777777">
      <w:pPr>
        <w:rPr>
          <w:szCs w:val="18"/>
        </w:rPr>
      </w:pPr>
    </w:p>
    <w:p w:rsidR="00621272" w:rsidP="009345DE" w:rsidRDefault="00617E4A" w14:paraId="01AEE9D5" w14:textId="0AE1ED6A">
      <w:pPr>
        <w:rPr>
          <w:szCs w:val="18"/>
        </w:rPr>
      </w:pPr>
      <w:r w:rsidRPr="00B63840">
        <w:rPr>
          <w:szCs w:val="18"/>
        </w:rPr>
        <w:t xml:space="preserve">Antwoord </w:t>
      </w:r>
    </w:p>
    <w:p w:rsidRPr="00B63840" w:rsidR="00617E4A" w:rsidP="009345DE" w:rsidRDefault="00FC34D9" w14:paraId="063390F4" w14:textId="45315CC8">
      <w:pPr>
        <w:rPr>
          <w:szCs w:val="18"/>
        </w:rPr>
      </w:pPr>
      <w:r w:rsidRPr="00B63840">
        <w:rPr>
          <w:szCs w:val="18"/>
        </w:rPr>
        <w:t xml:space="preserve">Ik vind het kwalijk, er zijn duidelijke afspraken gemaakt </w:t>
      </w:r>
      <w:r>
        <w:rPr>
          <w:szCs w:val="18"/>
        </w:rPr>
        <w:t xml:space="preserve">die </w:t>
      </w:r>
      <w:r w:rsidRPr="00B63840">
        <w:rPr>
          <w:szCs w:val="18"/>
        </w:rPr>
        <w:t xml:space="preserve">als voorschriften aan de vergunning </w:t>
      </w:r>
      <w:r>
        <w:rPr>
          <w:szCs w:val="18"/>
        </w:rPr>
        <w:t xml:space="preserve">zijn </w:t>
      </w:r>
      <w:r w:rsidRPr="00B63840">
        <w:rPr>
          <w:szCs w:val="18"/>
        </w:rPr>
        <w:t>verbonden. Alle dierentuinen moeten zich aan de geldende wet- en regelgeving houden.</w:t>
      </w:r>
      <w:r>
        <w:rPr>
          <w:szCs w:val="18"/>
        </w:rPr>
        <w:t xml:space="preserve"> </w:t>
      </w:r>
      <w:r w:rsidRPr="00B63840" w:rsidR="00617E4A">
        <w:rPr>
          <w:szCs w:val="18"/>
        </w:rPr>
        <w:t>Het is</w:t>
      </w:r>
      <w:r>
        <w:rPr>
          <w:szCs w:val="18"/>
        </w:rPr>
        <w:t xml:space="preserve"> dus</w:t>
      </w:r>
      <w:r w:rsidRPr="00B63840" w:rsidR="00617E4A">
        <w:rPr>
          <w:szCs w:val="18"/>
        </w:rPr>
        <w:t xml:space="preserve"> aan het Dolfinarium om zich aan de voorschriften in de vergunning te houden, als dat niet gebeurt wordt er ingegrepen. </w:t>
      </w:r>
    </w:p>
    <w:bookmarkEnd w:id="0"/>
    <w:p w:rsidR="00617E4A" w:rsidP="009345DE" w:rsidRDefault="00617E4A" w14:paraId="0C48454A" w14:textId="77777777">
      <w:pPr>
        <w:rPr>
          <w:szCs w:val="18"/>
        </w:rPr>
      </w:pPr>
    </w:p>
    <w:p w:rsidR="009345DE" w:rsidP="009345DE" w:rsidRDefault="00617E4A" w14:paraId="518F5566" w14:textId="77777777">
      <w:pPr>
        <w:rPr>
          <w:szCs w:val="18"/>
        </w:rPr>
      </w:pPr>
      <w:r w:rsidRPr="00B63840">
        <w:rPr>
          <w:szCs w:val="18"/>
        </w:rPr>
        <w:t>12</w:t>
      </w:r>
    </w:p>
    <w:p w:rsidR="00617E4A" w:rsidP="009345DE" w:rsidRDefault="00617E4A" w14:paraId="0660999F" w14:textId="13AF9261">
      <w:pPr>
        <w:rPr>
          <w:szCs w:val="18"/>
        </w:rPr>
      </w:pPr>
      <w:r w:rsidRPr="00B63840">
        <w:rPr>
          <w:szCs w:val="18"/>
        </w:rPr>
        <w:t>Deelt u de mening dat het op een gegeven moment klaar is en een dergelijk bedrijf moet worden gesloten als een bedrijf stelselmatig de wet en de gemaakte afspraken overtreedt en hiermee het welzijn van dieren in gevaar brengt? Zo nee, waarom niet?</w:t>
      </w:r>
    </w:p>
    <w:p w:rsidRPr="00B63840" w:rsidR="00617E4A" w:rsidP="009345DE" w:rsidRDefault="00617E4A" w14:paraId="034CA368" w14:textId="3100CA60">
      <w:pPr>
        <w:rPr>
          <w:szCs w:val="18"/>
        </w:rPr>
      </w:pPr>
      <w:r w:rsidRPr="00B63840">
        <w:rPr>
          <w:szCs w:val="18"/>
        </w:rPr>
        <w:t> </w:t>
      </w:r>
    </w:p>
    <w:p w:rsidR="00617E4A" w:rsidP="009345DE" w:rsidRDefault="00617E4A" w14:paraId="1D56B763" w14:textId="58880698">
      <w:pPr>
        <w:rPr>
          <w:szCs w:val="18"/>
        </w:rPr>
      </w:pPr>
      <w:r w:rsidRPr="00B63840">
        <w:rPr>
          <w:szCs w:val="18"/>
        </w:rPr>
        <w:t xml:space="preserve">Antwoord </w:t>
      </w:r>
    </w:p>
    <w:p w:rsidR="00621272" w:rsidP="009345DE" w:rsidRDefault="00617E4A" w14:paraId="72460FC7" w14:textId="32F07683">
      <w:pPr>
        <w:rPr>
          <w:szCs w:val="18"/>
        </w:rPr>
      </w:pPr>
      <w:r w:rsidRPr="00B63840">
        <w:rPr>
          <w:szCs w:val="18"/>
        </w:rPr>
        <w:t>Ja, wanneer reguliere handhaving niet blijkt te werken en de dierentuinvergunning voortdurend wordt overtreden, is het mogelijk om uiteindelijk een dierentuin</w:t>
      </w:r>
      <w:r w:rsidR="00621272">
        <w:rPr>
          <w:szCs w:val="18"/>
        </w:rPr>
        <w:t xml:space="preserve"> (gedeeltelijk)</w:t>
      </w:r>
      <w:r w:rsidRPr="00B63840">
        <w:rPr>
          <w:szCs w:val="18"/>
        </w:rPr>
        <w:t xml:space="preserve"> te sluiten.</w:t>
      </w:r>
    </w:p>
    <w:p w:rsidRPr="00B63840" w:rsidR="003A02A5" w:rsidP="009345DE" w:rsidRDefault="00617E4A" w14:paraId="1C195BE2" w14:textId="53FB7F0E">
      <w:pPr>
        <w:rPr>
          <w:szCs w:val="18"/>
        </w:rPr>
      </w:pPr>
      <w:r w:rsidRPr="00B63840">
        <w:rPr>
          <w:szCs w:val="18"/>
        </w:rPr>
        <w:t xml:space="preserve"> </w:t>
      </w:r>
    </w:p>
    <w:p w:rsidR="00617E4A" w:rsidP="009345DE" w:rsidRDefault="00617E4A" w14:paraId="7F2A06A3" w14:textId="4CC7A31C">
      <w:pPr>
        <w:rPr>
          <w:szCs w:val="18"/>
        </w:rPr>
      </w:pPr>
      <w:r w:rsidRPr="00B63840">
        <w:rPr>
          <w:szCs w:val="18"/>
        </w:rPr>
        <w:t xml:space="preserve">13  </w:t>
      </w:r>
    </w:p>
    <w:p w:rsidRPr="00B63840" w:rsidR="00617E4A" w:rsidP="009345DE" w:rsidRDefault="00617E4A" w14:paraId="6ECD6020" w14:textId="729CA9C6">
      <w:pPr>
        <w:rPr>
          <w:szCs w:val="18"/>
        </w:rPr>
      </w:pPr>
      <w:r w:rsidRPr="00B63840">
        <w:rPr>
          <w:szCs w:val="18"/>
        </w:rPr>
        <w:t>Bent u bereid om naar aanleiding van deze aantoonbare wetsovertredingen de dierentuinvergunning van het Dolfinarium in te trekken? Zo nee, hoe vaak mag het Dolfinarium dan nog de wet en de gemaakte afspraken overtreden voordat hun dierentuinvergunning wordt ingetrokken? </w:t>
      </w:r>
    </w:p>
    <w:p w:rsidR="00617E4A" w:rsidP="009345DE" w:rsidRDefault="00617E4A" w14:paraId="69268E81" w14:textId="77777777">
      <w:pPr>
        <w:rPr>
          <w:szCs w:val="18"/>
        </w:rPr>
      </w:pPr>
    </w:p>
    <w:p w:rsidR="00617E4A" w:rsidP="009345DE" w:rsidRDefault="00617E4A" w14:paraId="052ACD49" w14:textId="3C1C2DDC">
      <w:pPr>
        <w:rPr>
          <w:szCs w:val="18"/>
        </w:rPr>
      </w:pPr>
      <w:r w:rsidRPr="00B63840">
        <w:rPr>
          <w:szCs w:val="18"/>
        </w:rPr>
        <w:t xml:space="preserve">Antwoord </w:t>
      </w:r>
    </w:p>
    <w:p w:rsidR="00617E4A" w:rsidP="009345DE" w:rsidRDefault="00621272" w14:paraId="57ED908D" w14:textId="5FE157C9">
      <w:pPr>
        <w:rPr>
          <w:szCs w:val="18"/>
        </w:rPr>
      </w:pPr>
      <w:r>
        <w:rPr>
          <w:szCs w:val="18"/>
        </w:rPr>
        <w:t xml:space="preserve">Nee. </w:t>
      </w:r>
      <w:r w:rsidR="00617E4A">
        <w:rPr>
          <w:szCs w:val="18"/>
        </w:rPr>
        <w:t>Het is belangrijk om hier te vermelden dat er sprake is van verschillende voorschriften. De recente overtredingen hebben betrekking op het naleven van het voorschrift voor dierpresentaties.</w:t>
      </w:r>
      <w:r w:rsidR="00D47845">
        <w:rPr>
          <w:szCs w:val="18"/>
        </w:rPr>
        <w:t xml:space="preserve"> Dit voorschrift </w:t>
      </w:r>
      <w:r w:rsidR="0082498B">
        <w:rPr>
          <w:szCs w:val="18"/>
        </w:rPr>
        <w:t>bevat afspraken over welke handelingen de dieren uit mogen voeren en welke interacties zij mogen hebben met hun trainers tijdens een presentatie.</w:t>
      </w:r>
      <w:r w:rsidR="00617E4A">
        <w:rPr>
          <w:szCs w:val="18"/>
        </w:rPr>
        <w:t xml:space="preserve"> </w:t>
      </w:r>
      <w:r w:rsidRPr="008341BB" w:rsidR="00617E4A">
        <w:rPr>
          <w:szCs w:val="18"/>
        </w:rPr>
        <w:t>Het betreft</w:t>
      </w:r>
      <w:r w:rsidR="0082498B">
        <w:rPr>
          <w:szCs w:val="18"/>
        </w:rPr>
        <w:t xml:space="preserve"> daarom</w:t>
      </w:r>
      <w:r w:rsidRPr="008341BB" w:rsidR="00617E4A">
        <w:rPr>
          <w:szCs w:val="18"/>
        </w:rPr>
        <w:t xml:space="preserve"> een andere overtreding dan bij de handhaving op de publieksinteractie</w:t>
      </w:r>
      <w:r w:rsidR="00D47845">
        <w:rPr>
          <w:szCs w:val="18"/>
        </w:rPr>
        <w:t>s</w:t>
      </w:r>
      <w:r w:rsidRPr="008341BB" w:rsidR="00617E4A">
        <w:rPr>
          <w:szCs w:val="18"/>
        </w:rPr>
        <w:t xml:space="preserve"> </w:t>
      </w:r>
      <w:r w:rsidR="00617E4A">
        <w:rPr>
          <w:szCs w:val="18"/>
        </w:rPr>
        <w:t xml:space="preserve">van </w:t>
      </w:r>
      <w:r w:rsidRPr="008341BB" w:rsidR="00617E4A">
        <w:rPr>
          <w:szCs w:val="18"/>
        </w:rPr>
        <w:t>vorig jaar.</w:t>
      </w:r>
      <w:r w:rsidR="0082498B">
        <w:rPr>
          <w:szCs w:val="18"/>
        </w:rPr>
        <w:t xml:space="preserve"> Het voorschrift voor publieksinteracties bevat afspraken over het aanraken, voeren en maken van foto’s met dieren door het publiek.</w:t>
      </w:r>
      <w:r w:rsidRPr="008341BB" w:rsidR="00617E4A">
        <w:rPr>
          <w:szCs w:val="18"/>
        </w:rPr>
        <w:t xml:space="preserve"> Het is</w:t>
      </w:r>
      <w:r w:rsidR="0082498B">
        <w:rPr>
          <w:szCs w:val="18"/>
        </w:rPr>
        <w:t xml:space="preserve"> dus</w:t>
      </w:r>
      <w:r w:rsidRPr="008341BB" w:rsidR="00617E4A">
        <w:rPr>
          <w:szCs w:val="18"/>
        </w:rPr>
        <w:t xml:space="preserve"> de eerste keer dat </w:t>
      </w:r>
      <w:r w:rsidR="00666CE3">
        <w:rPr>
          <w:szCs w:val="18"/>
        </w:rPr>
        <w:t>er een</w:t>
      </w:r>
      <w:r w:rsidRPr="008341BB" w:rsidR="00666CE3">
        <w:rPr>
          <w:szCs w:val="18"/>
        </w:rPr>
        <w:t xml:space="preserve"> </w:t>
      </w:r>
      <w:r w:rsidRPr="008341BB" w:rsidR="00617E4A">
        <w:rPr>
          <w:szCs w:val="18"/>
        </w:rPr>
        <w:t>overtreding is geconstateerd sinds de afspraken</w:t>
      </w:r>
      <w:r w:rsidR="00D47845">
        <w:rPr>
          <w:szCs w:val="18"/>
        </w:rPr>
        <w:t xml:space="preserve"> over dierpresentaties</w:t>
      </w:r>
      <w:r w:rsidRPr="008341BB" w:rsidR="00617E4A">
        <w:rPr>
          <w:szCs w:val="18"/>
        </w:rPr>
        <w:t xml:space="preserve"> als handhaafbare voorschriften aan de vergunning zijn verbonden.</w:t>
      </w:r>
      <w:r w:rsidR="00617E4A">
        <w:rPr>
          <w:szCs w:val="18"/>
        </w:rPr>
        <w:t xml:space="preserve"> </w:t>
      </w:r>
      <w:r w:rsidRPr="008341BB" w:rsidR="00617E4A">
        <w:rPr>
          <w:szCs w:val="18"/>
        </w:rPr>
        <w:t xml:space="preserve">Als reguliere handhavingsmiddelen niet toereikend blijken om overtredingen te herstellen of voorkomen, </w:t>
      </w:r>
      <w:r w:rsidR="00617E4A">
        <w:rPr>
          <w:szCs w:val="18"/>
        </w:rPr>
        <w:t>en</w:t>
      </w:r>
      <w:r w:rsidRPr="008341BB" w:rsidR="00617E4A">
        <w:rPr>
          <w:szCs w:val="18"/>
        </w:rPr>
        <w:t xml:space="preserve"> een dierentuin geen gehoor geeft aan bestuursrechtelijke maatregelen of bij recidive, kunnen er verdergaande maatregelen worden getroffen zoals (gedeeltelijke) sluiting of intrekking van de vergunning.</w:t>
      </w:r>
      <w:r w:rsidR="00617E4A">
        <w:rPr>
          <w:szCs w:val="18"/>
        </w:rPr>
        <w:t xml:space="preserve"> </w:t>
      </w:r>
      <w:r w:rsidRPr="007C2962" w:rsidR="00617E4A">
        <w:rPr>
          <w:szCs w:val="18"/>
        </w:rPr>
        <w:t>Op basis van de situatie zal de mate van toezicht aangepast worden.</w:t>
      </w:r>
    </w:p>
    <w:p w:rsidRPr="00B63840" w:rsidR="00617E4A" w:rsidP="009345DE" w:rsidRDefault="00617E4A" w14:paraId="3C9FB8F0" w14:textId="77777777">
      <w:pPr>
        <w:rPr>
          <w:szCs w:val="18"/>
        </w:rPr>
      </w:pPr>
    </w:p>
    <w:p w:rsidR="00617E4A" w:rsidP="009345DE" w:rsidRDefault="00617E4A" w14:paraId="61390707" w14:textId="74AD1C3B">
      <w:pPr>
        <w:rPr>
          <w:szCs w:val="18"/>
        </w:rPr>
      </w:pPr>
      <w:r w:rsidRPr="00B63840">
        <w:rPr>
          <w:szCs w:val="18"/>
        </w:rPr>
        <w:t xml:space="preserve">14  </w:t>
      </w:r>
    </w:p>
    <w:p w:rsidRPr="00B63840" w:rsidR="00617E4A" w:rsidP="009345DE" w:rsidRDefault="00617E4A" w14:paraId="4FCF64D6" w14:textId="40C1ADE5">
      <w:pPr>
        <w:rPr>
          <w:szCs w:val="18"/>
        </w:rPr>
      </w:pPr>
      <w:r w:rsidRPr="00B63840">
        <w:rPr>
          <w:szCs w:val="18"/>
        </w:rPr>
        <w:t>Deelt u het inzicht dat, gezien de forse kritiek van RVO, het Dolfinarium geen significante educatieve waarde heeft? Zo nee, op basis van welke onafhankelijke experts baseert u zich dan? </w:t>
      </w:r>
    </w:p>
    <w:p w:rsidR="00617E4A" w:rsidP="009345DE" w:rsidRDefault="00617E4A" w14:paraId="5AF92712" w14:textId="77777777">
      <w:pPr>
        <w:rPr>
          <w:szCs w:val="18"/>
        </w:rPr>
      </w:pPr>
    </w:p>
    <w:p w:rsidR="00617E4A" w:rsidP="009345DE" w:rsidRDefault="00617E4A" w14:paraId="1EDB417C" w14:textId="5FDCAC49">
      <w:pPr>
        <w:rPr>
          <w:szCs w:val="18"/>
        </w:rPr>
      </w:pPr>
      <w:r w:rsidRPr="00B63840">
        <w:rPr>
          <w:szCs w:val="18"/>
        </w:rPr>
        <w:t xml:space="preserve">Antwoord </w:t>
      </w:r>
    </w:p>
    <w:p w:rsidR="00617E4A" w:rsidP="009345DE" w:rsidRDefault="00617E4A" w14:paraId="625C49FF" w14:textId="5DF0AC66">
      <w:pPr>
        <w:rPr>
          <w:szCs w:val="18"/>
        </w:rPr>
      </w:pPr>
      <w:r w:rsidRPr="00B63840">
        <w:rPr>
          <w:szCs w:val="18"/>
        </w:rPr>
        <w:t>Ik ben het daar niet mee eens. Bij de vergunningverlening is het educatieve programma beoordeeld door de experts van visitatiecommissie dierentuinen op educatieve waarde, en voldoende bevonden. Zolang het dolfinarium zich daaraan houdt, is educatie geborgd. Dat er niet-educatieve onderdelen in een voorstelling zitten, betekent ook niet dat het programma geen enkel educatief element bevat.</w:t>
      </w:r>
      <w:r w:rsidR="009345DE">
        <w:rPr>
          <w:szCs w:val="18"/>
        </w:rPr>
        <w:t xml:space="preserve"> </w:t>
      </w:r>
      <w:r w:rsidRPr="007C2962">
        <w:rPr>
          <w:szCs w:val="18"/>
        </w:rPr>
        <w:t>Het Dolfinarium bestaat ook uit meer dan alleen de koepel, zoals de Dolfijnendelta die een natuurlijk verblijf nabootst. Hier worden educatieve presentaties gegeven.</w:t>
      </w:r>
    </w:p>
    <w:p w:rsidRPr="00B63840" w:rsidR="00E6018B" w:rsidP="009345DE" w:rsidRDefault="00E6018B" w14:paraId="38DDA58C" w14:textId="77777777">
      <w:pPr>
        <w:rPr>
          <w:color w:val="FF0000"/>
          <w:szCs w:val="18"/>
        </w:rPr>
      </w:pPr>
    </w:p>
    <w:p w:rsidR="00E6018B" w:rsidP="009345DE" w:rsidRDefault="00617E4A" w14:paraId="7A974D3D" w14:textId="2B404D7C">
      <w:pPr>
        <w:rPr>
          <w:szCs w:val="18"/>
        </w:rPr>
      </w:pPr>
      <w:r w:rsidRPr="00B63840">
        <w:rPr>
          <w:szCs w:val="18"/>
        </w:rPr>
        <w:t xml:space="preserve">15  </w:t>
      </w:r>
    </w:p>
    <w:p w:rsidRPr="00B63840" w:rsidR="00617E4A" w:rsidP="009345DE" w:rsidRDefault="00617E4A" w14:paraId="098F96D4" w14:textId="1A8BA721">
      <w:pPr>
        <w:rPr>
          <w:szCs w:val="18"/>
        </w:rPr>
      </w:pPr>
      <w:r w:rsidRPr="00B63840">
        <w:rPr>
          <w:szCs w:val="18"/>
        </w:rPr>
        <w:t>Deelt u de mening dat het Dolfinarium geen maatschappelijke functie meer vervult die opweegt tegen het feit dat de intelligente en gevoelige dieren trucjes moeten uithalen, opgesloten zitten in betonnen bakken en allerlei onnatuurlijke gedragingen moeten vertonen? Zo nee, waarom niet? </w:t>
      </w:r>
    </w:p>
    <w:p w:rsidR="00E6018B" w:rsidP="009345DE" w:rsidRDefault="00E6018B" w14:paraId="62201388" w14:textId="77777777">
      <w:pPr>
        <w:rPr>
          <w:szCs w:val="18"/>
        </w:rPr>
      </w:pPr>
    </w:p>
    <w:p w:rsidR="00E6018B" w:rsidP="009345DE" w:rsidRDefault="00617E4A" w14:paraId="401DCF09" w14:textId="230702C5">
      <w:pPr>
        <w:rPr>
          <w:szCs w:val="18"/>
        </w:rPr>
      </w:pPr>
      <w:r w:rsidRPr="00B63840">
        <w:rPr>
          <w:szCs w:val="18"/>
        </w:rPr>
        <w:t xml:space="preserve">Antwoord </w:t>
      </w:r>
    </w:p>
    <w:p w:rsidRPr="00B63840" w:rsidR="00617E4A" w:rsidP="009345DE" w:rsidRDefault="00617E4A" w14:paraId="6499F8AA" w14:textId="6508F83F">
      <w:pPr>
        <w:rPr>
          <w:szCs w:val="18"/>
        </w:rPr>
      </w:pPr>
      <w:r w:rsidRPr="00B63840">
        <w:rPr>
          <w:szCs w:val="18"/>
        </w:rPr>
        <w:t xml:space="preserve">Nee, </w:t>
      </w:r>
      <w:r w:rsidR="00847FA3">
        <w:rPr>
          <w:szCs w:val="18"/>
        </w:rPr>
        <w:t>ik verwijs naar mijn</w:t>
      </w:r>
      <w:r w:rsidRPr="00B63840">
        <w:rPr>
          <w:szCs w:val="18"/>
        </w:rPr>
        <w:t xml:space="preserve"> antwoord op vraag 14. </w:t>
      </w:r>
    </w:p>
    <w:p w:rsidR="00E6018B" w:rsidP="009345DE" w:rsidRDefault="00E6018B" w14:paraId="5EE4AB8C" w14:textId="77777777">
      <w:pPr>
        <w:rPr>
          <w:szCs w:val="18"/>
        </w:rPr>
      </w:pPr>
    </w:p>
    <w:p w:rsidR="00E6018B" w:rsidP="009345DE" w:rsidRDefault="00617E4A" w14:paraId="04557306" w14:textId="2A1C4C44">
      <w:pPr>
        <w:rPr>
          <w:szCs w:val="18"/>
        </w:rPr>
      </w:pPr>
      <w:r w:rsidRPr="00B63840">
        <w:rPr>
          <w:szCs w:val="18"/>
        </w:rPr>
        <w:t xml:space="preserve">16  </w:t>
      </w:r>
    </w:p>
    <w:p w:rsidR="00E6018B" w:rsidP="009345DE" w:rsidRDefault="00617E4A" w14:paraId="46802F2C" w14:textId="77777777">
      <w:pPr>
        <w:rPr>
          <w:szCs w:val="18"/>
        </w:rPr>
      </w:pPr>
      <w:r w:rsidRPr="00B63840">
        <w:rPr>
          <w:szCs w:val="18"/>
        </w:rPr>
        <w:t>Bent u bereid om het voorbeeld van vele andere landen, zoals Ierland, Canada, India, Oostenrijk en Frankrijk te volgen en met een verbod te komen op het fokken, in gevangenschap houden en tentoonstellen van dolfijnen voor het vermaak van mensen? Zo nee, waarom niet?</w:t>
      </w:r>
    </w:p>
    <w:p w:rsidRPr="00B63840" w:rsidR="00617E4A" w:rsidP="009345DE" w:rsidRDefault="00617E4A" w14:paraId="01E56DB3" w14:textId="67767555">
      <w:pPr>
        <w:rPr>
          <w:szCs w:val="18"/>
        </w:rPr>
      </w:pPr>
      <w:r w:rsidRPr="00B63840">
        <w:rPr>
          <w:szCs w:val="18"/>
        </w:rPr>
        <w:t> </w:t>
      </w:r>
    </w:p>
    <w:p w:rsidR="00E6018B" w:rsidP="009345DE" w:rsidRDefault="00617E4A" w14:paraId="530110AA" w14:textId="23E67A6F">
      <w:pPr>
        <w:rPr>
          <w:szCs w:val="18"/>
        </w:rPr>
      </w:pPr>
      <w:r w:rsidRPr="00B63840">
        <w:rPr>
          <w:szCs w:val="18"/>
        </w:rPr>
        <w:t xml:space="preserve">Antwoord </w:t>
      </w:r>
    </w:p>
    <w:p w:rsidR="00E6018B" w:rsidP="009345DE" w:rsidRDefault="002901A4" w14:paraId="1F5BA028" w14:textId="14E2AD4C">
      <w:pPr>
        <w:rPr>
          <w:szCs w:val="18"/>
        </w:rPr>
      </w:pPr>
      <w:r>
        <w:rPr>
          <w:szCs w:val="18"/>
        </w:rPr>
        <w:t>Dierentuinen</w:t>
      </w:r>
      <w:r w:rsidRPr="00B63840" w:rsidR="00617E4A">
        <w:rPr>
          <w:szCs w:val="18"/>
        </w:rPr>
        <w:t xml:space="preserve"> hebben een belangrijke maatschappelijke taak op het gebied van dierenwelzijn, educatie en conservatie, ook in de toekomst. Daarom </w:t>
      </w:r>
      <w:r w:rsidR="003A02A5">
        <w:rPr>
          <w:szCs w:val="18"/>
        </w:rPr>
        <w:t xml:space="preserve">ben ik </w:t>
      </w:r>
      <w:r w:rsidRPr="00B63840" w:rsidR="00617E4A">
        <w:rPr>
          <w:szCs w:val="18"/>
        </w:rPr>
        <w:t xml:space="preserve">gestart met een traject om in samenspraak met de sector en handhavende instanties te kijken naar aanpassing van de regelgeving, met het versterken van </w:t>
      </w:r>
      <w:r w:rsidR="003A5B97">
        <w:rPr>
          <w:szCs w:val="18"/>
        </w:rPr>
        <w:t xml:space="preserve">het welzijn van de dieren en </w:t>
      </w:r>
      <w:r w:rsidRPr="00B63840" w:rsidR="003A5B97">
        <w:rPr>
          <w:szCs w:val="18"/>
        </w:rPr>
        <w:t xml:space="preserve">educatie als speerpunten. </w:t>
      </w:r>
      <w:r w:rsidR="003A5B97">
        <w:rPr>
          <w:szCs w:val="18"/>
        </w:rPr>
        <w:t xml:space="preserve">Er zal ook aandacht zijn voor het fokken van </w:t>
      </w:r>
      <w:proofErr w:type="spellStart"/>
      <w:r w:rsidR="003A5B97">
        <w:rPr>
          <w:szCs w:val="18"/>
        </w:rPr>
        <w:t>surplusdieren</w:t>
      </w:r>
      <w:proofErr w:type="spellEnd"/>
      <w:r w:rsidR="003A5B97">
        <w:rPr>
          <w:szCs w:val="18"/>
        </w:rPr>
        <w:t xml:space="preserve"> n.a.v. </w:t>
      </w:r>
      <w:r w:rsidR="003A5B97">
        <w:rPr>
          <w:rFonts w:eastAsia="Verdana" w:cs="Verdana"/>
          <w:szCs w:val="18"/>
        </w:rPr>
        <w:t>de motie-</w:t>
      </w:r>
      <w:proofErr w:type="spellStart"/>
      <w:r w:rsidR="003A5B97">
        <w:rPr>
          <w:rFonts w:eastAsia="Verdana" w:cs="Verdana"/>
          <w:szCs w:val="18"/>
        </w:rPr>
        <w:t>Kostić</w:t>
      </w:r>
      <w:proofErr w:type="spellEnd"/>
      <w:r w:rsidRPr="00DE610F" w:rsidR="003A5B97">
        <w:rPr>
          <w:rFonts w:eastAsia="Verdana" w:cs="Verdana"/>
          <w:szCs w:val="18"/>
        </w:rPr>
        <w:t xml:space="preserve"> </w:t>
      </w:r>
      <w:r w:rsidR="00744F6A">
        <w:rPr>
          <w:rFonts w:eastAsia="Verdana" w:cs="Verdana"/>
          <w:szCs w:val="18"/>
        </w:rPr>
        <w:t>(</w:t>
      </w:r>
      <w:r w:rsidRPr="00F545DD" w:rsidR="003A5B97">
        <w:rPr>
          <w:rFonts w:eastAsia="Verdana" w:cs="Verdana"/>
          <w:szCs w:val="18"/>
        </w:rPr>
        <w:t>Kamerstuk 36410</w:t>
      </w:r>
      <w:r w:rsidR="00B62115">
        <w:rPr>
          <w:rFonts w:eastAsia="Verdana" w:cs="Verdana"/>
          <w:szCs w:val="18"/>
        </w:rPr>
        <w:t>,</w:t>
      </w:r>
      <w:r w:rsidRPr="00F545DD" w:rsidR="003A5B97">
        <w:rPr>
          <w:rFonts w:eastAsia="Verdana" w:cs="Verdana"/>
          <w:szCs w:val="18"/>
        </w:rPr>
        <w:t xml:space="preserve"> nr. 69</w:t>
      </w:r>
      <w:r w:rsidR="00744F6A">
        <w:rPr>
          <w:rFonts w:eastAsia="Verdana" w:cs="Verdana"/>
          <w:szCs w:val="18"/>
        </w:rPr>
        <w:t>)</w:t>
      </w:r>
      <w:r w:rsidR="003A5B97">
        <w:rPr>
          <w:rFonts w:eastAsia="Verdana" w:cs="Verdana"/>
          <w:szCs w:val="18"/>
        </w:rPr>
        <w:t>.</w:t>
      </w:r>
    </w:p>
    <w:p w:rsidR="002901A4" w:rsidP="009345DE" w:rsidRDefault="002901A4" w14:paraId="774C1E1C" w14:textId="77777777">
      <w:pPr>
        <w:rPr>
          <w:szCs w:val="18"/>
        </w:rPr>
      </w:pPr>
    </w:p>
    <w:p w:rsidR="00E6018B" w:rsidP="009345DE" w:rsidRDefault="00617E4A" w14:paraId="241E1DF9" w14:textId="11835B24">
      <w:pPr>
        <w:rPr>
          <w:szCs w:val="18"/>
        </w:rPr>
      </w:pPr>
      <w:r w:rsidRPr="00B63840">
        <w:rPr>
          <w:szCs w:val="18"/>
        </w:rPr>
        <w:t xml:space="preserve">17  </w:t>
      </w:r>
    </w:p>
    <w:p w:rsidR="00E6018B" w:rsidP="009345DE" w:rsidRDefault="00617E4A" w14:paraId="22DD23C9" w14:textId="77777777">
      <w:pPr>
        <w:rPr>
          <w:szCs w:val="18"/>
        </w:rPr>
      </w:pPr>
      <w:r w:rsidRPr="00B63840">
        <w:rPr>
          <w:szCs w:val="18"/>
        </w:rPr>
        <w:t>Kunt u aangeven of het Dolfinarium nog steeds van plan is om acht dolfijnen, twee walrussen en twee zeeleeuwen te verkopen aan een Chinees pretpark?</w:t>
      </w:r>
    </w:p>
    <w:p w:rsidRPr="00B63840" w:rsidR="00617E4A" w:rsidP="009345DE" w:rsidRDefault="00617E4A" w14:paraId="074091F3" w14:textId="278B3781">
      <w:pPr>
        <w:rPr>
          <w:szCs w:val="18"/>
        </w:rPr>
      </w:pPr>
      <w:r w:rsidRPr="00B63840">
        <w:rPr>
          <w:szCs w:val="18"/>
        </w:rPr>
        <w:t> </w:t>
      </w:r>
    </w:p>
    <w:p w:rsidR="00E6018B" w:rsidP="009345DE" w:rsidRDefault="00617E4A" w14:paraId="6425B00C" w14:textId="3768DB5B">
      <w:pPr>
        <w:rPr>
          <w:szCs w:val="18"/>
        </w:rPr>
      </w:pPr>
      <w:r w:rsidRPr="00B63840">
        <w:rPr>
          <w:szCs w:val="18"/>
        </w:rPr>
        <w:t xml:space="preserve">Antwoord </w:t>
      </w:r>
    </w:p>
    <w:p w:rsidRPr="00B63840" w:rsidR="00617E4A" w:rsidP="009345DE" w:rsidRDefault="00617E4A" w14:paraId="532BBA45" w14:textId="61506453">
      <w:pPr>
        <w:rPr>
          <w:szCs w:val="18"/>
        </w:rPr>
      </w:pPr>
      <w:r w:rsidRPr="00B63840">
        <w:rPr>
          <w:szCs w:val="18"/>
        </w:rPr>
        <w:t>Wij hebben hierover geen formeel bericht ontvangen van het Dolfinarium.  </w:t>
      </w:r>
    </w:p>
    <w:p w:rsidR="00E6018B" w:rsidP="009345DE" w:rsidRDefault="00E6018B" w14:paraId="7D7F7523" w14:textId="77777777">
      <w:pPr>
        <w:rPr>
          <w:szCs w:val="18"/>
        </w:rPr>
      </w:pPr>
    </w:p>
    <w:p w:rsidR="00E6018B" w:rsidP="009345DE" w:rsidRDefault="00617E4A" w14:paraId="54DD058B" w14:textId="345A302D">
      <w:pPr>
        <w:rPr>
          <w:szCs w:val="18"/>
        </w:rPr>
      </w:pPr>
      <w:r w:rsidRPr="00B63840">
        <w:rPr>
          <w:szCs w:val="18"/>
        </w:rPr>
        <w:t xml:space="preserve">18  </w:t>
      </w:r>
    </w:p>
    <w:p w:rsidRPr="00B63840" w:rsidR="00617E4A" w:rsidP="009345DE" w:rsidRDefault="00617E4A" w14:paraId="4F95BC3C" w14:textId="085F8E26">
      <w:pPr>
        <w:rPr>
          <w:szCs w:val="18"/>
        </w:rPr>
      </w:pPr>
      <w:r w:rsidRPr="00B63840">
        <w:rPr>
          <w:szCs w:val="18"/>
        </w:rPr>
        <w:t>Bent u ermee bekend dat de Kamer bijna unaniem heeft uitgesproken dat deze verkoop onwenselijk is? (Kamerstuk 36200-XIV, nr. 73) </w:t>
      </w:r>
    </w:p>
    <w:p w:rsidR="00E6018B" w:rsidP="009345DE" w:rsidRDefault="00E6018B" w14:paraId="5D8D9FBA" w14:textId="77777777">
      <w:pPr>
        <w:rPr>
          <w:szCs w:val="18"/>
        </w:rPr>
      </w:pPr>
    </w:p>
    <w:p w:rsidR="00E6018B" w:rsidP="009345DE" w:rsidRDefault="00617E4A" w14:paraId="30053612" w14:textId="052BE289">
      <w:pPr>
        <w:rPr>
          <w:szCs w:val="18"/>
        </w:rPr>
      </w:pPr>
      <w:r w:rsidRPr="00B63840">
        <w:rPr>
          <w:szCs w:val="18"/>
        </w:rPr>
        <w:t xml:space="preserve">Antwoord </w:t>
      </w:r>
    </w:p>
    <w:p w:rsidRPr="00B63840" w:rsidR="00617E4A" w:rsidP="009345DE" w:rsidRDefault="00617E4A" w14:paraId="3E633B77" w14:textId="4D3CC959">
      <w:pPr>
        <w:rPr>
          <w:szCs w:val="18"/>
        </w:rPr>
      </w:pPr>
      <w:r w:rsidRPr="00B63840">
        <w:rPr>
          <w:szCs w:val="18"/>
        </w:rPr>
        <w:t>Ja. </w:t>
      </w:r>
    </w:p>
    <w:p w:rsidR="00E6018B" w:rsidP="009345DE" w:rsidRDefault="00E6018B" w14:paraId="4A25CE69" w14:textId="77777777">
      <w:pPr>
        <w:rPr>
          <w:szCs w:val="18"/>
        </w:rPr>
      </w:pPr>
    </w:p>
    <w:p w:rsidR="00E6018B" w:rsidP="009345DE" w:rsidRDefault="00617E4A" w14:paraId="77A46010" w14:textId="46411DFA">
      <w:pPr>
        <w:rPr>
          <w:szCs w:val="18"/>
        </w:rPr>
      </w:pPr>
      <w:r w:rsidRPr="00B63840">
        <w:rPr>
          <w:szCs w:val="18"/>
        </w:rPr>
        <w:t xml:space="preserve">19  </w:t>
      </w:r>
    </w:p>
    <w:p w:rsidRPr="00B63840" w:rsidR="00617E4A" w:rsidP="009345DE" w:rsidRDefault="00617E4A" w14:paraId="7FED0CC2" w14:textId="09D2D0E4">
      <w:pPr>
        <w:rPr>
          <w:szCs w:val="18"/>
        </w:rPr>
      </w:pPr>
      <w:r w:rsidRPr="00B63840">
        <w:rPr>
          <w:szCs w:val="18"/>
        </w:rPr>
        <w:t>Kunt u, gezien de politieke en maatschappelijke aandacht voor dit onderwerp, de Kamer proactief en tijdig informeren zodra het ministerie of RVO aanvullende informatie vanuit het Dolfinarium heeft gekregen over een eventuele verhuizing van dieren vanuit het Dolfinarium naar China of een ander land, zodat de Kamer zich hierover kan uitspreken voordat een onomkeerbaar besluit is genomen? Zo nee, waarom niet? </w:t>
      </w:r>
    </w:p>
    <w:p w:rsidR="00E6018B" w:rsidP="009345DE" w:rsidRDefault="00E6018B" w14:paraId="418BF49A" w14:textId="77777777">
      <w:pPr>
        <w:rPr>
          <w:szCs w:val="18"/>
        </w:rPr>
      </w:pPr>
    </w:p>
    <w:p w:rsidR="00E6018B" w:rsidP="009345DE" w:rsidRDefault="00617E4A" w14:paraId="22B7092F" w14:textId="399197C9">
      <w:pPr>
        <w:rPr>
          <w:szCs w:val="18"/>
        </w:rPr>
      </w:pPr>
      <w:r w:rsidRPr="00B63840">
        <w:rPr>
          <w:szCs w:val="18"/>
        </w:rPr>
        <w:t xml:space="preserve">Antwoord </w:t>
      </w:r>
    </w:p>
    <w:p w:rsidRPr="00B63840" w:rsidR="00617E4A" w:rsidP="009345DE" w:rsidRDefault="00617E4A" w14:paraId="440F6816" w14:textId="16174944">
      <w:pPr>
        <w:rPr>
          <w:szCs w:val="18"/>
        </w:rPr>
      </w:pPr>
      <w:r w:rsidRPr="00B63840">
        <w:rPr>
          <w:szCs w:val="18"/>
        </w:rPr>
        <w:t xml:space="preserve">Ik zal de </w:t>
      </w:r>
      <w:r w:rsidR="00A67FA7">
        <w:rPr>
          <w:szCs w:val="18"/>
        </w:rPr>
        <w:t>K</w:t>
      </w:r>
      <w:r w:rsidRPr="00B63840">
        <w:rPr>
          <w:szCs w:val="18"/>
        </w:rPr>
        <w:t>amer hierover informeren, maar daarbij wil ik wel benadrukken dat ik de eventuele verhuizing niet tegen zou kunnen houden zolang het Dolfinarium zich aan de geldende wet- en regelgeving houdt. </w:t>
      </w:r>
    </w:p>
    <w:p w:rsidR="00E6018B" w:rsidP="009345DE" w:rsidRDefault="00E6018B" w14:paraId="29DF9FB2" w14:textId="77777777">
      <w:pPr>
        <w:rPr>
          <w:szCs w:val="18"/>
        </w:rPr>
      </w:pPr>
    </w:p>
    <w:p w:rsidR="00E6018B" w:rsidP="009345DE" w:rsidRDefault="00617E4A" w14:paraId="7A7D8B3B" w14:textId="1C0007DF">
      <w:pPr>
        <w:rPr>
          <w:szCs w:val="18"/>
        </w:rPr>
      </w:pPr>
      <w:r w:rsidRPr="00B63840">
        <w:rPr>
          <w:szCs w:val="18"/>
        </w:rPr>
        <w:t xml:space="preserve">20  </w:t>
      </w:r>
    </w:p>
    <w:p w:rsidRPr="00B63840" w:rsidR="00617E4A" w:rsidP="009345DE" w:rsidRDefault="00617E4A" w14:paraId="1E18E657" w14:textId="0410258F">
      <w:pPr>
        <w:rPr>
          <w:szCs w:val="18"/>
        </w:rPr>
      </w:pPr>
      <w:r w:rsidRPr="00B63840">
        <w:rPr>
          <w:szCs w:val="18"/>
        </w:rPr>
        <w:t>Kunt u deze vragen één voor één en binnen de daarvoor gestelde termijn beantwoorden? </w:t>
      </w:r>
    </w:p>
    <w:p w:rsidR="00E6018B" w:rsidP="009345DE" w:rsidRDefault="00E6018B" w14:paraId="614EDB14" w14:textId="77777777">
      <w:pPr>
        <w:rPr>
          <w:szCs w:val="18"/>
        </w:rPr>
      </w:pPr>
    </w:p>
    <w:p w:rsidR="00E6018B" w:rsidP="009345DE" w:rsidRDefault="00617E4A" w14:paraId="2296A36F" w14:textId="2788C5EC">
      <w:pPr>
        <w:rPr>
          <w:szCs w:val="18"/>
        </w:rPr>
      </w:pPr>
      <w:r w:rsidRPr="00B63840">
        <w:rPr>
          <w:szCs w:val="18"/>
        </w:rPr>
        <w:t xml:space="preserve">Antwoord </w:t>
      </w:r>
    </w:p>
    <w:p w:rsidR="00E6018B" w:rsidP="009345DE" w:rsidRDefault="00847FA3" w14:paraId="5CB77CF8" w14:textId="7D8B9FD4">
      <w:pPr>
        <w:rPr>
          <w:szCs w:val="18"/>
        </w:rPr>
      </w:pPr>
      <w:r>
        <w:rPr>
          <w:szCs w:val="18"/>
        </w:rPr>
        <w:t xml:space="preserve">Vanwege een zorgvuldige beantwoording </w:t>
      </w:r>
      <w:r w:rsidR="00FC34D9">
        <w:rPr>
          <w:szCs w:val="18"/>
        </w:rPr>
        <w:t>zijn de vragen</w:t>
      </w:r>
      <w:r>
        <w:rPr>
          <w:szCs w:val="18"/>
        </w:rPr>
        <w:t xml:space="preserve"> niet binnen de gestelde termijnen beantwoord. </w:t>
      </w:r>
    </w:p>
    <w:p w:rsidRPr="00144B73" w:rsidR="00144B73" w:rsidP="009345DE" w:rsidRDefault="00144B73" w14:paraId="633E1F84"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B7119" w14:textId="77777777" w:rsidR="00ED3739" w:rsidRDefault="00ED3739">
      <w:r>
        <w:separator/>
      </w:r>
    </w:p>
    <w:p w14:paraId="158EB9C8" w14:textId="77777777" w:rsidR="00ED3739" w:rsidRDefault="00ED3739"/>
  </w:endnote>
  <w:endnote w:type="continuationSeparator" w:id="0">
    <w:p w14:paraId="214BAC33" w14:textId="77777777" w:rsidR="00ED3739" w:rsidRDefault="00ED3739">
      <w:r>
        <w:continuationSeparator/>
      </w:r>
    </w:p>
    <w:p w14:paraId="6F19DEF1" w14:textId="77777777" w:rsidR="00ED3739" w:rsidRDefault="00ED3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639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00F75" w14:paraId="3676E716" w14:textId="77777777" w:rsidTr="00CA6A25">
      <w:trPr>
        <w:trHeight w:hRule="exact" w:val="240"/>
      </w:trPr>
      <w:tc>
        <w:tcPr>
          <w:tcW w:w="7601" w:type="dxa"/>
          <w:shd w:val="clear" w:color="auto" w:fill="auto"/>
        </w:tcPr>
        <w:p w14:paraId="5153F816" w14:textId="77777777" w:rsidR="00527BD4" w:rsidRDefault="00527BD4" w:rsidP="003F1F6B">
          <w:pPr>
            <w:pStyle w:val="Huisstijl-Rubricering"/>
          </w:pPr>
        </w:p>
      </w:tc>
      <w:tc>
        <w:tcPr>
          <w:tcW w:w="2156" w:type="dxa"/>
        </w:tcPr>
        <w:p w14:paraId="1D613D3C" w14:textId="5EE0FF61" w:rsidR="00527BD4" w:rsidRPr="00645414" w:rsidRDefault="004A271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A4135">
            <w:t>6</w:t>
          </w:r>
          <w:r w:rsidR="00144B73">
            <w:fldChar w:fldCharType="end"/>
          </w:r>
        </w:p>
      </w:tc>
    </w:tr>
  </w:tbl>
  <w:p w14:paraId="0A8C0AF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00F75" w14:paraId="5008707E" w14:textId="77777777" w:rsidTr="00CA6A25">
      <w:trPr>
        <w:trHeight w:hRule="exact" w:val="240"/>
      </w:trPr>
      <w:tc>
        <w:tcPr>
          <w:tcW w:w="7601" w:type="dxa"/>
          <w:shd w:val="clear" w:color="auto" w:fill="auto"/>
        </w:tcPr>
        <w:p w14:paraId="241FE120" w14:textId="77777777" w:rsidR="00527BD4" w:rsidRDefault="00527BD4" w:rsidP="008C356D">
          <w:pPr>
            <w:pStyle w:val="Huisstijl-Rubricering"/>
          </w:pPr>
        </w:p>
      </w:tc>
      <w:tc>
        <w:tcPr>
          <w:tcW w:w="2170" w:type="dxa"/>
        </w:tcPr>
        <w:p w14:paraId="760C46E3" w14:textId="245B518A" w:rsidR="00527BD4" w:rsidRPr="00ED539E" w:rsidRDefault="004A271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A4135">
            <w:t>6</w:t>
          </w:r>
          <w:r w:rsidR="00144B73">
            <w:fldChar w:fldCharType="end"/>
          </w:r>
        </w:p>
      </w:tc>
    </w:tr>
  </w:tbl>
  <w:p w14:paraId="6ED07FB1" w14:textId="77777777" w:rsidR="00527BD4" w:rsidRPr="00BC3B53" w:rsidRDefault="00527BD4" w:rsidP="008C356D">
    <w:pPr>
      <w:pStyle w:val="Voettekst"/>
      <w:spacing w:line="240" w:lineRule="auto"/>
      <w:rPr>
        <w:sz w:val="2"/>
        <w:szCs w:val="2"/>
      </w:rPr>
    </w:pPr>
  </w:p>
  <w:p w14:paraId="4FBF950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FEE4" w14:textId="77777777" w:rsidR="00ED3739" w:rsidRDefault="00ED3739">
      <w:r>
        <w:separator/>
      </w:r>
    </w:p>
    <w:p w14:paraId="114C6545" w14:textId="77777777" w:rsidR="00ED3739" w:rsidRDefault="00ED3739"/>
  </w:footnote>
  <w:footnote w:type="continuationSeparator" w:id="0">
    <w:p w14:paraId="36154352" w14:textId="77777777" w:rsidR="00ED3739" w:rsidRDefault="00ED3739">
      <w:r>
        <w:continuationSeparator/>
      </w:r>
    </w:p>
    <w:p w14:paraId="68C480EB" w14:textId="77777777" w:rsidR="00ED3739" w:rsidRDefault="00ED3739"/>
  </w:footnote>
  <w:footnote w:id="1">
    <w:p w14:paraId="6741A0F0" w14:textId="7806EFCB" w:rsidR="004F4264" w:rsidRPr="004F4264" w:rsidRDefault="004F4264">
      <w:pPr>
        <w:pStyle w:val="Voetnoottekst"/>
      </w:pPr>
      <w:r>
        <w:rPr>
          <w:rStyle w:val="Voetnootmarkering"/>
        </w:rPr>
        <w:footnoteRef/>
      </w:r>
      <w:r>
        <w:t xml:space="preserve"> </w:t>
      </w:r>
      <w:r w:rsidRPr="004F4264">
        <w:t xml:space="preserve"> RTL, 3 april 2025, 'Shows Dolfinarium vol met overtredingen: 'Walrus schudt op commando zijn vet'' (https://www.rtl.nl/nieuws/binnenland/artikel/5502392/shows-dolfinarium-vol-met-overtredingen-walrus-schudt-op-commando)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00F75" w14:paraId="63F45BAB" w14:textId="77777777" w:rsidTr="00A50CF6">
      <w:tc>
        <w:tcPr>
          <w:tcW w:w="2156" w:type="dxa"/>
          <w:shd w:val="clear" w:color="auto" w:fill="auto"/>
        </w:tcPr>
        <w:p w14:paraId="38244EEB" w14:textId="77777777" w:rsidR="00527BD4" w:rsidRPr="005819CE" w:rsidRDefault="004A2710" w:rsidP="00A50CF6">
          <w:pPr>
            <w:pStyle w:val="Huisstijl-Adres"/>
            <w:rPr>
              <w:b/>
            </w:rPr>
          </w:pPr>
          <w:r>
            <w:rPr>
              <w:b/>
            </w:rPr>
            <w:t>Directoraat-generaal Agro</w:t>
          </w:r>
          <w:r w:rsidRPr="005819CE">
            <w:rPr>
              <w:b/>
            </w:rPr>
            <w:br/>
          </w:r>
          <w:r>
            <w:t>Directie Dierlijke Agroketens en Dierenwelzijn</w:t>
          </w:r>
        </w:p>
      </w:tc>
    </w:tr>
    <w:tr w:rsidR="00900F75" w14:paraId="79DAC11B" w14:textId="77777777" w:rsidTr="00A50CF6">
      <w:trPr>
        <w:trHeight w:hRule="exact" w:val="200"/>
      </w:trPr>
      <w:tc>
        <w:tcPr>
          <w:tcW w:w="2156" w:type="dxa"/>
          <w:shd w:val="clear" w:color="auto" w:fill="auto"/>
        </w:tcPr>
        <w:p w14:paraId="306DA835" w14:textId="77777777" w:rsidR="00527BD4" w:rsidRPr="005819CE" w:rsidRDefault="00527BD4" w:rsidP="00A50CF6"/>
      </w:tc>
    </w:tr>
    <w:tr w:rsidR="00900F75" w14:paraId="31A0AA26" w14:textId="77777777" w:rsidTr="00502512">
      <w:trPr>
        <w:trHeight w:hRule="exact" w:val="774"/>
      </w:trPr>
      <w:tc>
        <w:tcPr>
          <w:tcW w:w="2156" w:type="dxa"/>
          <w:shd w:val="clear" w:color="auto" w:fill="auto"/>
        </w:tcPr>
        <w:p w14:paraId="582F306D" w14:textId="77777777" w:rsidR="00527BD4" w:rsidRDefault="004A2710" w:rsidP="003A5290">
          <w:pPr>
            <w:pStyle w:val="Huisstijl-Kopje"/>
          </w:pPr>
          <w:r>
            <w:t>Ons kenmerk</w:t>
          </w:r>
        </w:p>
        <w:p w14:paraId="2561BD1C" w14:textId="6D1D1E99" w:rsidR="00527BD4" w:rsidRPr="005819CE" w:rsidRDefault="004A2710" w:rsidP="001E6117">
          <w:pPr>
            <w:pStyle w:val="Huisstijl-Kopje"/>
          </w:pPr>
          <w:r>
            <w:rPr>
              <w:b w:val="0"/>
            </w:rPr>
            <w:t>DGA-DAD</w:t>
          </w:r>
          <w:r w:rsidRPr="00502512">
            <w:rPr>
              <w:b w:val="0"/>
            </w:rPr>
            <w:t xml:space="preserve"> / </w:t>
          </w:r>
          <w:r w:rsidR="009345DE" w:rsidRPr="009345DE">
            <w:rPr>
              <w:b w:val="0"/>
            </w:rPr>
            <w:t>98720263</w:t>
          </w:r>
        </w:p>
      </w:tc>
    </w:tr>
  </w:tbl>
  <w:p w14:paraId="7BAC3883" w14:textId="77777777" w:rsidR="00527BD4" w:rsidRDefault="00527BD4" w:rsidP="008C356D"/>
  <w:p w14:paraId="1900E916" w14:textId="77777777" w:rsidR="00527BD4" w:rsidRPr="00740712" w:rsidRDefault="00527BD4" w:rsidP="008C356D"/>
  <w:p w14:paraId="52FAAF42" w14:textId="77777777" w:rsidR="00527BD4" w:rsidRPr="00217880" w:rsidRDefault="00527BD4" w:rsidP="008C356D">
    <w:pPr>
      <w:spacing w:line="0" w:lineRule="atLeast"/>
      <w:rPr>
        <w:sz w:val="2"/>
        <w:szCs w:val="2"/>
      </w:rPr>
    </w:pPr>
  </w:p>
  <w:p w14:paraId="76224EA4" w14:textId="77777777" w:rsidR="00527BD4" w:rsidRDefault="00527BD4" w:rsidP="004F44C2">
    <w:pPr>
      <w:pStyle w:val="Koptekst"/>
      <w:rPr>
        <w:rFonts w:cs="Verdana-Bold"/>
        <w:b/>
        <w:bCs/>
        <w:smallCaps/>
        <w:szCs w:val="18"/>
      </w:rPr>
    </w:pPr>
  </w:p>
  <w:p w14:paraId="1D2FD75A" w14:textId="77777777" w:rsidR="00527BD4" w:rsidRDefault="00527BD4" w:rsidP="004F44C2"/>
  <w:p w14:paraId="4F654F37" w14:textId="77777777" w:rsidR="00527BD4" w:rsidRPr="00740712" w:rsidRDefault="00527BD4" w:rsidP="004F44C2"/>
  <w:p w14:paraId="7C9CE1A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00F75" w14:paraId="0F9220D0" w14:textId="77777777" w:rsidTr="00751A6A">
      <w:trPr>
        <w:trHeight w:val="2636"/>
      </w:trPr>
      <w:tc>
        <w:tcPr>
          <w:tcW w:w="737" w:type="dxa"/>
          <w:shd w:val="clear" w:color="auto" w:fill="auto"/>
        </w:tcPr>
        <w:p w14:paraId="24B1C1A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25E87F2" w14:textId="77777777" w:rsidR="00527BD4" w:rsidRDefault="004A271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AD69F8C" wp14:editId="56B38CA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401937E" w14:textId="77777777" w:rsidR="00527BD4" w:rsidRDefault="00527BD4" w:rsidP="00D0609E">
    <w:pPr>
      <w:framePr w:w="6340" w:h="2750" w:hRule="exact" w:hSpace="180" w:wrap="around" w:vAnchor="page" w:hAnchor="text" w:x="3873" w:y="-140"/>
    </w:pPr>
  </w:p>
  <w:p w14:paraId="7B8430F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00F75" w14:paraId="3E035608" w14:textId="77777777" w:rsidTr="00A50CF6">
      <w:tc>
        <w:tcPr>
          <w:tcW w:w="2160" w:type="dxa"/>
          <w:shd w:val="clear" w:color="auto" w:fill="auto"/>
        </w:tcPr>
        <w:p w14:paraId="195899F4" w14:textId="77777777" w:rsidR="00527BD4" w:rsidRPr="005819CE" w:rsidRDefault="004A2710" w:rsidP="00A50CF6">
          <w:pPr>
            <w:pStyle w:val="Huisstijl-Adres"/>
            <w:rPr>
              <w:b/>
            </w:rPr>
          </w:pPr>
          <w:r>
            <w:rPr>
              <w:b/>
            </w:rPr>
            <w:t>Directoraat-generaal Agro</w:t>
          </w:r>
          <w:r w:rsidRPr="005819CE">
            <w:rPr>
              <w:b/>
            </w:rPr>
            <w:br/>
          </w:r>
          <w:r>
            <w:t>Directie Dierlijke Agroketens en Dierenwelzijn</w:t>
          </w:r>
        </w:p>
        <w:p w14:paraId="7716EE18" w14:textId="77777777" w:rsidR="00527BD4" w:rsidRPr="00BE5ED9" w:rsidRDefault="004A2710" w:rsidP="00A50CF6">
          <w:pPr>
            <w:pStyle w:val="Huisstijl-Adres"/>
          </w:pPr>
          <w:r>
            <w:rPr>
              <w:b/>
            </w:rPr>
            <w:t>Bezoekadres</w:t>
          </w:r>
          <w:r>
            <w:rPr>
              <w:b/>
            </w:rPr>
            <w:br/>
          </w:r>
          <w:r>
            <w:t>Bezuidenhoutseweg 73</w:t>
          </w:r>
          <w:r w:rsidRPr="005819CE">
            <w:br/>
          </w:r>
          <w:r>
            <w:t>2594 AC Den Haag</w:t>
          </w:r>
        </w:p>
        <w:p w14:paraId="45B9015C" w14:textId="77777777" w:rsidR="00EF495B" w:rsidRDefault="004A2710" w:rsidP="0098788A">
          <w:pPr>
            <w:pStyle w:val="Huisstijl-Adres"/>
          </w:pPr>
          <w:r>
            <w:rPr>
              <w:b/>
            </w:rPr>
            <w:t>Postadres</w:t>
          </w:r>
          <w:r>
            <w:rPr>
              <w:b/>
            </w:rPr>
            <w:br/>
          </w:r>
          <w:r>
            <w:t>Postbus 20401</w:t>
          </w:r>
          <w:r w:rsidRPr="005819CE">
            <w:br/>
            <w:t>2500 E</w:t>
          </w:r>
          <w:r>
            <w:t>K</w:t>
          </w:r>
          <w:r w:rsidRPr="005819CE">
            <w:t xml:space="preserve"> Den Haag</w:t>
          </w:r>
        </w:p>
        <w:p w14:paraId="6575FCF6" w14:textId="77777777" w:rsidR="00556BEE" w:rsidRPr="005B3814" w:rsidRDefault="004A2710" w:rsidP="0098788A">
          <w:pPr>
            <w:pStyle w:val="Huisstijl-Adres"/>
          </w:pPr>
          <w:r>
            <w:rPr>
              <w:b/>
            </w:rPr>
            <w:t>Overheidsidentificatienr</w:t>
          </w:r>
          <w:r>
            <w:rPr>
              <w:b/>
            </w:rPr>
            <w:br/>
          </w:r>
          <w:r w:rsidR="00BA129E">
            <w:rPr>
              <w:rFonts w:cs="Agrofont"/>
              <w:iCs/>
            </w:rPr>
            <w:t>00000001858272854000</w:t>
          </w:r>
        </w:p>
        <w:p w14:paraId="7A7661B3" w14:textId="77777777" w:rsidR="00EF495B" w:rsidRPr="0079551B" w:rsidRDefault="004A271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4BCACC10" w14:textId="063C46CB" w:rsidR="00527BD4" w:rsidRPr="005819CE" w:rsidRDefault="00527BD4" w:rsidP="00A50CF6">
          <w:pPr>
            <w:pStyle w:val="Huisstijl-Adres"/>
          </w:pPr>
        </w:p>
      </w:tc>
    </w:tr>
    <w:tr w:rsidR="00900F75" w14:paraId="5719C832" w14:textId="77777777" w:rsidTr="00A50CF6">
      <w:trPr>
        <w:trHeight w:hRule="exact" w:val="200"/>
      </w:trPr>
      <w:tc>
        <w:tcPr>
          <w:tcW w:w="2160" w:type="dxa"/>
          <w:shd w:val="clear" w:color="auto" w:fill="auto"/>
        </w:tcPr>
        <w:p w14:paraId="2108510B" w14:textId="77777777" w:rsidR="00527BD4" w:rsidRPr="005819CE" w:rsidRDefault="00527BD4" w:rsidP="00A50CF6"/>
      </w:tc>
    </w:tr>
    <w:tr w:rsidR="00900F75" w14:paraId="4F355590" w14:textId="77777777" w:rsidTr="00A50CF6">
      <w:tc>
        <w:tcPr>
          <w:tcW w:w="2160" w:type="dxa"/>
          <w:shd w:val="clear" w:color="auto" w:fill="auto"/>
        </w:tcPr>
        <w:p w14:paraId="1321FEA8" w14:textId="77777777" w:rsidR="000C0163" w:rsidRPr="005819CE" w:rsidRDefault="004A2710" w:rsidP="000C0163">
          <w:pPr>
            <w:pStyle w:val="Huisstijl-Kopje"/>
          </w:pPr>
          <w:r>
            <w:t>Ons kenmerk</w:t>
          </w:r>
          <w:r w:rsidRPr="005819CE">
            <w:t xml:space="preserve"> </w:t>
          </w:r>
        </w:p>
        <w:p w14:paraId="1A333A5E" w14:textId="321EFBDE" w:rsidR="000C0163" w:rsidRPr="005819CE" w:rsidRDefault="004A2710" w:rsidP="000C0163">
          <w:pPr>
            <w:pStyle w:val="Huisstijl-Gegeven"/>
          </w:pPr>
          <w:r>
            <w:t>DGA-DAD /</w:t>
          </w:r>
          <w:r w:rsidR="00486354">
            <w:t xml:space="preserve"> </w:t>
          </w:r>
          <w:r w:rsidR="009345DE" w:rsidRPr="009345DE">
            <w:t>98720263</w:t>
          </w:r>
        </w:p>
        <w:p w14:paraId="3653FD9E" w14:textId="77777777" w:rsidR="00527BD4" w:rsidRPr="005819CE" w:rsidRDefault="00527BD4" w:rsidP="009345DE">
          <w:pPr>
            <w:pStyle w:val="Huisstijl-Kopje"/>
          </w:pPr>
        </w:p>
      </w:tc>
    </w:tr>
  </w:tbl>
  <w:p w14:paraId="4C2053D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00F75" w14:paraId="6A0F8C9B" w14:textId="77777777" w:rsidTr="009E2051">
      <w:trPr>
        <w:trHeight w:val="400"/>
      </w:trPr>
      <w:tc>
        <w:tcPr>
          <w:tcW w:w="7520" w:type="dxa"/>
          <w:gridSpan w:val="2"/>
          <w:shd w:val="clear" w:color="auto" w:fill="auto"/>
        </w:tcPr>
        <w:p w14:paraId="0F3E74B2" w14:textId="77777777" w:rsidR="00527BD4" w:rsidRPr="00BC3B53" w:rsidRDefault="004A2710" w:rsidP="00A50CF6">
          <w:pPr>
            <w:pStyle w:val="Huisstijl-Retouradres"/>
          </w:pPr>
          <w:r>
            <w:t>&gt; Retouradres Postbus 20401 2500 EK Den Haag</w:t>
          </w:r>
        </w:p>
      </w:tc>
    </w:tr>
    <w:tr w:rsidR="00900F75" w14:paraId="08829ECA" w14:textId="77777777" w:rsidTr="009E2051">
      <w:tc>
        <w:tcPr>
          <w:tcW w:w="7520" w:type="dxa"/>
          <w:gridSpan w:val="2"/>
          <w:shd w:val="clear" w:color="auto" w:fill="auto"/>
        </w:tcPr>
        <w:p w14:paraId="7191FC22" w14:textId="77777777" w:rsidR="00527BD4" w:rsidRPr="00983E8F" w:rsidRDefault="00527BD4" w:rsidP="00A50CF6">
          <w:pPr>
            <w:pStyle w:val="Huisstijl-Rubricering"/>
          </w:pPr>
        </w:p>
      </w:tc>
    </w:tr>
    <w:tr w:rsidR="00900F75" w14:paraId="579D3408" w14:textId="77777777" w:rsidTr="009E2051">
      <w:trPr>
        <w:trHeight w:hRule="exact" w:val="2440"/>
      </w:trPr>
      <w:tc>
        <w:tcPr>
          <w:tcW w:w="7520" w:type="dxa"/>
          <w:gridSpan w:val="2"/>
          <w:shd w:val="clear" w:color="auto" w:fill="auto"/>
        </w:tcPr>
        <w:p w14:paraId="1612575E" w14:textId="77777777" w:rsidR="00527BD4" w:rsidRDefault="004A2710" w:rsidP="00A50CF6">
          <w:pPr>
            <w:pStyle w:val="Huisstijl-NAW"/>
          </w:pPr>
          <w:r>
            <w:t>De Voorzitter van de Tweede Kamer</w:t>
          </w:r>
        </w:p>
        <w:p w14:paraId="58AE7C86" w14:textId="77777777" w:rsidR="00900F75" w:rsidRDefault="004A2710">
          <w:pPr>
            <w:pStyle w:val="Huisstijl-NAW"/>
          </w:pPr>
          <w:r>
            <w:t>der Staten-Generaal</w:t>
          </w:r>
        </w:p>
        <w:p w14:paraId="38EC168B" w14:textId="77777777" w:rsidR="00900F75" w:rsidRDefault="004A2710">
          <w:pPr>
            <w:pStyle w:val="Huisstijl-NAW"/>
          </w:pPr>
          <w:r>
            <w:t>Prinses Irenestraat 6</w:t>
          </w:r>
        </w:p>
        <w:p w14:paraId="5429A19F" w14:textId="77777777" w:rsidR="00900F75" w:rsidRDefault="004A2710">
          <w:pPr>
            <w:pStyle w:val="Huisstijl-NAW"/>
          </w:pPr>
          <w:r>
            <w:t>2595 BD  DEN HAAG</w:t>
          </w:r>
        </w:p>
        <w:p w14:paraId="5C2A2368" w14:textId="77777777" w:rsidR="00900F75" w:rsidRDefault="00486354">
          <w:pPr>
            <w:pStyle w:val="Huisstijl-NAW"/>
          </w:pPr>
          <w:r>
            <w:t xml:space="preserve"> </w:t>
          </w:r>
        </w:p>
      </w:tc>
    </w:tr>
    <w:tr w:rsidR="00900F75" w14:paraId="2C984D25" w14:textId="77777777" w:rsidTr="009E2051">
      <w:trPr>
        <w:trHeight w:hRule="exact" w:val="400"/>
      </w:trPr>
      <w:tc>
        <w:tcPr>
          <w:tcW w:w="7520" w:type="dxa"/>
          <w:gridSpan w:val="2"/>
          <w:shd w:val="clear" w:color="auto" w:fill="auto"/>
        </w:tcPr>
        <w:p w14:paraId="44E1FC4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00F75" w14:paraId="20C84275" w14:textId="77777777" w:rsidTr="009E2051">
      <w:trPr>
        <w:trHeight w:val="240"/>
      </w:trPr>
      <w:tc>
        <w:tcPr>
          <w:tcW w:w="900" w:type="dxa"/>
          <w:shd w:val="clear" w:color="auto" w:fill="auto"/>
        </w:tcPr>
        <w:p w14:paraId="69D44900" w14:textId="77777777" w:rsidR="00527BD4" w:rsidRPr="007709EF" w:rsidRDefault="004A2710" w:rsidP="00A50CF6">
          <w:pPr>
            <w:rPr>
              <w:szCs w:val="18"/>
            </w:rPr>
          </w:pPr>
          <w:r>
            <w:rPr>
              <w:szCs w:val="18"/>
            </w:rPr>
            <w:t>Datum</w:t>
          </w:r>
        </w:p>
      </w:tc>
      <w:tc>
        <w:tcPr>
          <w:tcW w:w="6620" w:type="dxa"/>
          <w:shd w:val="clear" w:color="auto" w:fill="auto"/>
        </w:tcPr>
        <w:p w14:paraId="1001668F" w14:textId="7E17DEE0" w:rsidR="00527BD4" w:rsidRPr="007709EF" w:rsidRDefault="00D81612" w:rsidP="00A50CF6">
          <w:r>
            <w:t>20 mei 2025</w:t>
          </w:r>
        </w:p>
      </w:tc>
    </w:tr>
    <w:tr w:rsidR="00900F75" w14:paraId="57B1E43B" w14:textId="77777777" w:rsidTr="009E2051">
      <w:trPr>
        <w:trHeight w:val="240"/>
      </w:trPr>
      <w:tc>
        <w:tcPr>
          <w:tcW w:w="900" w:type="dxa"/>
          <w:shd w:val="clear" w:color="auto" w:fill="auto"/>
        </w:tcPr>
        <w:p w14:paraId="3DAA596C" w14:textId="77777777" w:rsidR="00527BD4" w:rsidRPr="007709EF" w:rsidRDefault="004A2710" w:rsidP="00A50CF6">
          <w:pPr>
            <w:rPr>
              <w:szCs w:val="18"/>
            </w:rPr>
          </w:pPr>
          <w:r>
            <w:rPr>
              <w:szCs w:val="18"/>
            </w:rPr>
            <w:t>Betreft</w:t>
          </w:r>
        </w:p>
      </w:tc>
      <w:tc>
        <w:tcPr>
          <w:tcW w:w="6620" w:type="dxa"/>
          <w:shd w:val="clear" w:color="auto" w:fill="auto"/>
        </w:tcPr>
        <w:p w14:paraId="4B3552AF" w14:textId="4750327F" w:rsidR="00527BD4" w:rsidRPr="007709EF" w:rsidRDefault="004A2710" w:rsidP="00A50CF6">
          <w:r>
            <w:t>Antwoorden op vragen over het bericht waaruit blijkt dat het Dolfinarium met twintig showonderdelen de wet overtreedt</w:t>
          </w:r>
        </w:p>
      </w:tc>
    </w:tr>
  </w:tbl>
  <w:p w14:paraId="5E8D916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876DB78">
      <w:start w:val="1"/>
      <w:numFmt w:val="bullet"/>
      <w:pStyle w:val="Lijstopsomteken"/>
      <w:lvlText w:val="•"/>
      <w:lvlJc w:val="left"/>
      <w:pPr>
        <w:tabs>
          <w:tab w:val="num" w:pos="227"/>
        </w:tabs>
        <w:ind w:left="227" w:hanging="227"/>
      </w:pPr>
      <w:rPr>
        <w:rFonts w:ascii="Verdana" w:hAnsi="Verdana" w:hint="default"/>
        <w:sz w:val="18"/>
        <w:szCs w:val="18"/>
      </w:rPr>
    </w:lvl>
    <w:lvl w:ilvl="1" w:tplc="2B8AA16A" w:tentative="1">
      <w:start w:val="1"/>
      <w:numFmt w:val="bullet"/>
      <w:lvlText w:val="o"/>
      <w:lvlJc w:val="left"/>
      <w:pPr>
        <w:tabs>
          <w:tab w:val="num" w:pos="1440"/>
        </w:tabs>
        <w:ind w:left="1440" w:hanging="360"/>
      </w:pPr>
      <w:rPr>
        <w:rFonts w:ascii="Courier New" w:hAnsi="Courier New" w:cs="Courier New" w:hint="default"/>
      </w:rPr>
    </w:lvl>
    <w:lvl w:ilvl="2" w:tplc="F35E0514" w:tentative="1">
      <w:start w:val="1"/>
      <w:numFmt w:val="bullet"/>
      <w:lvlText w:val=""/>
      <w:lvlJc w:val="left"/>
      <w:pPr>
        <w:tabs>
          <w:tab w:val="num" w:pos="2160"/>
        </w:tabs>
        <w:ind w:left="2160" w:hanging="360"/>
      </w:pPr>
      <w:rPr>
        <w:rFonts w:ascii="Wingdings" w:hAnsi="Wingdings" w:hint="default"/>
      </w:rPr>
    </w:lvl>
    <w:lvl w:ilvl="3" w:tplc="2D4C04CA" w:tentative="1">
      <w:start w:val="1"/>
      <w:numFmt w:val="bullet"/>
      <w:lvlText w:val=""/>
      <w:lvlJc w:val="left"/>
      <w:pPr>
        <w:tabs>
          <w:tab w:val="num" w:pos="2880"/>
        </w:tabs>
        <w:ind w:left="2880" w:hanging="360"/>
      </w:pPr>
      <w:rPr>
        <w:rFonts w:ascii="Symbol" w:hAnsi="Symbol" w:hint="default"/>
      </w:rPr>
    </w:lvl>
    <w:lvl w:ilvl="4" w:tplc="0826FB9A" w:tentative="1">
      <w:start w:val="1"/>
      <w:numFmt w:val="bullet"/>
      <w:lvlText w:val="o"/>
      <w:lvlJc w:val="left"/>
      <w:pPr>
        <w:tabs>
          <w:tab w:val="num" w:pos="3600"/>
        </w:tabs>
        <w:ind w:left="3600" w:hanging="360"/>
      </w:pPr>
      <w:rPr>
        <w:rFonts w:ascii="Courier New" w:hAnsi="Courier New" w:cs="Courier New" w:hint="default"/>
      </w:rPr>
    </w:lvl>
    <w:lvl w:ilvl="5" w:tplc="02303E5E" w:tentative="1">
      <w:start w:val="1"/>
      <w:numFmt w:val="bullet"/>
      <w:lvlText w:val=""/>
      <w:lvlJc w:val="left"/>
      <w:pPr>
        <w:tabs>
          <w:tab w:val="num" w:pos="4320"/>
        </w:tabs>
        <w:ind w:left="4320" w:hanging="360"/>
      </w:pPr>
      <w:rPr>
        <w:rFonts w:ascii="Wingdings" w:hAnsi="Wingdings" w:hint="default"/>
      </w:rPr>
    </w:lvl>
    <w:lvl w:ilvl="6" w:tplc="1DB044DE" w:tentative="1">
      <w:start w:val="1"/>
      <w:numFmt w:val="bullet"/>
      <w:lvlText w:val=""/>
      <w:lvlJc w:val="left"/>
      <w:pPr>
        <w:tabs>
          <w:tab w:val="num" w:pos="5040"/>
        </w:tabs>
        <w:ind w:left="5040" w:hanging="360"/>
      </w:pPr>
      <w:rPr>
        <w:rFonts w:ascii="Symbol" w:hAnsi="Symbol" w:hint="default"/>
      </w:rPr>
    </w:lvl>
    <w:lvl w:ilvl="7" w:tplc="6610DCAC" w:tentative="1">
      <w:start w:val="1"/>
      <w:numFmt w:val="bullet"/>
      <w:lvlText w:val="o"/>
      <w:lvlJc w:val="left"/>
      <w:pPr>
        <w:tabs>
          <w:tab w:val="num" w:pos="5760"/>
        </w:tabs>
        <w:ind w:left="5760" w:hanging="360"/>
      </w:pPr>
      <w:rPr>
        <w:rFonts w:ascii="Courier New" w:hAnsi="Courier New" w:cs="Courier New" w:hint="default"/>
      </w:rPr>
    </w:lvl>
    <w:lvl w:ilvl="8" w:tplc="510A85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3A0F48C">
      <w:start w:val="1"/>
      <w:numFmt w:val="bullet"/>
      <w:pStyle w:val="Lijstopsomteken2"/>
      <w:lvlText w:val="–"/>
      <w:lvlJc w:val="left"/>
      <w:pPr>
        <w:tabs>
          <w:tab w:val="num" w:pos="227"/>
        </w:tabs>
        <w:ind w:left="227" w:firstLine="0"/>
      </w:pPr>
      <w:rPr>
        <w:rFonts w:ascii="Verdana" w:hAnsi="Verdana" w:hint="default"/>
      </w:rPr>
    </w:lvl>
    <w:lvl w:ilvl="1" w:tplc="2E3E8782" w:tentative="1">
      <w:start w:val="1"/>
      <w:numFmt w:val="bullet"/>
      <w:lvlText w:val="o"/>
      <w:lvlJc w:val="left"/>
      <w:pPr>
        <w:tabs>
          <w:tab w:val="num" w:pos="1440"/>
        </w:tabs>
        <w:ind w:left="1440" w:hanging="360"/>
      </w:pPr>
      <w:rPr>
        <w:rFonts w:ascii="Courier New" w:hAnsi="Courier New" w:cs="Courier New" w:hint="default"/>
      </w:rPr>
    </w:lvl>
    <w:lvl w:ilvl="2" w:tplc="EBD27244" w:tentative="1">
      <w:start w:val="1"/>
      <w:numFmt w:val="bullet"/>
      <w:lvlText w:val=""/>
      <w:lvlJc w:val="left"/>
      <w:pPr>
        <w:tabs>
          <w:tab w:val="num" w:pos="2160"/>
        </w:tabs>
        <w:ind w:left="2160" w:hanging="360"/>
      </w:pPr>
      <w:rPr>
        <w:rFonts w:ascii="Wingdings" w:hAnsi="Wingdings" w:hint="default"/>
      </w:rPr>
    </w:lvl>
    <w:lvl w:ilvl="3" w:tplc="022464A8" w:tentative="1">
      <w:start w:val="1"/>
      <w:numFmt w:val="bullet"/>
      <w:lvlText w:val=""/>
      <w:lvlJc w:val="left"/>
      <w:pPr>
        <w:tabs>
          <w:tab w:val="num" w:pos="2880"/>
        </w:tabs>
        <w:ind w:left="2880" w:hanging="360"/>
      </w:pPr>
      <w:rPr>
        <w:rFonts w:ascii="Symbol" w:hAnsi="Symbol" w:hint="default"/>
      </w:rPr>
    </w:lvl>
    <w:lvl w:ilvl="4" w:tplc="F8A80688" w:tentative="1">
      <w:start w:val="1"/>
      <w:numFmt w:val="bullet"/>
      <w:lvlText w:val="o"/>
      <w:lvlJc w:val="left"/>
      <w:pPr>
        <w:tabs>
          <w:tab w:val="num" w:pos="3600"/>
        </w:tabs>
        <w:ind w:left="3600" w:hanging="360"/>
      </w:pPr>
      <w:rPr>
        <w:rFonts w:ascii="Courier New" w:hAnsi="Courier New" w:cs="Courier New" w:hint="default"/>
      </w:rPr>
    </w:lvl>
    <w:lvl w:ilvl="5" w:tplc="F378F210" w:tentative="1">
      <w:start w:val="1"/>
      <w:numFmt w:val="bullet"/>
      <w:lvlText w:val=""/>
      <w:lvlJc w:val="left"/>
      <w:pPr>
        <w:tabs>
          <w:tab w:val="num" w:pos="4320"/>
        </w:tabs>
        <w:ind w:left="4320" w:hanging="360"/>
      </w:pPr>
      <w:rPr>
        <w:rFonts w:ascii="Wingdings" w:hAnsi="Wingdings" w:hint="default"/>
      </w:rPr>
    </w:lvl>
    <w:lvl w:ilvl="6" w:tplc="DA767DAC" w:tentative="1">
      <w:start w:val="1"/>
      <w:numFmt w:val="bullet"/>
      <w:lvlText w:val=""/>
      <w:lvlJc w:val="left"/>
      <w:pPr>
        <w:tabs>
          <w:tab w:val="num" w:pos="5040"/>
        </w:tabs>
        <w:ind w:left="5040" w:hanging="360"/>
      </w:pPr>
      <w:rPr>
        <w:rFonts w:ascii="Symbol" w:hAnsi="Symbol" w:hint="default"/>
      </w:rPr>
    </w:lvl>
    <w:lvl w:ilvl="7" w:tplc="B88C474A" w:tentative="1">
      <w:start w:val="1"/>
      <w:numFmt w:val="bullet"/>
      <w:lvlText w:val="o"/>
      <w:lvlJc w:val="left"/>
      <w:pPr>
        <w:tabs>
          <w:tab w:val="num" w:pos="5760"/>
        </w:tabs>
        <w:ind w:left="5760" w:hanging="360"/>
      </w:pPr>
      <w:rPr>
        <w:rFonts w:ascii="Courier New" w:hAnsi="Courier New" w:cs="Courier New" w:hint="default"/>
      </w:rPr>
    </w:lvl>
    <w:lvl w:ilvl="8" w:tplc="341808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3240332">
    <w:abstractNumId w:val="10"/>
  </w:num>
  <w:num w:numId="2" w16cid:durableId="1748724150">
    <w:abstractNumId w:val="7"/>
  </w:num>
  <w:num w:numId="3" w16cid:durableId="47656351">
    <w:abstractNumId w:val="6"/>
  </w:num>
  <w:num w:numId="4" w16cid:durableId="66612034">
    <w:abstractNumId w:val="5"/>
  </w:num>
  <w:num w:numId="5" w16cid:durableId="982275462">
    <w:abstractNumId w:val="4"/>
  </w:num>
  <w:num w:numId="6" w16cid:durableId="509638648">
    <w:abstractNumId w:val="8"/>
  </w:num>
  <w:num w:numId="7" w16cid:durableId="1972244325">
    <w:abstractNumId w:val="3"/>
  </w:num>
  <w:num w:numId="8" w16cid:durableId="649796672">
    <w:abstractNumId w:val="2"/>
  </w:num>
  <w:num w:numId="9" w16cid:durableId="1503157406">
    <w:abstractNumId w:val="1"/>
  </w:num>
  <w:num w:numId="10" w16cid:durableId="2017724731">
    <w:abstractNumId w:val="0"/>
  </w:num>
  <w:num w:numId="11" w16cid:durableId="1341541943">
    <w:abstractNumId w:val="9"/>
  </w:num>
  <w:num w:numId="12" w16cid:durableId="1746297444">
    <w:abstractNumId w:val="11"/>
  </w:num>
  <w:num w:numId="13" w16cid:durableId="1571115719">
    <w:abstractNumId w:val="13"/>
  </w:num>
  <w:num w:numId="14" w16cid:durableId="7769511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135"/>
    <w:rsid w:val="000A4D70"/>
    <w:rsid w:val="000A65AC"/>
    <w:rsid w:val="000B7281"/>
    <w:rsid w:val="000B7FAB"/>
    <w:rsid w:val="000C0163"/>
    <w:rsid w:val="000C1BA1"/>
    <w:rsid w:val="000C3EA9"/>
    <w:rsid w:val="000D0225"/>
    <w:rsid w:val="000D0A8F"/>
    <w:rsid w:val="000D73D7"/>
    <w:rsid w:val="000E7895"/>
    <w:rsid w:val="000F1558"/>
    <w:rsid w:val="000F161D"/>
    <w:rsid w:val="00105880"/>
    <w:rsid w:val="00121BF0"/>
    <w:rsid w:val="00123704"/>
    <w:rsid w:val="001270C7"/>
    <w:rsid w:val="00132540"/>
    <w:rsid w:val="00143A6E"/>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1FA3"/>
    <w:rsid w:val="001E34C6"/>
    <w:rsid w:val="001E5581"/>
    <w:rsid w:val="001E6117"/>
    <w:rsid w:val="001F3C70"/>
    <w:rsid w:val="00200D88"/>
    <w:rsid w:val="00201F68"/>
    <w:rsid w:val="00204A4F"/>
    <w:rsid w:val="00212F2A"/>
    <w:rsid w:val="00214F2B"/>
    <w:rsid w:val="00217880"/>
    <w:rsid w:val="00222D66"/>
    <w:rsid w:val="00224A8A"/>
    <w:rsid w:val="00224CA3"/>
    <w:rsid w:val="00225022"/>
    <w:rsid w:val="002309A8"/>
    <w:rsid w:val="002347CB"/>
    <w:rsid w:val="00236CFE"/>
    <w:rsid w:val="002428E3"/>
    <w:rsid w:val="00243031"/>
    <w:rsid w:val="00260BAF"/>
    <w:rsid w:val="002650F7"/>
    <w:rsid w:val="002720A9"/>
    <w:rsid w:val="00273F3B"/>
    <w:rsid w:val="00274DB7"/>
    <w:rsid w:val="00275984"/>
    <w:rsid w:val="00280F74"/>
    <w:rsid w:val="00286998"/>
    <w:rsid w:val="002901A4"/>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28B"/>
    <w:rsid w:val="00385F30"/>
    <w:rsid w:val="0039201D"/>
    <w:rsid w:val="003934F5"/>
    <w:rsid w:val="00393696"/>
    <w:rsid w:val="00393963"/>
    <w:rsid w:val="00395575"/>
    <w:rsid w:val="00395672"/>
    <w:rsid w:val="003A02A5"/>
    <w:rsid w:val="003A06C8"/>
    <w:rsid w:val="003A0D7C"/>
    <w:rsid w:val="003A1B16"/>
    <w:rsid w:val="003A5290"/>
    <w:rsid w:val="003A5B97"/>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31B4"/>
    <w:rsid w:val="00474463"/>
    <w:rsid w:val="00474B75"/>
    <w:rsid w:val="00483984"/>
    <w:rsid w:val="00483F0B"/>
    <w:rsid w:val="00486354"/>
    <w:rsid w:val="00494237"/>
    <w:rsid w:val="00496319"/>
    <w:rsid w:val="00497279"/>
    <w:rsid w:val="004A2710"/>
    <w:rsid w:val="004A670A"/>
    <w:rsid w:val="004B5465"/>
    <w:rsid w:val="004B70F0"/>
    <w:rsid w:val="004D505E"/>
    <w:rsid w:val="004D72CA"/>
    <w:rsid w:val="004E2242"/>
    <w:rsid w:val="004F4264"/>
    <w:rsid w:val="004F42FF"/>
    <w:rsid w:val="004F44C2"/>
    <w:rsid w:val="00502512"/>
    <w:rsid w:val="00505262"/>
    <w:rsid w:val="0051132F"/>
    <w:rsid w:val="00516022"/>
    <w:rsid w:val="00521CEE"/>
    <w:rsid w:val="00524FB4"/>
    <w:rsid w:val="00527BD4"/>
    <w:rsid w:val="0053564E"/>
    <w:rsid w:val="005403C8"/>
    <w:rsid w:val="005429DC"/>
    <w:rsid w:val="005565F9"/>
    <w:rsid w:val="00556BEE"/>
    <w:rsid w:val="005654C3"/>
    <w:rsid w:val="00573041"/>
    <w:rsid w:val="00575B80"/>
    <w:rsid w:val="0057620F"/>
    <w:rsid w:val="005819CE"/>
    <w:rsid w:val="0058298D"/>
    <w:rsid w:val="00583AEC"/>
    <w:rsid w:val="00584BAC"/>
    <w:rsid w:val="00593C2B"/>
    <w:rsid w:val="00595231"/>
    <w:rsid w:val="00596166"/>
    <w:rsid w:val="00597F64"/>
    <w:rsid w:val="005A207F"/>
    <w:rsid w:val="005A2F35"/>
    <w:rsid w:val="005A5DF7"/>
    <w:rsid w:val="005B3814"/>
    <w:rsid w:val="005B463E"/>
    <w:rsid w:val="005C34E1"/>
    <w:rsid w:val="005C3FE0"/>
    <w:rsid w:val="005C740C"/>
    <w:rsid w:val="005D625B"/>
    <w:rsid w:val="005F62D3"/>
    <w:rsid w:val="005F6D11"/>
    <w:rsid w:val="00600CF0"/>
    <w:rsid w:val="006048F4"/>
    <w:rsid w:val="0060660A"/>
    <w:rsid w:val="00607891"/>
    <w:rsid w:val="00613B1D"/>
    <w:rsid w:val="00617A44"/>
    <w:rsid w:val="00617E4A"/>
    <w:rsid w:val="006202B6"/>
    <w:rsid w:val="00621272"/>
    <w:rsid w:val="006247BE"/>
    <w:rsid w:val="00625CD0"/>
    <w:rsid w:val="0062627D"/>
    <w:rsid w:val="00627432"/>
    <w:rsid w:val="006448E4"/>
    <w:rsid w:val="00645414"/>
    <w:rsid w:val="00653606"/>
    <w:rsid w:val="006610E9"/>
    <w:rsid w:val="00661591"/>
    <w:rsid w:val="0066632F"/>
    <w:rsid w:val="00666CE3"/>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5FD"/>
    <w:rsid w:val="007426AA"/>
    <w:rsid w:val="00742AB9"/>
    <w:rsid w:val="00744F6A"/>
    <w:rsid w:val="00751A6A"/>
    <w:rsid w:val="00754FBF"/>
    <w:rsid w:val="007709EF"/>
    <w:rsid w:val="00783559"/>
    <w:rsid w:val="0079551B"/>
    <w:rsid w:val="00797AA5"/>
    <w:rsid w:val="007A26BD"/>
    <w:rsid w:val="007A4105"/>
    <w:rsid w:val="007B4503"/>
    <w:rsid w:val="007C23B5"/>
    <w:rsid w:val="007C406E"/>
    <w:rsid w:val="007C5183"/>
    <w:rsid w:val="007C7573"/>
    <w:rsid w:val="007D2E23"/>
    <w:rsid w:val="007D3641"/>
    <w:rsid w:val="007E2B20"/>
    <w:rsid w:val="007E2B88"/>
    <w:rsid w:val="007F510A"/>
    <w:rsid w:val="007F5331"/>
    <w:rsid w:val="00800CCA"/>
    <w:rsid w:val="00806120"/>
    <w:rsid w:val="00810C93"/>
    <w:rsid w:val="00811B3A"/>
    <w:rsid w:val="00812028"/>
    <w:rsid w:val="00812DD8"/>
    <w:rsid w:val="00813082"/>
    <w:rsid w:val="008131C3"/>
    <w:rsid w:val="00814D03"/>
    <w:rsid w:val="00821FC1"/>
    <w:rsid w:val="00823AE2"/>
    <w:rsid w:val="00824061"/>
    <w:rsid w:val="0082498B"/>
    <w:rsid w:val="0083178B"/>
    <w:rsid w:val="00833695"/>
    <w:rsid w:val="008336B7"/>
    <w:rsid w:val="00833A8E"/>
    <w:rsid w:val="00842CD8"/>
    <w:rsid w:val="008431FA"/>
    <w:rsid w:val="00846BAA"/>
    <w:rsid w:val="00847444"/>
    <w:rsid w:val="00847FA3"/>
    <w:rsid w:val="008514B1"/>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015C"/>
    <w:rsid w:val="008E0B3F"/>
    <w:rsid w:val="008E49AD"/>
    <w:rsid w:val="008E698E"/>
    <w:rsid w:val="008F2584"/>
    <w:rsid w:val="008F3246"/>
    <w:rsid w:val="008F3C1B"/>
    <w:rsid w:val="008F508C"/>
    <w:rsid w:val="00900F75"/>
    <w:rsid w:val="0090271B"/>
    <w:rsid w:val="00910642"/>
    <w:rsid w:val="00910DDF"/>
    <w:rsid w:val="009143D7"/>
    <w:rsid w:val="00930B13"/>
    <w:rsid w:val="009311C8"/>
    <w:rsid w:val="00933376"/>
    <w:rsid w:val="00933A2F"/>
    <w:rsid w:val="009345DE"/>
    <w:rsid w:val="00947341"/>
    <w:rsid w:val="009716D8"/>
    <w:rsid w:val="009718F9"/>
    <w:rsid w:val="00972FB9"/>
    <w:rsid w:val="00975112"/>
    <w:rsid w:val="00981768"/>
    <w:rsid w:val="00982536"/>
    <w:rsid w:val="00983E8F"/>
    <w:rsid w:val="009850B1"/>
    <w:rsid w:val="0098788A"/>
    <w:rsid w:val="00994FDA"/>
    <w:rsid w:val="009A1FCF"/>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67FA7"/>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77F1"/>
    <w:rsid w:val="00B20FC0"/>
    <w:rsid w:val="00B259C8"/>
    <w:rsid w:val="00B26CCF"/>
    <w:rsid w:val="00B30FC2"/>
    <w:rsid w:val="00B331A2"/>
    <w:rsid w:val="00B425F0"/>
    <w:rsid w:val="00B42DFA"/>
    <w:rsid w:val="00B42ECD"/>
    <w:rsid w:val="00B531DD"/>
    <w:rsid w:val="00B55014"/>
    <w:rsid w:val="00B62115"/>
    <w:rsid w:val="00B62232"/>
    <w:rsid w:val="00B70BF3"/>
    <w:rsid w:val="00B71DC2"/>
    <w:rsid w:val="00B84309"/>
    <w:rsid w:val="00B91CFC"/>
    <w:rsid w:val="00B9300F"/>
    <w:rsid w:val="00B93893"/>
    <w:rsid w:val="00BA11F9"/>
    <w:rsid w:val="00BA129E"/>
    <w:rsid w:val="00BA5643"/>
    <w:rsid w:val="00BA6EB2"/>
    <w:rsid w:val="00BA7E0A"/>
    <w:rsid w:val="00BC3B53"/>
    <w:rsid w:val="00BC3B96"/>
    <w:rsid w:val="00BC4AE3"/>
    <w:rsid w:val="00BC5B28"/>
    <w:rsid w:val="00BE3F88"/>
    <w:rsid w:val="00BE4756"/>
    <w:rsid w:val="00BE5ED9"/>
    <w:rsid w:val="00BE7B41"/>
    <w:rsid w:val="00C15A91"/>
    <w:rsid w:val="00C206F1"/>
    <w:rsid w:val="00C217E1"/>
    <w:rsid w:val="00C2189A"/>
    <w:rsid w:val="00C219B1"/>
    <w:rsid w:val="00C4015B"/>
    <w:rsid w:val="00C40C60"/>
    <w:rsid w:val="00C50B2F"/>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2F76"/>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7845"/>
    <w:rsid w:val="00D516BE"/>
    <w:rsid w:val="00D5423B"/>
    <w:rsid w:val="00D54F4E"/>
    <w:rsid w:val="00D604B3"/>
    <w:rsid w:val="00D60BA4"/>
    <w:rsid w:val="00D62419"/>
    <w:rsid w:val="00D67EB9"/>
    <w:rsid w:val="00D75078"/>
    <w:rsid w:val="00D77870"/>
    <w:rsid w:val="00D80977"/>
    <w:rsid w:val="00D80CCE"/>
    <w:rsid w:val="00D81612"/>
    <w:rsid w:val="00D86EEA"/>
    <w:rsid w:val="00D87D03"/>
    <w:rsid w:val="00D93FA4"/>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018B"/>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3739"/>
    <w:rsid w:val="00ED539E"/>
    <w:rsid w:val="00ED62CF"/>
    <w:rsid w:val="00EE4A1F"/>
    <w:rsid w:val="00EE4C2D"/>
    <w:rsid w:val="00EF1B5A"/>
    <w:rsid w:val="00EF24FB"/>
    <w:rsid w:val="00EF2CCA"/>
    <w:rsid w:val="00EF495B"/>
    <w:rsid w:val="00EF60DC"/>
    <w:rsid w:val="00F00F54"/>
    <w:rsid w:val="00F03963"/>
    <w:rsid w:val="00F10A17"/>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4D9"/>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4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617E4A"/>
    <w:rPr>
      <w:sz w:val="16"/>
      <w:szCs w:val="16"/>
    </w:rPr>
  </w:style>
  <w:style w:type="paragraph" w:styleId="Tekstopmerking">
    <w:name w:val="annotation text"/>
    <w:basedOn w:val="Standaard"/>
    <w:link w:val="TekstopmerkingChar"/>
    <w:uiPriority w:val="99"/>
    <w:unhideWhenUsed/>
    <w:rsid w:val="00617E4A"/>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17E4A"/>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E6018B"/>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E6018B"/>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3A02A5"/>
    <w:rPr>
      <w:rFonts w:ascii="Verdana" w:hAnsi="Verdana"/>
      <w:sz w:val="18"/>
      <w:szCs w:val="24"/>
      <w:lang w:val="nl-NL" w:eastAsia="nl-NL"/>
    </w:rPr>
  </w:style>
  <w:style w:type="character" w:styleId="Voetnootmarkering">
    <w:name w:val="footnote reference"/>
    <w:basedOn w:val="Standaardalinea-lettertype"/>
    <w:semiHidden/>
    <w:unhideWhenUsed/>
    <w:rsid w:val="004F4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1481</ap:Words>
  <ap:Characters>8150</ap:Characters>
  <ap:DocSecurity>0</ap:DocSecurity>
  <ap:Lines>67</ap:Lines>
  <ap:Paragraphs>19</ap:Paragraphs>
  <ap:ScaleCrop>false</ap:ScaleCrop>
  <ap:LinksUpToDate>false</ap:LinksUpToDate>
  <ap:CharactersWithSpaces>9612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2025-05-20T07:43:00.0000000Z</dcterms:created>
  <dcterms:modified xsi:type="dcterms:W3CDTF">2025-05-20T07:43:00.0000000Z</dcterms:modified>
  <dc:description>------------------------</dc:description>
  <dc:subject/>
  <keywords/>
  <version/>
  <category/>
</coreProperties>
</file>