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CB769D" w:rsidP="00182E7D" w:rsidRDefault="00CB769D" w14:paraId="1AE65806" w14:textId="77777777">
      <w:r>
        <w:t>Geachte Voorzitter,</w:t>
      </w:r>
      <w:r>
        <w:br/>
      </w:r>
    </w:p>
    <w:p w:rsidR="00CB769D" w:rsidP="00182E7D" w:rsidRDefault="00CB769D" w14:paraId="11CBAAAF" w14:textId="6CA7E9AC">
      <w:r>
        <w:t xml:space="preserve">Hierbij zend ik u de antwoorden op de vragen van het lid Van Campen(VVD) aan de staatssecretaris van Landbouw, Visserij, Voedselzekerheid en Natuur over het </w:t>
      </w:r>
      <w:r w:rsidRPr="00B63840">
        <w:rPr>
          <w:szCs w:val="18"/>
        </w:rPr>
        <w:t>bericht ‘Shows Dolfinarium vol met overtredingen: ‘Walrus schudt op commando zijn vet’. </w:t>
      </w:r>
    </w:p>
    <w:p w:rsidR="00CB769D" w:rsidP="00182E7D" w:rsidRDefault="00CB769D" w14:paraId="4D5FC082" w14:textId="77777777"/>
    <w:p w:rsidR="00CB769D" w:rsidP="00182E7D" w:rsidRDefault="00CB769D" w14:paraId="3B41E616" w14:textId="77777777"/>
    <w:p w:rsidR="00CB769D" w:rsidP="00182E7D" w:rsidRDefault="00CB769D" w14:paraId="647FE10B" w14:textId="77777777">
      <w:pPr>
        <w:tabs>
          <w:tab w:val="left" w:pos="945"/>
        </w:tabs>
        <w:rPr>
          <w:szCs w:val="18"/>
        </w:rPr>
      </w:pPr>
    </w:p>
    <w:p w:rsidRPr="00A54BCC" w:rsidR="00CB769D" w:rsidP="00182E7D" w:rsidRDefault="00CB769D" w14:paraId="18E9581D" w14:textId="77777777">
      <w:pPr>
        <w:rPr>
          <w:szCs w:val="18"/>
        </w:rPr>
      </w:pPr>
      <w:r>
        <w:t xml:space="preserve">Jean </w:t>
      </w:r>
      <w:proofErr w:type="spellStart"/>
      <w:r>
        <w:t>Rummenie</w:t>
      </w:r>
      <w:proofErr w:type="spellEnd"/>
    </w:p>
    <w:p w:rsidRPr="00426BC7" w:rsidR="00CB769D" w:rsidP="00182E7D" w:rsidRDefault="00CB769D" w14:paraId="4AE60057" w14:textId="77777777">
      <w:pPr>
        <w:rPr>
          <w:rFonts w:cs="Arial"/>
          <w:color w:val="000000"/>
          <w:szCs w:val="18"/>
        </w:rPr>
      </w:pPr>
      <w:r w:rsidRPr="00A359BC">
        <w:rPr>
          <w:rFonts w:cs="Arial"/>
          <w:color w:val="000000"/>
          <w:szCs w:val="18"/>
        </w:rPr>
        <w:t xml:space="preserve">Staatssecretaris van </w:t>
      </w:r>
      <w:r w:rsidRPr="000A4D70">
        <w:rPr>
          <w:rFonts w:cs="Arial"/>
          <w:color w:val="000000"/>
          <w:szCs w:val="18"/>
        </w:rPr>
        <w:t>Landbouw, Visserij, Voedselzekerheid en Natuur</w:t>
      </w:r>
    </w:p>
    <w:p w:rsidR="00CB769D" w:rsidP="00182E7D" w:rsidRDefault="00CB769D" w14:paraId="4E680803" w14:textId="77777777">
      <w:pPr>
        <w:rPr>
          <w:b/>
          <w:bCs/>
          <w:szCs w:val="18"/>
        </w:rPr>
      </w:pPr>
    </w:p>
    <w:p w:rsidR="00CB769D" w:rsidP="00182E7D" w:rsidRDefault="00CB769D" w14:paraId="48B2B47E" w14:textId="77777777">
      <w:pPr>
        <w:rPr>
          <w:b/>
          <w:bCs/>
          <w:szCs w:val="18"/>
        </w:rPr>
      </w:pPr>
    </w:p>
    <w:p w:rsidR="00CB769D" w:rsidP="00182E7D" w:rsidRDefault="00CB769D" w14:paraId="0424B29E" w14:textId="77777777">
      <w:pPr>
        <w:rPr>
          <w:b/>
          <w:bCs/>
          <w:szCs w:val="18"/>
        </w:rPr>
      </w:pPr>
    </w:p>
    <w:p w:rsidR="00CB769D" w:rsidP="00182E7D" w:rsidRDefault="00CB769D" w14:paraId="4136790E" w14:textId="77777777">
      <w:pPr>
        <w:rPr>
          <w:b/>
          <w:bCs/>
          <w:szCs w:val="18"/>
        </w:rPr>
      </w:pPr>
    </w:p>
    <w:p w:rsidR="0062501F" w:rsidP="00182E7D" w:rsidRDefault="0062501F" w14:paraId="3CCF92CC" w14:textId="77777777">
      <w:pPr>
        <w:rPr>
          <w:b/>
          <w:bCs/>
          <w:szCs w:val="18"/>
        </w:rPr>
      </w:pPr>
      <w:r>
        <w:rPr>
          <w:b/>
          <w:bCs/>
          <w:szCs w:val="18"/>
        </w:rPr>
        <w:br w:type="page"/>
      </w:r>
    </w:p>
    <w:p w:rsidR="00F57270" w:rsidP="00182E7D" w:rsidRDefault="00CC2EC0" w14:paraId="2B7930E4" w14:textId="11C139B5">
      <w:pPr>
        <w:rPr>
          <w:b/>
          <w:bCs/>
          <w:szCs w:val="18"/>
        </w:rPr>
      </w:pPr>
      <w:r w:rsidRPr="00B63840">
        <w:rPr>
          <w:b/>
          <w:bCs/>
          <w:szCs w:val="18"/>
        </w:rPr>
        <w:lastRenderedPageBreak/>
        <w:t>2025Z06506</w:t>
      </w:r>
    </w:p>
    <w:p w:rsidRPr="00B63840" w:rsidR="00CC2EC0" w:rsidP="00182E7D" w:rsidRDefault="00CC2EC0" w14:paraId="40418D06" w14:textId="29B54DDF">
      <w:pPr>
        <w:rPr>
          <w:szCs w:val="18"/>
        </w:rPr>
      </w:pPr>
      <w:r w:rsidRPr="00B63840">
        <w:rPr>
          <w:b/>
          <w:bCs/>
          <w:szCs w:val="18"/>
        </w:rPr>
        <w:t>           </w:t>
      </w:r>
    </w:p>
    <w:p w:rsidR="00F57270" w:rsidP="00182E7D" w:rsidRDefault="00CC2EC0" w14:paraId="58D630EE" w14:textId="2BA817B9">
      <w:pPr>
        <w:rPr>
          <w:szCs w:val="18"/>
        </w:rPr>
      </w:pPr>
      <w:r w:rsidRPr="00B63840">
        <w:rPr>
          <w:szCs w:val="18"/>
        </w:rPr>
        <w:t>1</w:t>
      </w:r>
    </w:p>
    <w:p w:rsidRPr="00B63840" w:rsidR="00CC2EC0" w:rsidP="00182E7D" w:rsidRDefault="00CC2EC0" w14:paraId="2DCBF62C" w14:textId="1895DDD3">
      <w:pPr>
        <w:rPr>
          <w:szCs w:val="18"/>
        </w:rPr>
      </w:pPr>
      <w:r w:rsidRPr="00B63840">
        <w:rPr>
          <w:szCs w:val="18"/>
        </w:rPr>
        <w:t>Heeft u kennisgenomen van dit bericht</w:t>
      </w:r>
      <w:r w:rsidR="00D92159">
        <w:rPr>
          <w:rStyle w:val="Voetnootmarkering"/>
          <w:szCs w:val="18"/>
        </w:rPr>
        <w:footnoteReference w:id="1"/>
      </w:r>
      <w:r w:rsidRPr="00B63840">
        <w:rPr>
          <w:szCs w:val="18"/>
        </w:rPr>
        <w:t>? </w:t>
      </w:r>
    </w:p>
    <w:p w:rsidR="00F57270" w:rsidP="00182E7D" w:rsidRDefault="00F57270" w14:paraId="64D28A14" w14:textId="77777777">
      <w:pPr>
        <w:rPr>
          <w:szCs w:val="18"/>
        </w:rPr>
      </w:pPr>
    </w:p>
    <w:p w:rsidR="0062501F" w:rsidP="00182E7D" w:rsidRDefault="00CC2EC0" w14:paraId="509DC94A" w14:textId="7ADC43F2">
      <w:pPr>
        <w:rPr>
          <w:szCs w:val="18"/>
        </w:rPr>
      </w:pPr>
      <w:r w:rsidRPr="00B63840">
        <w:rPr>
          <w:szCs w:val="18"/>
        </w:rPr>
        <w:t>Antwoord</w:t>
      </w:r>
    </w:p>
    <w:p w:rsidRPr="00B63840" w:rsidR="00CC2EC0" w:rsidP="00182E7D" w:rsidRDefault="00CC2EC0" w14:paraId="04AFCB68" w14:textId="414D6162">
      <w:pPr>
        <w:rPr>
          <w:szCs w:val="18"/>
        </w:rPr>
      </w:pPr>
      <w:r w:rsidRPr="00B63840">
        <w:rPr>
          <w:szCs w:val="18"/>
        </w:rPr>
        <w:t>Ja. </w:t>
      </w:r>
    </w:p>
    <w:p w:rsidR="00F57270" w:rsidP="00182E7D" w:rsidRDefault="00F57270" w14:paraId="1ED6C189" w14:textId="77777777">
      <w:pPr>
        <w:rPr>
          <w:szCs w:val="18"/>
        </w:rPr>
      </w:pPr>
    </w:p>
    <w:p w:rsidR="00F57270" w:rsidP="00182E7D" w:rsidRDefault="00CC2EC0" w14:paraId="13C75316" w14:textId="7DCD971D">
      <w:pPr>
        <w:rPr>
          <w:rFonts w:ascii="Segoe UI Symbol" w:hAnsi="Segoe UI Symbol" w:cs="Segoe UI Symbol"/>
          <w:szCs w:val="18"/>
        </w:rPr>
      </w:pPr>
      <w:r w:rsidRPr="00B63840">
        <w:rPr>
          <w:szCs w:val="18"/>
        </w:rPr>
        <w:t>2</w:t>
      </w:r>
    </w:p>
    <w:p w:rsidRPr="00B63840" w:rsidR="00CC2EC0" w:rsidP="00182E7D" w:rsidRDefault="00CC2EC0" w14:paraId="671B0AF4" w14:textId="49607077">
      <w:pPr>
        <w:rPr>
          <w:szCs w:val="18"/>
        </w:rPr>
      </w:pPr>
      <w:r w:rsidRPr="00B63840">
        <w:rPr>
          <w:szCs w:val="18"/>
        </w:rPr>
        <w:t>Kunt u bevestigen dat de Rijksdienst voor Ondernemend Nederland (RVO) heeft geconstateerd dat het Dolfinarium op zeker twintig punten de wet overtreedt? </w:t>
      </w:r>
    </w:p>
    <w:p w:rsidR="00F57270" w:rsidP="00182E7D" w:rsidRDefault="00F57270" w14:paraId="16817884" w14:textId="77777777">
      <w:pPr>
        <w:rPr>
          <w:szCs w:val="18"/>
        </w:rPr>
      </w:pPr>
    </w:p>
    <w:p w:rsidR="0062501F" w:rsidP="00182E7D" w:rsidRDefault="00CC2EC0" w14:paraId="2BEF10BB" w14:textId="4AE59E83">
      <w:pPr>
        <w:rPr>
          <w:szCs w:val="18"/>
        </w:rPr>
      </w:pPr>
      <w:r w:rsidRPr="00B63840">
        <w:rPr>
          <w:szCs w:val="18"/>
        </w:rPr>
        <w:t>Antwoord</w:t>
      </w:r>
    </w:p>
    <w:p w:rsidRPr="00B63840" w:rsidR="00CC2EC0" w:rsidP="00182E7D" w:rsidRDefault="00CC2EC0" w14:paraId="138018FF" w14:textId="2C17E669">
      <w:pPr>
        <w:rPr>
          <w:szCs w:val="18"/>
        </w:rPr>
      </w:pPr>
      <w:r w:rsidRPr="00B63840">
        <w:rPr>
          <w:szCs w:val="18"/>
        </w:rPr>
        <w:t>Ja. </w:t>
      </w:r>
    </w:p>
    <w:p w:rsidR="00F57270" w:rsidP="00182E7D" w:rsidRDefault="00F57270" w14:paraId="0B80A74E" w14:textId="77777777">
      <w:pPr>
        <w:rPr>
          <w:szCs w:val="18"/>
        </w:rPr>
      </w:pPr>
    </w:p>
    <w:p w:rsidR="00F57270" w:rsidP="00182E7D" w:rsidRDefault="00CC2EC0" w14:paraId="4BA15D5B" w14:textId="29A926A5">
      <w:pPr>
        <w:rPr>
          <w:szCs w:val="18"/>
        </w:rPr>
      </w:pPr>
      <w:r w:rsidRPr="00B63840">
        <w:rPr>
          <w:szCs w:val="18"/>
        </w:rPr>
        <w:t>3</w:t>
      </w:r>
    </w:p>
    <w:p w:rsidRPr="00B63840" w:rsidR="00CC2EC0" w:rsidP="00182E7D" w:rsidRDefault="00CC2EC0" w14:paraId="344BA6C2" w14:textId="1F2E3B30">
      <w:pPr>
        <w:rPr>
          <w:szCs w:val="18"/>
        </w:rPr>
      </w:pPr>
      <w:r w:rsidRPr="00B63840">
        <w:rPr>
          <w:rFonts w:ascii="Segoe UI Symbol" w:hAnsi="Segoe UI Symbol" w:cs="Segoe UI Symbol"/>
          <w:szCs w:val="18"/>
        </w:rPr>
        <w:t>⁠</w:t>
      </w:r>
      <w:r w:rsidRPr="00B63840">
        <w:rPr>
          <w:szCs w:val="18"/>
        </w:rPr>
        <w:t>Indien ja, kunt u deze twintig overtredingen puntsgewijs benoemen en wat vindt u ervan dat het Dolfinarium strijdig handelt met het convenant afsprakenkader Dolfinarium door dieren onnatuurlijk gedrag zonder educatieve boodschap te laten vertonen? </w:t>
      </w:r>
    </w:p>
    <w:p w:rsidR="00F57270" w:rsidP="00182E7D" w:rsidRDefault="00F57270" w14:paraId="3574F40B" w14:textId="77777777">
      <w:pPr>
        <w:rPr>
          <w:szCs w:val="18"/>
        </w:rPr>
      </w:pPr>
    </w:p>
    <w:p w:rsidR="00F57270" w:rsidP="00182E7D" w:rsidRDefault="00CC2EC0" w14:paraId="3687F12E" w14:textId="66246A7C">
      <w:pPr>
        <w:rPr>
          <w:szCs w:val="18"/>
        </w:rPr>
      </w:pPr>
      <w:r w:rsidRPr="00B63840">
        <w:rPr>
          <w:szCs w:val="18"/>
        </w:rPr>
        <w:t>Antwoor</w:t>
      </w:r>
      <w:r w:rsidR="00182E7D">
        <w:rPr>
          <w:szCs w:val="18"/>
        </w:rPr>
        <w:t>d</w:t>
      </w:r>
    </w:p>
    <w:p w:rsidRPr="00B63840" w:rsidR="00CC2EC0" w:rsidP="00182E7D" w:rsidRDefault="00CC2EC0" w14:paraId="55493C30" w14:textId="202973F4">
      <w:pPr>
        <w:rPr>
          <w:szCs w:val="18"/>
        </w:rPr>
      </w:pPr>
      <w:r w:rsidRPr="00B63840">
        <w:rPr>
          <w:szCs w:val="18"/>
        </w:rPr>
        <w:t xml:space="preserve">Ik vind het kwalijk, er zijn duidelijke afspraken gemaakt </w:t>
      </w:r>
      <w:r w:rsidR="001B4A4E">
        <w:rPr>
          <w:szCs w:val="18"/>
        </w:rPr>
        <w:t xml:space="preserve">die </w:t>
      </w:r>
      <w:r w:rsidRPr="00B63840">
        <w:rPr>
          <w:szCs w:val="18"/>
        </w:rPr>
        <w:t xml:space="preserve">als voorschriften aan de vergunning </w:t>
      </w:r>
      <w:r w:rsidR="001B4A4E">
        <w:rPr>
          <w:szCs w:val="18"/>
        </w:rPr>
        <w:t xml:space="preserve">zijn </w:t>
      </w:r>
      <w:r w:rsidRPr="00B63840">
        <w:rPr>
          <w:szCs w:val="18"/>
        </w:rPr>
        <w:t>verbonden. Alle dierentuinen moeten zich aan de geldende wet- en regelgeving houden. Hieronder volgt een opsomming van de gedragingen waarvan RVO heeft beoordeeld dat er sprake is van interactie tussen dierverzorger en dier, zonder dat daarmee nadrukkelijk een educatieve boodschap aan bezoekers wordt overgebracht, en zonder dat daarmee natuurlijk gedrag, soorteigen kenmerken of noodzakelijke zorg wordt geïllustreerd: </w:t>
      </w:r>
    </w:p>
    <w:p w:rsidRPr="00F57270" w:rsidR="00CC2EC0" w:rsidP="00182E7D" w:rsidRDefault="00CC2EC0" w14:paraId="7596E3DD" w14:textId="77777777">
      <w:pPr>
        <w:numPr>
          <w:ilvl w:val="0"/>
          <w:numId w:val="15"/>
        </w:numPr>
        <w:rPr>
          <w:szCs w:val="18"/>
        </w:rPr>
      </w:pPr>
      <w:r w:rsidRPr="00F57270">
        <w:rPr>
          <w:szCs w:val="18"/>
        </w:rPr>
        <w:t>Het voortduwen van een verzorger met de neus van een dolfijn;</w:t>
      </w:r>
    </w:p>
    <w:p w:rsidRPr="00F57270" w:rsidR="00CC2EC0" w:rsidP="00182E7D" w:rsidRDefault="00CC2EC0" w14:paraId="38B07ABD" w14:textId="77777777">
      <w:pPr>
        <w:numPr>
          <w:ilvl w:val="0"/>
          <w:numId w:val="15"/>
        </w:numPr>
        <w:rPr>
          <w:szCs w:val="18"/>
        </w:rPr>
      </w:pPr>
      <w:r w:rsidRPr="00F57270">
        <w:rPr>
          <w:szCs w:val="18"/>
        </w:rPr>
        <w:t>Trainer en dolfijn drijven op de rug en trainer haakt met voeten in staart dolfijn;</w:t>
      </w:r>
    </w:p>
    <w:p w:rsidRPr="00F57270" w:rsidR="00CC2EC0" w:rsidP="00182E7D" w:rsidRDefault="00CC2EC0" w14:paraId="65617C66" w14:textId="77777777">
      <w:pPr>
        <w:numPr>
          <w:ilvl w:val="0"/>
          <w:numId w:val="15"/>
        </w:numPr>
        <w:rPr>
          <w:szCs w:val="18"/>
        </w:rPr>
      </w:pPr>
      <w:r w:rsidRPr="00F57270">
        <w:rPr>
          <w:szCs w:val="18"/>
        </w:rPr>
        <w:t>Dolfijn springt driemaal achter elkaar over twee trainers heen;</w:t>
      </w:r>
    </w:p>
    <w:p w:rsidRPr="00F57270" w:rsidR="00CC2EC0" w:rsidP="00182E7D" w:rsidRDefault="00CC2EC0" w14:paraId="67EE49CA" w14:textId="77777777">
      <w:pPr>
        <w:numPr>
          <w:ilvl w:val="0"/>
          <w:numId w:val="15"/>
        </w:numPr>
        <w:rPr>
          <w:szCs w:val="18"/>
        </w:rPr>
      </w:pPr>
      <w:r w:rsidRPr="00F57270">
        <w:rPr>
          <w:szCs w:val="18"/>
        </w:rPr>
        <w:t>Dolfijnen springen op commando meermaals op de kant en blijven daar liggen; </w:t>
      </w:r>
    </w:p>
    <w:p w:rsidRPr="00F57270" w:rsidR="00CC2EC0" w:rsidP="00182E7D" w:rsidRDefault="00CC2EC0" w14:paraId="3B91CA70" w14:textId="77777777">
      <w:pPr>
        <w:numPr>
          <w:ilvl w:val="0"/>
          <w:numId w:val="15"/>
        </w:numPr>
        <w:rPr>
          <w:szCs w:val="18"/>
        </w:rPr>
      </w:pPr>
      <w:r w:rsidRPr="00F57270">
        <w:rPr>
          <w:szCs w:val="18"/>
        </w:rPr>
        <w:t>Dolfijnen steken op commando meermaals de staart boven het water uit;</w:t>
      </w:r>
    </w:p>
    <w:p w:rsidRPr="00F57270" w:rsidR="00CC2EC0" w:rsidP="00182E7D" w:rsidRDefault="00CC2EC0" w14:paraId="630FEE6C" w14:textId="77777777">
      <w:pPr>
        <w:numPr>
          <w:ilvl w:val="0"/>
          <w:numId w:val="15"/>
        </w:numPr>
        <w:rPr>
          <w:szCs w:val="18"/>
        </w:rPr>
      </w:pPr>
      <w:r w:rsidRPr="00F57270">
        <w:rPr>
          <w:szCs w:val="18"/>
        </w:rPr>
        <w:t>Twee dolfijnen draaien rond in het water met een trainer;</w:t>
      </w:r>
    </w:p>
    <w:p w:rsidRPr="00F57270" w:rsidR="00CC2EC0" w:rsidP="00182E7D" w:rsidRDefault="00CC2EC0" w14:paraId="753A86DD" w14:textId="77777777">
      <w:pPr>
        <w:numPr>
          <w:ilvl w:val="0"/>
          <w:numId w:val="15"/>
        </w:numPr>
        <w:rPr>
          <w:szCs w:val="18"/>
        </w:rPr>
      </w:pPr>
      <w:r w:rsidRPr="00F57270">
        <w:rPr>
          <w:szCs w:val="18"/>
        </w:rPr>
        <w:t>Dolfijnen springen op commando over een waterstraal;</w:t>
      </w:r>
    </w:p>
    <w:p w:rsidRPr="00F57270" w:rsidR="00CC2EC0" w:rsidP="00182E7D" w:rsidRDefault="00CC2EC0" w14:paraId="6154C01F" w14:textId="77777777">
      <w:pPr>
        <w:numPr>
          <w:ilvl w:val="0"/>
          <w:numId w:val="15"/>
        </w:numPr>
        <w:rPr>
          <w:szCs w:val="18"/>
        </w:rPr>
      </w:pPr>
      <w:r w:rsidRPr="00F57270">
        <w:rPr>
          <w:szCs w:val="18"/>
        </w:rPr>
        <w:t>Californische zeeleeuwen zwaaien met vinnen en bewegen op commando van vin naar vin;</w:t>
      </w:r>
    </w:p>
    <w:p w:rsidRPr="00F57270" w:rsidR="00CC2EC0" w:rsidP="00182E7D" w:rsidRDefault="00CC2EC0" w14:paraId="0B5B5E93" w14:textId="77777777">
      <w:pPr>
        <w:numPr>
          <w:ilvl w:val="0"/>
          <w:numId w:val="15"/>
        </w:numPr>
        <w:rPr>
          <w:szCs w:val="18"/>
        </w:rPr>
      </w:pPr>
      <w:proofErr w:type="spellStart"/>
      <w:r w:rsidRPr="00F57270">
        <w:rPr>
          <w:szCs w:val="18"/>
        </w:rPr>
        <w:t>Stellerzeeleeuwen</w:t>
      </w:r>
      <w:proofErr w:type="spellEnd"/>
      <w:r w:rsidRPr="00F57270">
        <w:rPr>
          <w:szCs w:val="18"/>
        </w:rPr>
        <w:t xml:space="preserve"> zwaaien op commando met de vinnen naar bezoekers;</w:t>
      </w:r>
    </w:p>
    <w:p w:rsidRPr="00F57270" w:rsidR="00CC2EC0" w:rsidP="00182E7D" w:rsidRDefault="00CC2EC0" w14:paraId="4B47E3CD" w14:textId="77777777">
      <w:pPr>
        <w:numPr>
          <w:ilvl w:val="0"/>
          <w:numId w:val="15"/>
        </w:numPr>
        <w:rPr>
          <w:szCs w:val="18"/>
        </w:rPr>
      </w:pPr>
      <w:r w:rsidRPr="00F57270">
        <w:rPr>
          <w:szCs w:val="18"/>
        </w:rPr>
        <w:t>Walrus rolt op commando om;</w:t>
      </w:r>
    </w:p>
    <w:p w:rsidRPr="00F57270" w:rsidR="00CC2EC0" w:rsidP="00182E7D" w:rsidRDefault="00CC2EC0" w14:paraId="1FFB045E" w14:textId="77777777">
      <w:pPr>
        <w:numPr>
          <w:ilvl w:val="0"/>
          <w:numId w:val="15"/>
        </w:numPr>
        <w:rPr>
          <w:szCs w:val="18"/>
        </w:rPr>
      </w:pPr>
      <w:r w:rsidRPr="00F57270">
        <w:rPr>
          <w:szCs w:val="18"/>
        </w:rPr>
        <w:t>Walrus klapt en zwaait op commando met de vinnen;</w:t>
      </w:r>
    </w:p>
    <w:p w:rsidRPr="00F57270" w:rsidR="00CC2EC0" w:rsidP="00182E7D" w:rsidRDefault="00CC2EC0" w14:paraId="7BE35C44" w14:textId="77777777">
      <w:pPr>
        <w:numPr>
          <w:ilvl w:val="0"/>
          <w:numId w:val="15"/>
        </w:numPr>
        <w:rPr>
          <w:szCs w:val="18"/>
        </w:rPr>
      </w:pPr>
      <w:r w:rsidRPr="00F57270">
        <w:rPr>
          <w:szCs w:val="18"/>
        </w:rPr>
        <w:t>Walrus schudt op commando zodat vet blubbert;</w:t>
      </w:r>
    </w:p>
    <w:p w:rsidRPr="00F57270" w:rsidR="00CC2EC0" w:rsidP="00182E7D" w:rsidRDefault="00CC2EC0" w14:paraId="5C579FE7" w14:textId="77777777">
      <w:pPr>
        <w:numPr>
          <w:ilvl w:val="0"/>
          <w:numId w:val="15"/>
        </w:numPr>
        <w:rPr>
          <w:szCs w:val="18"/>
        </w:rPr>
      </w:pPr>
      <w:r w:rsidRPr="00F57270">
        <w:rPr>
          <w:szCs w:val="18"/>
        </w:rPr>
        <w:t>Walrus spuit bezoeker op commando nat met water;</w:t>
      </w:r>
    </w:p>
    <w:p w:rsidRPr="00F57270" w:rsidR="00CC2EC0" w:rsidP="00182E7D" w:rsidRDefault="00CC2EC0" w14:paraId="289E3CDB" w14:textId="77777777">
      <w:pPr>
        <w:numPr>
          <w:ilvl w:val="0"/>
          <w:numId w:val="15"/>
        </w:numPr>
        <w:rPr>
          <w:szCs w:val="18"/>
        </w:rPr>
      </w:pPr>
      <w:r w:rsidRPr="00F57270">
        <w:rPr>
          <w:szCs w:val="18"/>
        </w:rPr>
        <w:t>Trainer heeft interactie met zeehond waarbij zeehond tong uitsteekt;</w:t>
      </w:r>
    </w:p>
    <w:p w:rsidRPr="00F57270" w:rsidR="00CC2EC0" w:rsidP="00182E7D" w:rsidRDefault="00CC2EC0" w14:paraId="59917287" w14:textId="77777777">
      <w:pPr>
        <w:numPr>
          <w:ilvl w:val="0"/>
          <w:numId w:val="15"/>
        </w:numPr>
        <w:rPr>
          <w:szCs w:val="18"/>
        </w:rPr>
      </w:pPr>
      <w:r w:rsidRPr="00F57270">
        <w:rPr>
          <w:szCs w:val="18"/>
        </w:rPr>
        <w:lastRenderedPageBreak/>
        <w:t>Dolfijn maakt op commando geluid boven water; </w:t>
      </w:r>
    </w:p>
    <w:p w:rsidRPr="00F57270" w:rsidR="00CC2EC0" w:rsidP="00182E7D" w:rsidRDefault="00CC2EC0" w14:paraId="3BE37E22" w14:textId="77777777">
      <w:pPr>
        <w:numPr>
          <w:ilvl w:val="0"/>
          <w:numId w:val="15"/>
        </w:numPr>
        <w:rPr>
          <w:szCs w:val="18"/>
        </w:rPr>
      </w:pPr>
      <w:r w:rsidRPr="00F57270">
        <w:rPr>
          <w:szCs w:val="18"/>
        </w:rPr>
        <w:t>Een dolfijn springt op commando uit het water en staat kort rechtop door gebruik te maken van de staart;</w:t>
      </w:r>
    </w:p>
    <w:p w:rsidRPr="00F57270" w:rsidR="00CC2EC0" w:rsidP="00182E7D" w:rsidRDefault="00CC2EC0" w14:paraId="216AB712" w14:textId="77777777">
      <w:pPr>
        <w:numPr>
          <w:ilvl w:val="0"/>
          <w:numId w:val="15"/>
        </w:numPr>
        <w:rPr>
          <w:szCs w:val="18"/>
        </w:rPr>
      </w:pPr>
      <w:r w:rsidRPr="00F57270">
        <w:rPr>
          <w:szCs w:val="18"/>
        </w:rPr>
        <w:t>Een dolfijn gooit met het hoofd water naar achteren op commando;</w:t>
      </w:r>
    </w:p>
    <w:p w:rsidRPr="00F57270" w:rsidR="00CC2EC0" w:rsidP="00182E7D" w:rsidRDefault="00CC2EC0" w14:paraId="15FDE36A" w14:textId="77777777">
      <w:pPr>
        <w:numPr>
          <w:ilvl w:val="0"/>
          <w:numId w:val="15"/>
        </w:numPr>
        <w:rPr>
          <w:szCs w:val="18"/>
        </w:rPr>
      </w:pPr>
      <w:r w:rsidRPr="00F57270">
        <w:rPr>
          <w:szCs w:val="18"/>
        </w:rPr>
        <w:t>Dolfijnen plaatsen hun neus in de nek van een trainer; </w:t>
      </w:r>
    </w:p>
    <w:p w:rsidRPr="00F57270" w:rsidR="00CC2EC0" w:rsidP="00182E7D" w:rsidRDefault="00CC2EC0" w14:paraId="480A23FD" w14:textId="77777777">
      <w:pPr>
        <w:numPr>
          <w:ilvl w:val="0"/>
          <w:numId w:val="15"/>
        </w:numPr>
        <w:rPr>
          <w:szCs w:val="18"/>
        </w:rPr>
      </w:pPr>
      <w:r w:rsidRPr="00F57270">
        <w:rPr>
          <w:szCs w:val="18"/>
        </w:rPr>
        <w:t>Dolfijnen zwemmen op de rug terwijl een trainer voortgeduwd wordt;</w:t>
      </w:r>
    </w:p>
    <w:p w:rsidRPr="00F57270" w:rsidR="00CC2EC0" w:rsidP="00182E7D" w:rsidRDefault="00CC2EC0" w14:paraId="48136984" w14:textId="77777777">
      <w:pPr>
        <w:numPr>
          <w:ilvl w:val="0"/>
          <w:numId w:val="15"/>
        </w:numPr>
        <w:rPr>
          <w:szCs w:val="18"/>
        </w:rPr>
      </w:pPr>
      <w:r w:rsidRPr="00F57270">
        <w:rPr>
          <w:szCs w:val="18"/>
        </w:rPr>
        <w:t>Drie dolfijnen drijven bewegingloos op hun rug in het water;</w:t>
      </w:r>
    </w:p>
    <w:p w:rsidR="00182E7D" w:rsidP="00182E7D" w:rsidRDefault="00182E7D" w14:paraId="67A5C1AC" w14:textId="77777777">
      <w:pPr>
        <w:rPr>
          <w:szCs w:val="18"/>
        </w:rPr>
      </w:pPr>
    </w:p>
    <w:p w:rsidR="00F57270" w:rsidP="00182E7D" w:rsidRDefault="00CC2EC0" w14:paraId="1C20ED73" w14:textId="7ABD1657">
      <w:pPr>
        <w:rPr>
          <w:szCs w:val="18"/>
        </w:rPr>
      </w:pPr>
      <w:r w:rsidRPr="00B63840">
        <w:rPr>
          <w:szCs w:val="18"/>
        </w:rPr>
        <w:t>4</w:t>
      </w:r>
    </w:p>
    <w:p w:rsidRPr="00B63840" w:rsidR="00CC2EC0" w:rsidP="00182E7D" w:rsidRDefault="00CC2EC0" w14:paraId="2BC3C72B" w14:textId="01C5CB9D">
      <w:pPr>
        <w:rPr>
          <w:szCs w:val="18"/>
        </w:rPr>
      </w:pPr>
      <w:r w:rsidRPr="00B63840">
        <w:rPr>
          <w:szCs w:val="18"/>
        </w:rPr>
        <w:t>Deelt u de mening dat het onacceptabel zou zijn dat het Dolfinarium afspraken opnieuw zou schenden, ook nadat afgelopen zomer al overtredingen zijn geconstateerd door RVO? </w:t>
      </w:r>
    </w:p>
    <w:p w:rsidR="00F57270" w:rsidP="00182E7D" w:rsidRDefault="00F57270" w14:paraId="392FD67C" w14:textId="77777777">
      <w:pPr>
        <w:rPr>
          <w:szCs w:val="18"/>
        </w:rPr>
      </w:pPr>
    </w:p>
    <w:p w:rsidR="00991003" w:rsidP="00182E7D" w:rsidRDefault="00CC2EC0" w14:paraId="0DF0C41D" w14:textId="11D4C64B">
      <w:pPr>
        <w:rPr>
          <w:szCs w:val="18"/>
        </w:rPr>
      </w:pPr>
      <w:r w:rsidRPr="00B63840">
        <w:rPr>
          <w:szCs w:val="18"/>
        </w:rPr>
        <w:t>Antwoord</w:t>
      </w:r>
    </w:p>
    <w:p w:rsidRPr="00B63840" w:rsidR="00CC2EC0" w:rsidP="00182E7D" w:rsidRDefault="00CC2EC0" w14:paraId="10BC8AC6" w14:textId="740C10E3">
      <w:pPr>
        <w:rPr>
          <w:szCs w:val="18"/>
        </w:rPr>
      </w:pPr>
      <w:r w:rsidRPr="00B63840">
        <w:rPr>
          <w:szCs w:val="18"/>
        </w:rPr>
        <w:t>Ja. </w:t>
      </w:r>
    </w:p>
    <w:p w:rsidR="00F57270" w:rsidP="00182E7D" w:rsidRDefault="00F57270" w14:paraId="4A01B107" w14:textId="77777777">
      <w:pPr>
        <w:rPr>
          <w:szCs w:val="18"/>
        </w:rPr>
      </w:pPr>
    </w:p>
    <w:p w:rsidR="00F57270" w:rsidP="00182E7D" w:rsidRDefault="00CC2EC0" w14:paraId="7B37CED5" w14:textId="69587394">
      <w:pPr>
        <w:rPr>
          <w:szCs w:val="18"/>
        </w:rPr>
      </w:pPr>
      <w:r w:rsidRPr="00B63840">
        <w:rPr>
          <w:szCs w:val="18"/>
        </w:rPr>
        <w:t>5</w:t>
      </w:r>
    </w:p>
    <w:p w:rsidRPr="00B63840" w:rsidR="00CC2EC0" w:rsidP="00182E7D" w:rsidRDefault="00CC2EC0" w14:paraId="2C2492B7" w14:textId="3E7720F3">
      <w:pPr>
        <w:rPr>
          <w:szCs w:val="18"/>
        </w:rPr>
      </w:pPr>
      <w:r w:rsidRPr="00B63840">
        <w:rPr>
          <w:rFonts w:ascii="Segoe UI Symbol" w:hAnsi="Segoe UI Symbol" w:cs="Segoe UI Symbol"/>
          <w:szCs w:val="18"/>
        </w:rPr>
        <w:t>⁠</w:t>
      </w:r>
      <w:r w:rsidRPr="00B63840">
        <w:rPr>
          <w:szCs w:val="18"/>
        </w:rPr>
        <w:t>Is de bewering van het Dolfinarium juist dat de Nederlandse Voedsel- en Warenautoriteit (NVWA) heeft vastgesteld dat er juist geen sprake was van onnatuurlijk gedrag of ongewenste gedragingen tijdens de voorstellingen en educatieve programma’s? </w:t>
      </w:r>
    </w:p>
    <w:p w:rsidR="00F57270" w:rsidP="00182E7D" w:rsidRDefault="00F57270" w14:paraId="19586164" w14:textId="77777777">
      <w:pPr>
        <w:rPr>
          <w:szCs w:val="18"/>
        </w:rPr>
      </w:pPr>
    </w:p>
    <w:p w:rsidR="00F57270" w:rsidP="00182E7D" w:rsidRDefault="00CC2EC0" w14:paraId="555B949C" w14:textId="7F70AA03">
      <w:pPr>
        <w:rPr>
          <w:szCs w:val="18"/>
        </w:rPr>
      </w:pPr>
      <w:r w:rsidRPr="00B63840">
        <w:rPr>
          <w:szCs w:val="18"/>
        </w:rPr>
        <w:t xml:space="preserve">Antwoord </w:t>
      </w:r>
    </w:p>
    <w:p w:rsidRPr="00B63840" w:rsidR="00CC2EC0" w:rsidP="00182E7D" w:rsidRDefault="00CC2EC0" w14:paraId="121D4695" w14:textId="559B9A97">
      <w:pPr>
        <w:rPr>
          <w:szCs w:val="18"/>
        </w:rPr>
      </w:pPr>
      <w:r w:rsidRPr="00B63840">
        <w:rPr>
          <w:szCs w:val="18"/>
        </w:rPr>
        <w:t>Dit klopt.</w:t>
      </w:r>
      <w:r>
        <w:rPr>
          <w:szCs w:val="18"/>
        </w:rPr>
        <w:t xml:space="preserve"> Naar aanleiding van een uitzending van </w:t>
      </w:r>
      <w:proofErr w:type="spellStart"/>
      <w:r>
        <w:rPr>
          <w:szCs w:val="18"/>
        </w:rPr>
        <w:t>EenVandaag</w:t>
      </w:r>
      <w:proofErr w:type="spellEnd"/>
      <w:r>
        <w:rPr>
          <w:szCs w:val="18"/>
        </w:rPr>
        <w:t xml:space="preserve"> heeft</w:t>
      </w:r>
      <w:r w:rsidRPr="00B63840">
        <w:rPr>
          <w:szCs w:val="18"/>
        </w:rPr>
        <w:t xml:space="preserve"> </w:t>
      </w:r>
      <w:r>
        <w:rPr>
          <w:szCs w:val="18"/>
        </w:rPr>
        <w:t>een</w:t>
      </w:r>
      <w:r w:rsidRPr="00B63840">
        <w:rPr>
          <w:szCs w:val="18"/>
        </w:rPr>
        <w:t xml:space="preserve"> inspecteur van de NVWA op verzoek van RVO een inspectie uitgevoerd om te controleren of de voorschriften werden nageleefd. De inspectie is in overleg met het Dolfinarium gepland, omdat de inspecteur, als onderdeel van de controle, deelnam aan de publieksinteractie met dolfijnen. De inspectie betreft dan ook een momentopname. Per dierpresentatie kunnen de getoonde gedragingen verschillend zijn. Een expert op het gebied van het gedrag van </w:t>
      </w:r>
      <w:r>
        <w:rPr>
          <w:szCs w:val="18"/>
        </w:rPr>
        <w:t>dolfijnen</w:t>
      </w:r>
      <w:r w:rsidRPr="00B63840">
        <w:rPr>
          <w:szCs w:val="18"/>
        </w:rPr>
        <w:t xml:space="preserve"> is geraadpleegd voor de beoordeling van de specifieke gedragingen. Tijdens deze inspectie vonden geen ongewenste gedragingen plaats</w:t>
      </w:r>
      <w:r>
        <w:rPr>
          <w:szCs w:val="18"/>
        </w:rPr>
        <w:t>.</w:t>
      </w:r>
    </w:p>
    <w:p w:rsidR="00F57270" w:rsidP="00182E7D" w:rsidRDefault="00F57270" w14:paraId="389C8C8E" w14:textId="77777777">
      <w:pPr>
        <w:rPr>
          <w:szCs w:val="18"/>
        </w:rPr>
      </w:pPr>
    </w:p>
    <w:p w:rsidR="00F57270" w:rsidP="00182E7D" w:rsidRDefault="00CC2EC0" w14:paraId="5A66C371" w14:textId="3845D718">
      <w:pPr>
        <w:rPr>
          <w:rFonts w:ascii="Segoe UI Symbol" w:hAnsi="Segoe UI Symbol" w:cs="Segoe UI Symbol"/>
          <w:szCs w:val="18"/>
        </w:rPr>
      </w:pPr>
      <w:r w:rsidRPr="00B63840">
        <w:rPr>
          <w:szCs w:val="18"/>
        </w:rPr>
        <w:t xml:space="preserve">6      </w:t>
      </w:r>
      <w:r w:rsidRPr="00B63840">
        <w:rPr>
          <w:rFonts w:ascii="Segoe UI Symbol" w:hAnsi="Segoe UI Symbol" w:cs="Segoe UI Symbol"/>
          <w:szCs w:val="18"/>
        </w:rPr>
        <w:t>⁠</w:t>
      </w:r>
    </w:p>
    <w:p w:rsidRPr="00B63840" w:rsidR="00CC2EC0" w:rsidP="00182E7D" w:rsidRDefault="00CC2EC0" w14:paraId="08297C47" w14:textId="3B703324">
      <w:pPr>
        <w:rPr>
          <w:szCs w:val="18"/>
        </w:rPr>
      </w:pPr>
      <w:r w:rsidRPr="00B63840">
        <w:rPr>
          <w:szCs w:val="18"/>
        </w:rPr>
        <w:t>Zo ja, hoe verklaart u de tegenstrijdigheid tussen de vermeende bevindingen van RVO enerzijds en de NVWA anderzijds? Indien nee, hoe luidde de bevindingen van de NVWA dan wel? </w:t>
      </w:r>
    </w:p>
    <w:p w:rsidR="00F57270" w:rsidP="00182E7D" w:rsidRDefault="00F57270" w14:paraId="50CF600A" w14:textId="77777777">
      <w:pPr>
        <w:rPr>
          <w:szCs w:val="18"/>
        </w:rPr>
      </w:pPr>
    </w:p>
    <w:p w:rsidR="00F57270" w:rsidP="00182E7D" w:rsidRDefault="00CC2EC0" w14:paraId="2BE32118" w14:textId="5AC44717">
      <w:pPr>
        <w:rPr>
          <w:szCs w:val="18"/>
        </w:rPr>
      </w:pPr>
      <w:r w:rsidRPr="00B63840">
        <w:rPr>
          <w:szCs w:val="18"/>
        </w:rPr>
        <w:t xml:space="preserve">Antwoord </w:t>
      </w:r>
    </w:p>
    <w:p w:rsidRPr="00B63840" w:rsidR="00CC2EC0" w:rsidP="00182E7D" w:rsidRDefault="00CC2EC0" w14:paraId="3A916179" w14:textId="0C18F3B4">
      <w:pPr>
        <w:rPr>
          <w:szCs w:val="18"/>
        </w:rPr>
      </w:pPr>
      <w:r w:rsidRPr="00B63840">
        <w:rPr>
          <w:szCs w:val="18"/>
        </w:rPr>
        <w:t xml:space="preserve">Zoals benoemd bij </w:t>
      </w:r>
      <w:r w:rsidR="00A17348">
        <w:rPr>
          <w:szCs w:val="18"/>
        </w:rPr>
        <w:t xml:space="preserve">de beantwoording van </w:t>
      </w:r>
      <w:r w:rsidRPr="00B63840">
        <w:rPr>
          <w:szCs w:val="18"/>
        </w:rPr>
        <w:t xml:space="preserve">vraag 5 was de inspectie </w:t>
      </w:r>
      <w:r w:rsidR="00F77B77">
        <w:rPr>
          <w:szCs w:val="18"/>
        </w:rPr>
        <w:t xml:space="preserve">door de NVWA </w:t>
      </w:r>
      <w:r w:rsidRPr="00B63840">
        <w:rPr>
          <w:szCs w:val="18"/>
        </w:rPr>
        <w:t>vooraf aangekondigd, en betrof het een momentopname. Tijdens deze inspectie vonden geen ongewenste gedragingen plaats. Op basis van beeldmateriaal van dierpresentaties die op andere momenten plaatsvonden zijn wel overtredingen geconstateerd</w:t>
      </w:r>
      <w:r>
        <w:rPr>
          <w:szCs w:val="18"/>
        </w:rPr>
        <w:t xml:space="preserve"> door RVO</w:t>
      </w:r>
      <w:r w:rsidRPr="00B63840">
        <w:rPr>
          <w:szCs w:val="18"/>
        </w:rPr>
        <w:t>.</w:t>
      </w:r>
      <w:r>
        <w:rPr>
          <w:szCs w:val="18"/>
        </w:rPr>
        <w:t xml:space="preserve"> </w:t>
      </w:r>
    </w:p>
    <w:p w:rsidR="00F57270" w:rsidP="00182E7D" w:rsidRDefault="00F57270" w14:paraId="616E8CEE" w14:textId="77777777">
      <w:pPr>
        <w:rPr>
          <w:szCs w:val="18"/>
        </w:rPr>
      </w:pPr>
    </w:p>
    <w:p w:rsidR="00182E7D" w:rsidP="00182E7D" w:rsidRDefault="00CC2EC0" w14:paraId="279F92B2" w14:textId="77777777">
      <w:pPr>
        <w:rPr>
          <w:szCs w:val="18"/>
        </w:rPr>
      </w:pPr>
      <w:r w:rsidRPr="00B63840">
        <w:rPr>
          <w:szCs w:val="18"/>
        </w:rPr>
        <w:t>7</w:t>
      </w:r>
    </w:p>
    <w:p w:rsidRPr="00B63840" w:rsidR="00CC2EC0" w:rsidP="00182E7D" w:rsidRDefault="00CC2EC0" w14:paraId="765522D7" w14:textId="2798AFDE">
      <w:pPr>
        <w:rPr>
          <w:szCs w:val="18"/>
        </w:rPr>
      </w:pPr>
      <w:r w:rsidRPr="00B63840">
        <w:rPr>
          <w:szCs w:val="18"/>
        </w:rPr>
        <w:t>Vinden er op dit moment fokprogramma’s plaats met dolfijnen, walrussen, zeeleeuwen en verschillende haaien en vissen? Zo ja, waar en door wie? Zo nee, vindt er dan wel import van deze diersoorten plaats? </w:t>
      </w:r>
    </w:p>
    <w:p w:rsidR="00F57270" w:rsidP="00182E7D" w:rsidRDefault="00F57270" w14:paraId="1A279E5D" w14:textId="77777777">
      <w:pPr>
        <w:rPr>
          <w:szCs w:val="18"/>
        </w:rPr>
      </w:pPr>
    </w:p>
    <w:p w:rsidR="00F57270" w:rsidP="00182E7D" w:rsidRDefault="00CC2EC0" w14:paraId="172268A0" w14:textId="6A44E45F">
      <w:pPr>
        <w:rPr>
          <w:szCs w:val="18"/>
        </w:rPr>
      </w:pPr>
      <w:r w:rsidRPr="00B63840">
        <w:rPr>
          <w:szCs w:val="18"/>
        </w:rPr>
        <w:t>Antwoord</w:t>
      </w:r>
    </w:p>
    <w:p w:rsidRPr="00FC3865" w:rsidR="00CC2EC0" w:rsidP="00182E7D" w:rsidRDefault="00CC2EC0" w14:paraId="3B2681AD" w14:textId="52F18905">
      <w:pPr>
        <w:rPr>
          <w:color w:val="000000" w:themeColor="text1"/>
          <w:szCs w:val="18"/>
        </w:rPr>
      </w:pPr>
      <w:r>
        <w:rPr>
          <w:color w:val="000000" w:themeColor="text1"/>
          <w:szCs w:val="18"/>
        </w:rPr>
        <w:t>Het Dolfinarium fokt niet met dolfijnen en zeeleeuwen. Het fokken van walrussen in gevangenschap is uitzonderlijk moeilijk, en in het afgelopen decennium niet succesvol geweest. Haaien en vissen reproduceren wel, en worden sporadisch aangevuld met geïmporteerde dieren om een collectie te onderhouden die past bij de doelstellingen van het Dolfinarium op het gebied van educatie en conservatie.</w:t>
      </w:r>
    </w:p>
    <w:p w:rsidR="00F57270" w:rsidP="00182E7D" w:rsidRDefault="00F57270" w14:paraId="5234E7B2" w14:textId="77777777">
      <w:pPr>
        <w:rPr>
          <w:szCs w:val="18"/>
        </w:rPr>
      </w:pPr>
    </w:p>
    <w:p w:rsidR="00F57270" w:rsidP="00182E7D" w:rsidRDefault="00CC2EC0" w14:paraId="7E458717" w14:textId="5A8D24DF">
      <w:pPr>
        <w:rPr>
          <w:szCs w:val="18"/>
        </w:rPr>
      </w:pPr>
      <w:r w:rsidRPr="00B63840">
        <w:rPr>
          <w:szCs w:val="18"/>
        </w:rPr>
        <w:t xml:space="preserve">8      </w:t>
      </w:r>
    </w:p>
    <w:p w:rsidR="00F57270" w:rsidP="00182E7D" w:rsidRDefault="00CC2EC0" w14:paraId="23666D46" w14:textId="77777777">
      <w:pPr>
        <w:rPr>
          <w:szCs w:val="18"/>
        </w:rPr>
      </w:pPr>
      <w:r w:rsidRPr="00B63840">
        <w:rPr>
          <w:szCs w:val="18"/>
        </w:rPr>
        <w:t>Wat vindt u ervan dat onder andere Frankrijk (2017) en België (2019) zijn overgegaan tot het instellen van een fok- en importverbod voor zeezoogdieren om zo het einde van dolfinaria te bewerkstelligen?</w:t>
      </w:r>
    </w:p>
    <w:p w:rsidRPr="00B63840" w:rsidR="00CC2EC0" w:rsidP="00182E7D" w:rsidRDefault="00CC2EC0" w14:paraId="4F498F28" w14:textId="624C47AC">
      <w:pPr>
        <w:rPr>
          <w:szCs w:val="18"/>
        </w:rPr>
      </w:pPr>
      <w:r w:rsidRPr="00B63840">
        <w:rPr>
          <w:szCs w:val="18"/>
        </w:rPr>
        <w:t> </w:t>
      </w:r>
    </w:p>
    <w:p w:rsidR="00F57270" w:rsidP="00182E7D" w:rsidRDefault="00CC2EC0" w14:paraId="094EE076" w14:textId="0C8C7872">
      <w:pPr>
        <w:rPr>
          <w:szCs w:val="18"/>
        </w:rPr>
      </w:pPr>
      <w:r w:rsidRPr="00B63840">
        <w:rPr>
          <w:szCs w:val="18"/>
        </w:rPr>
        <w:t xml:space="preserve">Antwoord </w:t>
      </w:r>
    </w:p>
    <w:p w:rsidRPr="00B63840" w:rsidR="00F57270" w:rsidP="00182E7D" w:rsidRDefault="00420B48" w14:paraId="43244E35" w14:textId="1262A4FF">
      <w:pPr>
        <w:rPr>
          <w:szCs w:val="18"/>
        </w:rPr>
      </w:pPr>
      <w:r>
        <w:rPr>
          <w:szCs w:val="18"/>
        </w:rPr>
        <w:t>D</w:t>
      </w:r>
      <w:r w:rsidRPr="00B63840" w:rsidR="00EE753A">
        <w:rPr>
          <w:szCs w:val="18"/>
        </w:rPr>
        <w:t>ierentuinen</w:t>
      </w:r>
      <w:r>
        <w:rPr>
          <w:szCs w:val="18"/>
        </w:rPr>
        <w:t xml:space="preserve"> hebben</w:t>
      </w:r>
      <w:r w:rsidRPr="00B63840" w:rsidR="00EE753A">
        <w:rPr>
          <w:szCs w:val="18"/>
        </w:rPr>
        <w:t xml:space="preserve"> een belangrijke maatschappelijke </w:t>
      </w:r>
      <w:r w:rsidR="00060898">
        <w:rPr>
          <w:szCs w:val="18"/>
        </w:rPr>
        <w:t>rol</w:t>
      </w:r>
      <w:r w:rsidRPr="00B63840" w:rsidR="00EE753A">
        <w:rPr>
          <w:szCs w:val="18"/>
        </w:rPr>
        <w:t xml:space="preserve"> op het gebied van dierenwelzijn, educatie en conservatie, ook in de toekomst. Daarom </w:t>
      </w:r>
      <w:r w:rsidR="00EE753A">
        <w:rPr>
          <w:szCs w:val="18"/>
        </w:rPr>
        <w:t xml:space="preserve">ben ik </w:t>
      </w:r>
      <w:r w:rsidRPr="00B63840" w:rsidR="00EE753A">
        <w:rPr>
          <w:szCs w:val="18"/>
        </w:rPr>
        <w:t>gestart met een traject om in samenspraak met de sector en handhavende instanties te kijken naar aanpassing van de regelgeving, met het versterken</w:t>
      </w:r>
      <w:r w:rsidR="00060898">
        <w:rPr>
          <w:szCs w:val="18"/>
        </w:rPr>
        <w:t xml:space="preserve"> het welzijn van de dieren en </w:t>
      </w:r>
      <w:r w:rsidRPr="00B63840" w:rsidR="00EE753A">
        <w:rPr>
          <w:szCs w:val="18"/>
        </w:rPr>
        <w:t xml:space="preserve">educatie als speerpunten. </w:t>
      </w:r>
      <w:r w:rsidR="00060898">
        <w:rPr>
          <w:szCs w:val="18"/>
        </w:rPr>
        <w:t>Er</w:t>
      </w:r>
      <w:r w:rsidR="00A26F9A">
        <w:rPr>
          <w:szCs w:val="18"/>
        </w:rPr>
        <w:t xml:space="preserve"> zal ook aandacht zijn voor het fokken van </w:t>
      </w:r>
      <w:proofErr w:type="spellStart"/>
      <w:r w:rsidR="00A26F9A">
        <w:rPr>
          <w:szCs w:val="18"/>
        </w:rPr>
        <w:t>surplusdieren</w:t>
      </w:r>
      <w:proofErr w:type="spellEnd"/>
      <w:r w:rsidR="00A26F9A">
        <w:rPr>
          <w:szCs w:val="18"/>
        </w:rPr>
        <w:t xml:space="preserve"> n.a.v. </w:t>
      </w:r>
      <w:r w:rsidR="00A26F9A">
        <w:rPr>
          <w:rFonts w:eastAsia="Verdana" w:cs="Verdana"/>
          <w:szCs w:val="18"/>
        </w:rPr>
        <w:t>de motie-</w:t>
      </w:r>
      <w:proofErr w:type="spellStart"/>
      <w:r w:rsidR="00A26F9A">
        <w:rPr>
          <w:rFonts w:eastAsia="Verdana" w:cs="Verdana"/>
          <w:szCs w:val="18"/>
        </w:rPr>
        <w:t>Kostić</w:t>
      </w:r>
      <w:proofErr w:type="spellEnd"/>
      <w:r w:rsidRPr="00DE610F" w:rsidR="00A26F9A">
        <w:rPr>
          <w:rFonts w:eastAsia="Verdana" w:cs="Verdana"/>
          <w:szCs w:val="18"/>
        </w:rPr>
        <w:t xml:space="preserve"> </w:t>
      </w:r>
      <w:r w:rsidR="005B36C9">
        <w:rPr>
          <w:rFonts w:eastAsia="Verdana" w:cs="Verdana"/>
          <w:szCs w:val="18"/>
        </w:rPr>
        <w:t>(</w:t>
      </w:r>
      <w:r w:rsidRPr="00F545DD" w:rsidR="00A26F9A">
        <w:rPr>
          <w:rFonts w:eastAsia="Verdana" w:cs="Verdana"/>
          <w:szCs w:val="18"/>
        </w:rPr>
        <w:t>Kamerstuk 36410</w:t>
      </w:r>
      <w:r w:rsidR="00A36A98">
        <w:rPr>
          <w:rFonts w:eastAsia="Verdana" w:cs="Verdana"/>
          <w:szCs w:val="18"/>
        </w:rPr>
        <w:t>,</w:t>
      </w:r>
      <w:r w:rsidRPr="00F545DD" w:rsidR="00A26F9A">
        <w:rPr>
          <w:rFonts w:eastAsia="Verdana" w:cs="Verdana"/>
          <w:szCs w:val="18"/>
        </w:rPr>
        <w:t xml:space="preserve"> nr. 69</w:t>
      </w:r>
      <w:r w:rsidR="005B36C9">
        <w:rPr>
          <w:rFonts w:eastAsia="Verdana" w:cs="Verdana"/>
          <w:szCs w:val="18"/>
        </w:rPr>
        <w:t>)</w:t>
      </w:r>
      <w:r w:rsidR="00A26F9A">
        <w:rPr>
          <w:rFonts w:eastAsia="Verdana" w:cs="Verdana"/>
          <w:szCs w:val="18"/>
        </w:rPr>
        <w:t>.</w:t>
      </w:r>
    </w:p>
    <w:p w:rsidR="00420B48" w:rsidP="00182E7D" w:rsidRDefault="00420B48" w14:paraId="5AE686B5" w14:textId="77777777">
      <w:pPr>
        <w:rPr>
          <w:szCs w:val="18"/>
        </w:rPr>
      </w:pPr>
    </w:p>
    <w:p w:rsidR="00F57270" w:rsidP="00182E7D" w:rsidRDefault="00CC2EC0" w14:paraId="6B09632A" w14:textId="4132F4CF">
      <w:pPr>
        <w:rPr>
          <w:szCs w:val="18"/>
        </w:rPr>
      </w:pPr>
      <w:r w:rsidRPr="00B63840">
        <w:rPr>
          <w:szCs w:val="18"/>
        </w:rPr>
        <w:t xml:space="preserve">9      </w:t>
      </w:r>
    </w:p>
    <w:p w:rsidRPr="00B63840" w:rsidR="00CC2EC0" w:rsidP="00182E7D" w:rsidRDefault="00CC2EC0" w14:paraId="7D71AC04" w14:textId="26ECF1EA">
      <w:pPr>
        <w:rPr>
          <w:szCs w:val="18"/>
        </w:rPr>
      </w:pPr>
      <w:r w:rsidRPr="00B63840">
        <w:rPr>
          <w:szCs w:val="18"/>
        </w:rPr>
        <w:t>Bent u bekend met het voornemen van uw ambtsvoorganger om de mogelijkheid van een verbod op publieksinteracties in dierentuinen te onderzoeken en bent u voornemens dit voorstel verder te brengen? Indien ja, hoe staat het hiermee? Indien nee, waarom niet? </w:t>
      </w:r>
    </w:p>
    <w:p w:rsidR="00F57270" w:rsidP="00182E7D" w:rsidRDefault="00F57270" w14:paraId="09407799" w14:textId="77777777">
      <w:pPr>
        <w:rPr>
          <w:szCs w:val="18"/>
        </w:rPr>
      </w:pPr>
    </w:p>
    <w:p w:rsidR="00F57270" w:rsidP="00182E7D" w:rsidRDefault="00CC2EC0" w14:paraId="45D6324A" w14:textId="25FD1416">
      <w:pPr>
        <w:rPr>
          <w:szCs w:val="18"/>
        </w:rPr>
      </w:pPr>
      <w:r w:rsidRPr="00B63840">
        <w:rPr>
          <w:szCs w:val="18"/>
        </w:rPr>
        <w:t xml:space="preserve">Antwoord </w:t>
      </w:r>
    </w:p>
    <w:p w:rsidRPr="00B63840" w:rsidR="00CC2EC0" w:rsidP="00182E7D" w:rsidRDefault="00CC2EC0" w14:paraId="0CE1167C" w14:textId="048FA2F4">
      <w:pPr>
        <w:rPr>
          <w:szCs w:val="18"/>
        </w:rPr>
      </w:pPr>
      <w:r w:rsidRPr="00B63840">
        <w:rPr>
          <w:szCs w:val="18"/>
        </w:rPr>
        <w:t xml:space="preserve">Ja, </w:t>
      </w:r>
      <w:r w:rsidR="00A17348">
        <w:rPr>
          <w:szCs w:val="18"/>
        </w:rPr>
        <w:t xml:space="preserve">ik heb uw </w:t>
      </w:r>
      <w:r w:rsidR="00182E7D">
        <w:rPr>
          <w:szCs w:val="18"/>
        </w:rPr>
        <w:t>K</w:t>
      </w:r>
      <w:r w:rsidR="00A17348">
        <w:rPr>
          <w:szCs w:val="18"/>
        </w:rPr>
        <w:t>amer recent ge</w:t>
      </w:r>
      <w:r w:rsidR="00182E7D">
        <w:rPr>
          <w:szCs w:val="18"/>
        </w:rPr>
        <w:t>ï</w:t>
      </w:r>
      <w:r w:rsidR="00A17348">
        <w:rPr>
          <w:szCs w:val="18"/>
        </w:rPr>
        <w:t>nformeerd dat</w:t>
      </w:r>
      <w:r w:rsidRPr="00B63840">
        <w:rPr>
          <w:szCs w:val="18"/>
        </w:rPr>
        <w:t xml:space="preserve"> ik onderzoek</w:t>
      </w:r>
      <w:r w:rsidR="00A17348">
        <w:rPr>
          <w:szCs w:val="18"/>
        </w:rPr>
        <w:t xml:space="preserve"> laat</w:t>
      </w:r>
      <w:r w:rsidRPr="00B63840">
        <w:rPr>
          <w:szCs w:val="18"/>
        </w:rPr>
        <w:t xml:space="preserve"> doen naar een mogelijk verbod op publieksinteracties en het doden van dieren in dierentuinen. Ik verwacht dat dit onderzoek begin volgend jaar is </w:t>
      </w:r>
      <w:r>
        <w:rPr>
          <w:szCs w:val="18"/>
        </w:rPr>
        <w:t>afgerond.</w:t>
      </w:r>
      <w:r w:rsidRPr="00B63840">
        <w:rPr>
          <w:szCs w:val="18"/>
        </w:rPr>
        <w:t> </w:t>
      </w:r>
    </w:p>
    <w:p w:rsidR="00F57270" w:rsidP="00182E7D" w:rsidRDefault="00F57270" w14:paraId="3A08D75F" w14:textId="77777777">
      <w:pPr>
        <w:rPr>
          <w:szCs w:val="18"/>
        </w:rPr>
      </w:pPr>
    </w:p>
    <w:p w:rsidR="00F57270" w:rsidP="00182E7D" w:rsidRDefault="00CC2EC0" w14:paraId="67AFCB06" w14:textId="3567A6B1">
      <w:pPr>
        <w:rPr>
          <w:szCs w:val="18"/>
        </w:rPr>
      </w:pPr>
      <w:r w:rsidRPr="00B63840">
        <w:rPr>
          <w:szCs w:val="18"/>
        </w:rPr>
        <w:t xml:space="preserve">10  </w:t>
      </w:r>
    </w:p>
    <w:p w:rsidRPr="00B63840" w:rsidR="00CC2EC0" w:rsidP="00182E7D" w:rsidRDefault="00CC2EC0" w14:paraId="32283E6E" w14:textId="02508FF8">
      <w:pPr>
        <w:rPr>
          <w:szCs w:val="18"/>
        </w:rPr>
      </w:pPr>
      <w:r w:rsidRPr="00B63840">
        <w:rPr>
          <w:szCs w:val="18"/>
        </w:rPr>
        <w:t>Hoe handelt u, indachtig uw eerdere uitspraak over het Dolfinarium dat "Als verbetering herhaaldelijk uitblijft, kan de vergunning geheel of gedeeltelijk worden ingetrokken.", wanneer inderdaad overtredingen zijn geconstateerd? (Handelingen II, vergaderjaar 2024-2025, nr. 8, blz. 12) </w:t>
      </w:r>
    </w:p>
    <w:p w:rsidR="00F57270" w:rsidP="00182E7D" w:rsidRDefault="00F57270" w14:paraId="6755CFBE" w14:textId="77777777">
      <w:pPr>
        <w:rPr>
          <w:szCs w:val="18"/>
        </w:rPr>
      </w:pPr>
    </w:p>
    <w:p w:rsidR="00F57270" w:rsidP="00182E7D" w:rsidRDefault="00CC2EC0" w14:paraId="71F48D1F" w14:textId="68A0DCE3">
      <w:pPr>
        <w:rPr>
          <w:szCs w:val="18"/>
        </w:rPr>
      </w:pPr>
      <w:r w:rsidRPr="00B63840">
        <w:rPr>
          <w:szCs w:val="18"/>
        </w:rPr>
        <w:t xml:space="preserve">Antwoord </w:t>
      </w:r>
    </w:p>
    <w:p w:rsidR="00CC2EC0" w:rsidP="00182E7D" w:rsidRDefault="00CC2EC0" w14:paraId="4CEFE251" w14:textId="126F4840">
      <w:pPr>
        <w:rPr>
          <w:szCs w:val="18"/>
        </w:rPr>
      </w:pPr>
      <w:r>
        <w:rPr>
          <w:szCs w:val="18"/>
        </w:rPr>
        <w:t>Het is belangrijk om hier te vermelden dat er sprake is van verschillende voorschriften. De recente overtredingen hebben betrekking op het naleven van het voorschrift voor dierpresentaties.</w:t>
      </w:r>
      <w:r w:rsidRPr="00EE753A" w:rsidR="00EE753A">
        <w:rPr>
          <w:szCs w:val="18"/>
        </w:rPr>
        <w:t xml:space="preserve"> </w:t>
      </w:r>
      <w:r w:rsidR="00EE753A">
        <w:rPr>
          <w:szCs w:val="18"/>
        </w:rPr>
        <w:t>Dit voorschrift bevat afspraken over welke handelingen de dieren uit mogen voeren en welke interacties zij mogen hebben met hun trainers tijdens een presentatie.</w:t>
      </w:r>
      <w:r>
        <w:rPr>
          <w:szCs w:val="18"/>
        </w:rPr>
        <w:t xml:space="preserve"> </w:t>
      </w:r>
      <w:r w:rsidRPr="008341BB">
        <w:rPr>
          <w:szCs w:val="18"/>
        </w:rPr>
        <w:t>Het betreft</w:t>
      </w:r>
      <w:r w:rsidR="00EE753A">
        <w:rPr>
          <w:szCs w:val="18"/>
        </w:rPr>
        <w:t xml:space="preserve"> daarom</w:t>
      </w:r>
      <w:r w:rsidRPr="008341BB">
        <w:rPr>
          <w:szCs w:val="18"/>
        </w:rPr>
        <w:t xml:space="preserve"> een andere overtreding dan bij de handhaving op de publieksinteractie</w:t>
      </w:r>
      <w:r w:rsidR="00EE753A">
        <w:rPr>
          <w:szCs w:val="18"/>
        </w:rPr>
        <w:t>s</w:t>
      </w:r>
      <w:r w:rsidRPr="008341BB">
        <w:rPr>
          <w:szCs w:val="18"/>
        </w:rPr>
        <w:t xml:space="preserve"> </w:t>
      </w:r>
      <w:r>
        <w:rPr>
          <w:szCs w:val="18"/>
        </w:rPr>
        <w:t xml:space="preserve">van </w:t>
      </w:r>
      <w:r w:rsidRPr="008341BB">
        <w:rPr>
          <w:szCs w:val="18"/>
        </w:rPr>
        <w:t>vorig jaar.</w:t>
      </w:r>
      <w:r w:rsidRPr="00EE753A" w:rsidR="00EE753A">
        <w:rPr>
          <w:szCs w:val="18"/>
        </w:rPr>
        <w:t xml:space="preserve"> </w:t>
      </w:r>
      <w:r w:rsidR="00EE753A">
        <w:rPr>
          <w:szCs w:val="18"/>
        </w:rPr>
        <w:t>Het voorschrift voor publieksinteracties bevat afspraken over het aanraken, voeren en maken van foto’s met dieren door het publiek.</w:t>
      </w:r>
      <w:r w:rsidRPr="008341BB">
        <w:rPr>
          <w:szCs w:val="18"/>
        </w:rPr>
        <w:t xml:space="preserve"> Het is </w:t>
      </w:r>
      <w:r w:rsidR="00EE753A">
        <w:rPr>
          <w:szCs w:val="18"/>
        </w:rPr>
        <w:t xml:space="preserve">dus </w:t>
      </w:r>
      <w:r w:rsidRPr="008341BB">
        <w:rPr>
          <w:szCs w:val="18"/>
        </w:rPr>
        <w:t xml:space="preserve">de eerste keer dat </w:t>
      </w:r>
      <w:r w:rsidR="00EE753A">
        <w:rPr>
          <w:szCs w:val="18"/>
        </w:rPr>
        <w:t>er een</w:t>
      </w:r>
      <w:r w:rsidRPr="008341BB" w:rsidR="00EE753A">
        <w:rPr>
          <w:szCs w:val="18"/>
        </w:rPr>
        <w:t xml:space="preserve"> </w:t>
      </w:r>
      <w:r w:rsidRPr="008341BB">
        <w:rPr>
          <w:szCs w:val="18"/>
        </w:rPr>
        <w:t>overtreding is geconstateerd sinds de afspraken</w:t>
      </w:r>
      <w:r w:rsidR="00EE753A">
        <w:rPr>
          <w:szCs w:val="18"/>
        </w:rPr>
        <w:t xml:space="preserve"> over </w:t>
      </w:r>
      <w:proofErr w:type="spellStart"/>
      <w:r w:rsidR="00EE753A">
        <w:rPr>
          <w:szCs w:val="18"/>
        </w:rPr>
        <w:t>dierpresentaites</w:t>
      </w:r>
      <w:proofErr w:type="spellEnd"/>
      <w:r w:rsidRPr="008341BB">
        <w:rPr>
          <w:szCs w:val="18"/>
        </w:rPr>
        <w:t xml:space="preserve"> als handhaafbare voorschriften aan de vergunning zijn verbonden.</w:t>
      </w:r>
      <w:r>
        <w:rPr>
          <w:szCs w:val="18"/>
        </w:rPr>
        <w:t xml:space="preserve"> </w:t>
      </w:r>
      <w:r w:rsidRPr="008341BB">
        <w:rPr>
          <w:szCs w:val="18"/>
        </w:rPr>
        <w:t xml:space="preserve">Als reguliere handhavingsmiddelen niet toereikend blijken om overtredingen te herstellen of voorkomen, </w:t>
      </w:r>
      <w:r>
        <w:rPr>
          <w:szCs w:val="18"/>
        </w:rPr>
        <w:t>en</w:t>
      </w:r>
      <w:r w:rsidRPr="008341BB">
        <w:rPr>
          <w:szCs w:val="18"/>
        </w:rPr>
        <w:t xml:space="preserve"> een dierentuin geen gehoor geeft aan bestuursrechtelijke maatregelen of bij recidive, kunnen er verdergaande maatregelen worden getroffen zoals (gedeeltelijke) sluiting of intrekking van de vergunning.</w:t>
      </w:r>
      <w:r w:rsidRPr="007C2962">
        <w:rPr>
          <w:szCs w:val="18"/>
        </w:rPr>
        <w:t xml:space="preserve"> </w:t>
      </w:r>
    </w:p>
    <w:p w:rsidR="00F57270" w:rsidP="00182E7D" w:rsidRDefault="00F57270" w14:paraId="33F6AC07" w14:textId="77777777">
      <w:pPr>
        <w:rPr>
          <w:szCs w:val="18"/>
        </w:rPr>
      </w:pPr>
    </w:p>
    <w:p w:rsidR="00F57270" w:rsidP="00182E7D" w:rsidRDefault="00CC2EC0" w14:paraId="598D2889" w14:textId="6ACCF24C">
      <w:pPr>
        <w:rPr>
          <w:rFonts w:ascii="Segoe UI Symbol" w:hAnsi="Segoe UI Symbol" w:cs="Segoe UI Symbol"/>
          <w:szCs w:val="18"/>
        </w:rPr>
      </w:pPr>
      <w:r w:rsidRPr="00B63840">
        <w:rPr>
          <w:szCs w:val="18"/>
        </w:rPr>
        <w:t xml:space="preserve">11  </w:t>
      </w:r>
      <w:r w:rsidRPr="00B63840">
        <w:rPr>
          <w:rFonts w:ascii="Segoe UI Symbol" w:hAnsi="Segoe UI Symbol" w:cs="Segoe UI Symbol"/>
          <w:szCs w:val="18"/>
        </w:rPr>
        <w:t>⁠</w:t>
      </w:r>
    </w:p>
    <w:p w:rsidRPr="00B63840" w:rsidR="00CC2EC0" w:rsidP="00182E7D" w:rsidRDefault="00CC2EC0" w14:paraId="29CA2DE5" w14:textId="644581B0">
      <w:pPr>
        <w:rPr>
          <w:szCs w:val="18"/>
        </w:rPr>
      </w:pPr>
      <w:r w:rsidRPr="00B63840">
        <w:rPr>
          <w:szCs w:val="18"/>
        </w:rPr>
        <w:t>Vindt u dat het schenden van wet- en regelgeving en afspraken over dierenwelzijn door instellingen zoals het dolfinarium uiteindelijk de bijl aan de wortel is voor het draagvlak voor dierenparken? </w:t>
      </w:r>
    </w:p>
    <w:p w:rsidR="00F57270" w:rsidP="00182E7D" w:rsidRDefault="00F57270" w14:paraId="3919987A" w14:textId="77777777">
      <w:pPr>
        <w:rPr>
          <w:szCs w:val="18"/>
        </w:rPr>
      </w:pPr>
    </w:p>
    <w:p w:rsidR="00F57270" w:rsidP="00182E7D" w:rsidRDefault="00CC2EC0" w14:paraId="2439FAC6" w14:textId="08CE04A4">
      <w:pPr>
        <w:rPr>
          <w:szCs w:val="18"/>
        </w:rPr>
      </w:pPr>
      <w:r w:rsidRPr="00B63840">
        <w:rPr>
          <w:szCs w:val="18"/>
        </w:rPr>
        <w:t>Antwoord</w:t>
      </w:r>
      <w:r>
        <w:rPr>
          <w:szCs w:val="18"/>
        </w:rPr>
        <w:t xml:space="preserve"> </w:t>
      </w:r>
    </w:p>
    <w:p w:rsidRPr="00B63840" w:rsidR="00CC2EC0" w:rsidP="00182E7D" w:rsidRDefault="00EE753A" w14:paraId="4C4F7651" w14:textId="072C6327">
      <w:pPr>
        <w:rPr>
          <w:szCs w:val="18"/>
        </w:rPr>
      </w:pPr>
      <w:r>
        <w:rPr>
          <w:szCs w:val="18"/>
        </w:rPr>
        <w:t xml:space="preserve">Ik vind dat op dit moment nog niet het geval. Als dit in de toekomst vaker blijft gebeuren wordt het problematisch. Tegelijkertijd constateer ik dat </w:t>
      </w:r>
      <w:r w:rsidRPr="007C2962" w:rsidR="00CC2EC0">
        <w:rPr>
          <w:szCs w:val="18"/>
        </w:rPr>
        <w:t xml:space="preserve"> </w:t>
      </w:r>
      <w:r>
        <w:rPr>
          <w:szCs w:val="18"/>
        </w:rPr>
        <w:t>d</w:t>
      </w:r>
      <w:r w:rsidRPr="007C2962" w:rsidR="00CC2EC0">
        <w:rPr>
          <w:szCs w:val="18"/>
        </w:rPr>
        <w:t xml:space="preserve">ierentuinen </w:t>
      </w:r>
      <w:r>
        <w:rPr>
          <w:szCs w:val="18"/>
        </w:rPr>
        <w:t xml:space="preserve">juist </w:t>
      </w:r>
      <w:r w:rsidRPr="007C2962" w:rsidR="00CC2EC0">
        <w:rPr>
          <w:szCs w:val="18"/>
        </w:rPr>
        <w:t xml:space="preserve">een belangrijke </w:t>
      </w:r>
      <w:r w:rsidR="00CD5387">
        <w:rPr>
          <w:szCs w:val="18"/>
        </w:rPr>
        <w:t xml:space="preserve">educatieve </w:t>
      </w:r>
      <w:r w:rsidRPr="007C2962" w:rsidR="00CC2EC0">
        <w:rPr>
          <w:szCs w:val="18"/>
        </w:rPr>
        <w:t>rol</w:t>
      </w:r>
      <w:r>
        <w:rPr>
          <w:szCs w:val="18"/>
        </w:rPr>
        <w:t xml:space="preserve"> vervullen</w:t>
      </w:r>
      <w:r w:rsidRPr="007C2962" w:rsidR="00CC2EC0">
        <w:rPr>
          <w:szCs w:val="18"/>
        </w:rPr>
        <w:t xml:space="preserve"> in het vergroten van het bewustzijn rondom dierenwelzijn</w:t>
      </w:r>
      <w:r>
        <w:rPr>
          <w:szCs w:val="18"/>
        </w:rPr>
        <w:t xml:space="preserve"> en conservatie</w:t>
      </w:r>
      <w:r w:rsidRPr="007C2962" w:rsidR="00CC2EC0">
        <w:rPr>
          <w:szCs w:val="18"/>
        </w:rPr>
        <w:t>. Het is een zeer diverse sector, waarin</w:t>
      </w:r>
      <w:r w:rsidR="001A79BA">
        <w:rPr>
          <w:szCs w:val="18"/>
        </w:rPr>
        <w:t xml:space="preserve"> veel </w:t>
      </w:r>
      <w:r w:rsidRPr="007C2962" w:rsidR="00CC2EC0">
        <w:rPr>
          <w:szCs w:val="18"/>
        </w:rPr>
        <w:t xml:space="preserve">dierentuinen bezig </w:t>
      </w:r>
      <w:r w:rsidR="001A79BA">
        <w:rPr>
          <w:szCs w:val="18"/>
        </w:rPr>
        <w:t xml:space="preserve">zijn </w:t>
      </w:r>
      <w:r w:rsidRPr="007C2962" w:rsidR="00CC2EC0">
        <w:rPr>
          <w:szCs w:val="18"/>
        </w:rPr>
        <w:t xml:space="preserve">om deze punten voorop te zetten. </w:t>
      </w:r>
    </w:p>
    <w:p w:rsidRPr="00B63840" w:rsidR="00CC2EC0" w:rsidP="00182E7D" w:rsidRDefault="00CC2EC0" w14:paraId="1F7AF03F" w14:textId="77777777">
      <w:pPr>
        <w:rPr>
          <w:szCs w:val="18"/>
        </w:rPr>
      </w:pPr>
      <w:r w:rsidRPr="00B63840">
        <w:rPr>
          <w:szCs w:val="18"/>
        </w:rPr>
        <w:t> </w:t>
      </w:r>
    </w:p>
    <w:p w:rsidRPr="00144B73" w:rsidR="00144B73" w:rsidP="00182E7D" w:rsidRDefault="00144B73" w14:paraId="63711D18" w14:textId="77777777">
      <w:pPr>
        <w:rPr>
          <w:i/>
          <w:iCs/>
        </w:rPr>
      </w:pPr>
    </w:p>
    <w:sectPr w:rsidRPr="00144B73" w:rsidR="00144B73" w:rsidSect="00D604B3">
      <w:headerReference w:type="default" r:id="rId8"/>
      <w:footerReference w:type="default" r:id="rId9"/>
      <w:headerReference w:type="first" r:id="rId10"/>
      <w:footerReference w:type="first" r:id="rId11"/>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468ED1" w14:textId="77777777" w:rsidR="000E77C8" w:rsidRDefault="000E77C8">
      <w:r>
        <w:separator/>
      </w:r>
    </w:p>
    <w:p w14:paraId="78E1BCAB" w14:textId="77777777" w:rsidR="000E77C8" w:rsidRDefault="000E77C8"/>
  </w:endnote>
  <w:endnote w:type="continuationSeparator" w:id="0">
    <w:p w14:paraId="05AB435A" w14:textId="77777777" w:rsidR="000E77C8" w:rsidRDefault="000E77C8">
      <w:r>
        <w:continuationSeparator/>
      </w:r>
    </w:p>
    <w:p w14:paraId="16439662" w14:textId="77777777" w:rsidR="000E77C8" w:rsidRDefault="000E77C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grofont">
    <w:panose1 w:val="020B0503040100020103"/>
    <w:charset w:val="00"/>
    <w:family w:val="swiss"/>
    <w:pitch w:val="variable"/>
    <w:sig w:usb0="800000A7"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63CC71" w14:textId="77777777" w:rsidR="00527BD4" w:rsidRPr="00BC3B53" w:rsidRDefault="00527BD4" w:rsidP="008C356D">
    <w:pPr>
      <w:pStyle w:val="Voettekst"/>
      <w:spacing w:line="240" w:lineRule="auto"/>
      <w:rPr>
        <w:sz w:val="2"/>
        <w:szCs w:val="2"/>
      </w:rPr>
    </w:pPr>
  </w:p>
  <w:tbl>
    <w:tblPr>
      <w:tblW w:w="9757" w:type="dxa"/>
      <w:tblLayout w:type="fixed"/>
      <w:tblCellMar>
        <w:left w:w="0" w:type="dxa"/>
        <w:right w:w="0" w:type="dxa"/>
      </w:tblCellMar>
      <w:tblLook w:val="0000" w:firstRow="0" w:lastRow="0" w:firstColumn="0" w:lastColumn="0" w:noHBand="0" w:noVBand="0"/>
    </w:tblPr>
    <w:tblGrid>
      <w:gridCol w:w="7601"/>
      <w:gridCol w:w="2156"/>
    </w:tblGrid>
    <w:tr w:rsidR="00215ECB" w14:paraId="5C76DDB4" w14:textId="77777777" w:rsidTr="00CA6A25">
      <w:trPr>
        <w:trHeight w:hRule="exact" w:val="240"/>
      </w:trPr>
      <w:tc>
        <w:tcPr>
          <w:tcW w:w="7601" w:type="dxa"/>
          <w:shd w:val="clear" w:color="auto" w:fill="auto"/>
        </w:tcPr>
        <w:p w14:paraId="4DA6E663" w14:textId="77777777" w:rsidR="00527BD4" w:rsidRDefault="00527BD4" w:rsidP="003F1F6B">
          <w:pPr>
            <w:pStyle w:val="Huisstijl-Rubricering"/>
          </w:pPr>
        </w:p>
      </w:tc>
      <w:tc>
        <w:tcPr>
          <w:tcW w:w="2156" w:type="dxa"/>
        </w:tcPr>
        <w:p w14:paraId="16E14DEB" w14:textId="779E0DA5" w:rsidR="00527BD4" w:rsidRPr="00645414" w:rsidRDefault="00CB769D" w:rsidP="00645414">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6247BE">
            <w:t>2</w:t>
          </w:r>
          <w:r w:rsidRPr="00645414">
            <w:fldChar w:fldCharType="end"/>
          </w:r>
          <w:r w:rsidRPr="00645414">
            <w:t xml:space="preserve"> </w:t>
          </w:r>
          <w:r>
            <w:t>van</w:t>
          </w:r>
          <w:r w:rsidRPr="00645414">
            <w:t xml:space="preserve"> </w:t>
          </w:r>
          <w:r w:rsidR="00144B73">
            <w:fldChar w:fldCharType="begin"/>
          </w:r>
          <w:r>
            <w:instrText xml:space="preserve"> SECTIONPAGES   \* MERGEFORMAT </w:instrText>
          </w:r>
          <w:r w:rsidR="00144B73">
            <w:fldChar w:fldCharType="separate"/>
          </w:r>
          <w:r w:rsidR="00A34DCD">
            <w:t>5</w:t>
          </w:r>
          <w:r w:rsidR="00144B73">
            <w:fldChar w:fldCharType="end"/>
          </w:r>
        </w:p>
      </w:tc>
    </w:tr>
  </w:tbl>
  <w:p w14:paraId="5724181C" w14:textId="77777777" w:rsidR="00527BD4" w:rsidRPr="00BC3B53" w:rsidRDefault="00527BD4" w:rsidP="00BC3B53">
    <w:pPr>
      <w:pStyle w:val="Voettekst"/>
      <w:spacing w:line="240" w:lineRule="auto"/>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215ECB" w14:paraId="318F3FBA" w14:textId="77777777" w:rsidTr="00CA6A25">
      <w:trPr>
        <w:trHeight w:hRule="exact" w:val="240"/>
      </w:trPr>
      <w:tc>
        <w:tcPr>
          <w:tcW w:w="7601" w:type="dxa"/>
          <w:shd w:val="clear" w:color="auto" w:fill="auto"/>
        </w:tcPr>
        <w:p w14:paraId="166EDB5A" w14:textId="77777777" w:rsidR="00527BD4" w:rsidRDefault="00527BD4" w:rsidP="008C356D">
          <w:pPr>
            <w:pStyle w:val="Huisstijl-Rubricering"/>
          </w:pPr>
        </w:p>
      </w:tc>
      <w:tc>
        <w:tcPr>
          <w:tcW w:w="2170" w:type="dxa"/>
        </w:tcPr>
        <w:p w14:paraId="35E1C6AA" w14:textId="51B3A057" w:rsidR="00527BD4" w:rsidRPr="00ED539E" w:rsidRDefault="00CB769D" w:rsidP="00ED539E">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39201D">
            <w:t>1</w:t>
          </w:r>
          <w:r w:rsidRPr="00645414">
            <w:fldChar w:fldCharType="end"/>
          </w:r>
          <w:r w:rsidRPr="00ED539E">
            <w:rPr>
              <w:rStyle w:val="Huisstijl-GegevenCharChar"/>
            </w:rPr>
            <w:t xml:space="preserve"> </w:t>
          </w:r>
          <w:r>
            <w:t>van</w:t>
          </w:r>
          <w:r w:rsidRPr="00ED539E">
            <w:t xml:space="preserve"> </w:t>
          </w:r>
          <w:r w:rsidR="00144B73">
            <w:fldChar w:fldCharType="begin"/>
          </w:r>
          <w:r>
            <w:instrText xml:space="preserve"> SECTIONPAGES   \* MERGEFORMAT </w:instrText>
          </w:r>
          <w:r w:rsidR="00144B73">
            <w:fldChar w:fldCharType="separate"/>
          </w:r>
          <w:r w:rsidR="00A34DCD">
            <w:t>5</w:t>
          </w:r>
          <w:r w:rsidR="00144B73">
            <w:fldChar w:fldCharType="end"/>
          </w:r>
        </w:p>
      </w:tc>
    </w:tr>
  </w:tbl>
  <w:p w14:paraId="5F8C7F7C" w14:textId="77777777" w:rsidR="00527BD4" w:rsidRPr="00BC3B53" w:rsidRDefault="00527BD4" w:rsidP="008C356D">
    <w:pPr>
      <w:pStyle w:val="Voettekst"/>
      <w:spacing w:line="240" w:lineRule="auto"/>
      <w:rPr>
        <w:sz w:val="2"/>
        <w:szCs w:val="2"/>
      </w:rPr>
    </w:pPr>
  </w:p>
  <w:p w14:paraId="2C03ABBD" w14:textId="77777777" w:rsidR="00527BD4" w:rsidRPr="00BC3B53" w:rsidRDefault="00527BD4"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EF7C35" w14:textId="77777777" w:rsidR="000E77C8" w:rsidRDefault="000E77C8">
      <w:r>
        <w:separator/>
      </w:r>
    </w:p>
    <w:p w14:paraId="097CB1C8" w14:textId="77777777" w:rsidR="000E77C8" w:rsidRDefault="000E77C8"/>
  </w:footnote>
  <w:footnote w:type="continuationSeparator" w:id="0">
    <w:p w14:paraId="6194292A" w14:textId="77777777" w:rsidR="000E77C8" w:rsidRDefault="000E77C8">
      <w:r>
        <w:continuationSeparator/>
      </w:r>
    </w:p>
    <w:p w14:paraId="0BFC2A18" w14:textId="77777777" w:rsidR="000E77C8" w:rsidRDefault="000E77C8"/>
  </w:footnote>
  <w:footnote w:id="1">
    <w:p w14:paraId="486BA984" w14:textId="00D35AE4" w:rsidR="00D92159" w:rsidRPr="00D92159" w:rsidRDefault="00D92159">
      <w:pPr>
        <w:pStyle w:val="Voetnoottekst"/>
      </w:pPr>
      <w:r>
        <w:rPr>
          <w:rStyle w:val="Voetnootmarkering"/>
        </w:rPr>
        <w:footnoteRef/>
      </w:r>
      <w:r>
        <w:t xml:space="preserve"> </w:t>
      </w:r>
      <w:r w:rsidRPr="00D92159">
        <w:t>1) RTL, 3 april 2025, 'Shows Dolfinarium vol met overtredingen: 'Walrus schudt op commando zijn vet'' (www.rtl.nl/nieuws/binnenland/artikel/5502392/shows-dolfinarium-vol-met-overtredingen-walrus-schudt-op-commando)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215ECB" w14:paraId="582B7732" w14:textId="77777777" w:rsidTr="00A50CF6">
      <w:tc>
        <w:tcPr>
          <w:tcW w:w="2156" w:type="dxa"/>
          <w:shd w:val="clear" w:color="auto" w:fill="auto"/>
        </w:tcPr>
        <w:p w14:paraId="549AF811" w14:textId="77777777" w:rsidR="00527BD4" w:rsidRPr="005819CE" w:rsidRDefault="00CB769D" w:rsidP="00A50CF6">
          <w:pPr>
            <w:pStyle w:val="Huisstijl-Adres"/>
            <w:rPr>
              <w:b/>
            </w:rPr>
          </w:pPr>
          <w:r>
            <w:rPr>
              <w:b/>
            </w:rPr>
            <w:t>Directoraat-generaal Agro</w:t>
          </w:r>
          <w:r w:rsidRPr="005819CE">
            <w:rPr>
              <w:b/>
            </w:rPr>
            <w:br/>
          </w:r>
          <w:r>
            <w:t>Directie Dierlijke Agroketens en Dierenwelzijn</w:t>
          </w:r>
        </w:p>
      </w:tc>
    </w:tr>
    <w:tr w:rsidR="00215ECB" w14:paraId="11F7CDF8" w14:textId="77777777" w:rsidTr="00A50CF6">
      <w:trPr>
        <w:trHeight w:hRule="exact" w:val="200"/>
      </w:trPr>
      <w:tc>
        <w:tcPr>
          <w:tcW w:w="2156" w:type="dxa"/>
          <w:shd w:val="clear" w:color="auto" w:fill="auto"/>
        </w:tcPr>
        <w:p w14:paraId="16889CE5" w14:textId="77777777" w:rsidR="00527BD4" w:rsidRPr="005819CE" w:rsidRDefault="00527BD4" w:rsidP="00A50CF6"/>
      </w:tc>
    </w:tr>
    <w:tr w:rsidR="00215ECB" w14:paraId="5C88C638" w14:textId="77777777" w:rsidTr="00502512">
      <w:trPr>
        <w:trHeight w:hRule="exact" w:val="774"/>
      </w:trPr>
      <w:tc>
        <w:tcPr>
          <w:tcW w:w="2156" w:type="dxa"/>
          <w:shd w:val="clear" w:color="auto" w:fill="auto"/>
        </w:tcPr>
        <w:p w14:paraId="6AA54F39" w14:textId="77777777" w:rsidR="00527BD4" w:rsidRDefault="00CB769D" w:rsidP="003A5290">
          <w:pPr>
            <w:pStyle w:val="Huisstijl-Kopje"/>
          </w:pPr>
          <w:r>
            <w:t>Ons kenmerk</w:t>
          </w:r>
        </w:p>
        <w:p w14:paraId="62DD3D62" w14:textId="5F6A5ACD" w:rsidR="00527BD4" w:rsidRPr="005819CE" w:rsidRDefault="00CB769D" w:rsidP="001E6117">
          <w:pPr>
            <w:pStyle w:val="Huisstijl-Kopje"/>
          </w:pPr>
          <w:r>
            <w:rPr>
              <w:b w:val="0"/>
            </w:rPr>
            <w:t>DGA-DAD</w:t>
          </w:r>
          <w:r w:rsidRPr="00502512">
            <w:rPr>
              <w:b w:val="0"/>
            </w:rPr>
            <w:t xml:space="preserve"> / </w:t>
          </w:r>
          <w:r w:rsidR="00182E7D" w:rsidRPr="00182E7D">
            <w:rPr>
              <w:b w:val="0"/>
            </w:rPr>
            <w:t>98749819</w:t>
          </w:r>
        </w:p>
      </w:tc>
    </w:tr>
  </w:tbl>
  <w:p w14:paraId="06294896" w14:textId="77777777" w:rsidR="00527BD4" w:rsidRDefault="00527BD4" w:rsidP="008C356D"/>
  <w:p w14:paraId="78D247BA" w14:textId="77777777" w:rsidR="00527BD4" w:rsidRPr="00740712" w:rsidRDefault="00527BD4" w:rsidP="008C356D"/>
  <w:p w14:paraId="3616B557" w14:textId="77777777" w:rsidR="00527BD4" w:rsidRPr="00217880" w:rsidRDefault="00527BD4" w:rsidP="008C356D">
    <w:pPr>
      <w:spacing w:line="0" w:lineRule="atLeast"/>
      <w:rPr>
        <w:sz w:val="2"/>
        <w:szCs w:val="2"/>
      </w:rPr>
    </w:pPr>
  </w:p>
  <w:p w14:paraId="20378D5E" w14:textId="77777777" w:rsidR="00527BD4" w:rsidRDefault="00527BD4" w:rsidP="004F44C2">
    <w:pPr>
      <w:pStyle w:val="Koptekst"/>
      <w:rPr>
        <w:rFonts w:cs="Verdana-Bold"/>
        <w:b/>
        <w:bCs/>
        <w:smallCaps/>
        <w:szCs w:val="18"/>
      </w:rPr>
    </w:pPr>
  </w:p>
  <w:p w14:paraId="0E3722EC" w14:textId="77777777" w:rsidR="00527BD4" w:rsidRDefault="00527BD4" w:rsidP="004F44C2"/>
  <w:p w14:paraId="74436E0E" w14:textId="77777777" w:rsidR="00527BD4" w:rsidRPr="00740712" w:rsidRDefault="00527BD4" w:rsidP="004F44C2"/>
  <w:p w14:paraId="59E20360" w14:textId="77777777" w:rsidR="00527BD4" w:rsidRPr="00217880" w:rsidRDefault="00527BD4" w:rsidP="004F44C2">
    <w:pPr>
      <w:spacing w:line="0" w:lineRule="atLeast"/>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215ECB" w14:paraId="0C7CD2A6" w14:textId="77777777" w:rsidTr="00751A6A">
      <w:trPr>
        <w:trHeight w:val="2636"/>
      </w:trPr>
      <w:tc>
        <w:tcPr>
          <w:tcW w:w="737" w:type="dxa"/>
          <w:shd w:val="clear" w:color="auto" w:fill="auto"/>
        </w:tcPr>
        <w:p w14:paraId="6FEA8635" w14:textId="77777777" w:rsidR="00527BD4" w:rsidRDefault="00527BD4" w:rsidP="00D0609E">
          <w:pPr>
            <w:framePr w:w="6340" w:h="2750" w:hRule="exact" w:hSpace="180" w:wrap="around" w:vAnchor="page" w:hAnchor="text" w:x="3873" w:y="-140"/>
            <w:spacing w:line="240" w:lineRule="auto"/>
          </w:pPr>
        </w:p>
      </w:tc>
      <w:tc>
        <w:tcPr>
          <w:tcW w:w="5156" w:type="dxa"/>
          <w:shd w:val="clear" w:color="auto" w:fill="auto"/>
        </w:tcPr>
        <w:p w14:paraId="132BA59A" w14:textId="77777777" w:rsidR="00527BD4" w:rsidRDefault="00CB769D" w:rsidP="00D0609E">
          <w:pPr>
            <w:framePr w:w="6340" w:h="2750" w:hRule="exact" w:hSpace="180" w:wrap="around" w:vAnchor="page" w:hAnchor="text" w:x="3873" w:y="-140"/>
            <w:spacing w:line="240" w:lineRule="auto"/>
          </w:pPr>
          <w:r>
            <w:t xml:space="preserve">   </w:t>
          </w:r>
          <w:r w:rsidRPr="00DE35B7">
            <w:rPr>
              <w:sz w:val="2"/>
              <w:szCs w:val="2"/>
            </w:rPr>
            <w:t xml:space="preserve"> </w:t>
          </w:r>
          <w:r>
            <w:rPr>
              <w:noProof/>
              <w:szCs w:val="18"/>
            </w:rPr>
            <w:drawing>
              <wp:inline distT="0" distB="0" distL="0" distR="0" wp14:anchorId="502982FD" wp14:editId="6392FC66">
                <wp:extent cx="2340000" cy="1584000"/>
                <wp:effectExtent l="0" t="0" r="3175" b="0"/>
                <wp:docPr id="1" name="Afbeelding 5"/>
                <wp:cNvGraphicFramePr/>
                <a:graphic xmlns:a="http://schemas.openxmlformats.org/drawingml/2006/main">
                  <a:graphicData uri="http://schemas.openxmlformats.org/drawingml/2006/picture">
                    <pic:pic xmlns:pic="http://schemas.openxmlformats.org/drawingml/2006/picture">
                      <pic:nvPicPr>
                        <pic:cNvPr id="1" name="Picture 4"/>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40000" cy="1584000"/>
                        </a:xfrm>
                        <a:prstGeom prst="rect">
                          <a:avLst/>
                        </a:prstGeom>
                        <a:noFill/>
                        <a:ln>
                          <a:noFill/>
                        </a:ln>
                      </pic:spPr>
                    </pic:pic>
                  </a:graphicData>
                </a:graphic>
              </wp:inline>
            </w:drawing>
          </w:r>
        </w:p>
      </w:tc>
    </w:tr>
  </w:tbl>
  <w:p w14:paraId="2BA9EBA5" w14:textId="77777777" w:rsidR="00527BD4" w:rsidRDefault="00527BD4" w:rsidP="00D0609E">
    <w:pPr>
      <w:framePr w:w="6340" w:h="2750" w:hRule="exact" w:hSpace="180" w:wrap="around" w:vAnchor="page" w:hAnchor="text" w:x="3873" w:y="-140"/>
    </w:pPr>
  </w:p>
  <w:p w14:paraId="30C1DB67" w14:textId="77777777" w:rsidR="00527BD4" w:rsidRDefault="00527BD4" w:rsidP="000049FB">
    <w:pPr>
      <w:pStyle w:val="Koptekst"/>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215ECB" w14:paraId="2B300328" w14:textId="77777777" w:rsidTr="00A50CF6">
      <w:tc>
        <w:tcPr>
          <w:tcW w:w="2160" w:type="dxa"/>
          <w:shd w:val="clear" w:color="auto" w:fill="auto"/>
        </w:tcPr>
        <w:p w14:paraId="180ADCAE" w14:textId="77777777" w:rsidR="00527BD4" w:rsidRPr="005819CE" w:rsidRDefault="00CB769D" w:rsidP="00A50CF6">
          <w:pPr>
            <w:pStyle w:val="Huisstijl-Adres"/>
            <w:rPr>
              <w:b/>
            </w:rPr>
          </w:pPr>
          <w:r>
            <w:rPr>
              <w:b/>
            </w:rPr>
            <w:t>Directoraat-generaal Agro</w:t>
          </w:r>
          <w:r w:rsidRPr="005819CE">
            <w:rPr>
              <w:b/>
            </w:rPr>
            <w:br/>
          </w:r>
          <w:r>
            <w:t>Directie Dierlijke Agroketens en Dierenwelzijn</w:t>
          </w:r>
        </w:p>
        <w:p w14:paraId="73C0C604" w14:textId="77777777" w:rsidR="00527BD4" w:rsidRPr="00BE5ED9" w:rsidRDefault="00CB769D" w:rsidP="00A50CF6">
          <w:pPr>
            <w:pStyle w:val="Huisstijl-Adres"/>
          </w:pPr>
          <w:r>
            <w:rPr>
              <w:b/>
            </w:rPr>
            <w:t>Bezoekadres</w:t>
          </w:r>
          <w:r>
            <w:rPr>
              <w:b/>
            </w:rPr>
            <w:br/>
          </w:r>
          <w:r>
            <w:t>Bezuidenhoutseweg 73</w:t>
          </w:r>
          <w:r w:rsidRPr="005819CE">
            <w:br/>
          </w:r>
          <w:r>
            <w:t>2594 AC Den Haag</w:t>
          </w:r>
        </w:p>
        <w:p w14:paraId="45797A3E" w14:textId="77777777" w:rsidR="00EF495B" w:rsidRDefault="00CB769D" w:rsidP="0098788A">
          <w:pPr>
            <w:pStyle w:val="Huisstijl-Adres"/>
          </w:pPr>
          <w:r>
            <w:rPr>
              <w:b/>
            </w:rPr>
            <w:t>Postadres</w:t>
          </w:r>
          <w:r>
            <w:rPr>
              <w:b/>
            </w:rPr>
            <w:br/>
          </w:r>
          <w:r>
            <w:t>Postbus 20401</w:t>
          </w:r>
          <w:r w:rsidRPr="005819CE">
            <w:br/>
            <w:t>2500 E</w:t>
          </w:r>
          <w:r>
            <w:t>K</w:t>
          </w:r>
          <w:r w:rsidRPr="005819CE">
            <w:t xml:space="preserve"> Den Haag</w:t>
          </w:r>
        </w:p>
        <w:p w14:paraId="605380DA" w14:textId="77777777" w:rsidR="00556BEE" w:rsidRPr="005B3814" w:rsidRDefault="00CB769D" w:rsidP="0098788A">
          <w:pPr>
            <w:pStyle w:val="Huisstijl-Adres"/>
          </w:pPr>
          <w:r>
            <w:rPr>
              <w:b/>
            </w:rPr>
            <w:t>Overheidsidentificatienr</w:t>
          </w:r>
          <w:r>
            <w:rPr>
              <w:b/>
            </w:rPr>
            <w:br/>
          </w:r>
          <w:r w:rsidR="00BA129E">
            <w:rPr>
              <w:rFonts w:cs="Agrofont"/>
              <w:iCs/>
            </w:rPr>
            <w:t>00000001858272854000</w:t>
          </w:r>
        </w:p>
        <w:p w14:paraId="7E830D59" w14:textId="77777777" w:rsidR="00EF495B" w:rsidRPr="0079551B" w:rsidRDefault="00CB769D" w:rsidP="0098788A">
          <w:pPr>
            <w:pStyle w:val="Huisstijl-Adres"/>
            <w:rPr>
              <w:u w:val="single"/>
            </w:rPr>
          </w:pPr>
          <w:r>
            <w:t>T</w:t>
          </w:r>
          <w:r>
            <w:tab/>
            <w:t>070 379 8911 (algemeen)</w:t>
          </w:r>
          <w:r w:rsidRPr="005819CE">
            <w:br/>
          </w:r>
          <w:r w:rsidR="006F751F">
            <w:t>F</w:t>
          </w:r>
          <w:r w:rsidR="006F751F">
            <w:tab/>
            <w:t>0</w:t>
          </w:r>
          <w:r>
            <w:t>70 378 6100</w:t>
          </w:r>
          <w:r w:rsidR="006F751F">
            <w:t xml:space="preserve"> (algemeen)</w:t>
          </w:r>
          <w:r w:rsidR="006F751F" w:rsidRPr="005819CE">
            <w:br/>
          </w:r>
          <w:r>
            <w:t>www.rijksoverheid.nl/lvvn</w:t>
          </w:r>
        </w:p>
        <w:p w14:paraId="24AA0FE1" w14:textId="65A9C665" w:rsidR="00527BD4" w:rsidRPr="005819CE" w:rsidRDefault="00527BD4" w:rsidP="00A50CF6">
          <w:pPr>
            <w:pStyle w:val="Huisstijl-Adres"/>
          </w:pPr>
        </w:p>
      </w:tc>
    </w:tr>
    <w:tr w:rsidR="00215ECB" w14:paraId="511B8D27" w14:textId="77777777" w:rsidTr="00A50CF6">
      <w:trPr>
        <w:trHeight w:hRule="exact" w:val="200"/>
      </w:trPr>
      <w:tc>
        <w:tcPr>
          <w:tcW w:w="2160" w:type="dxa"/>
          <w:shd w:val="clear" w:color="auto" w:fill="auto"/>
        </w:tcPr>
        <w:p w14:paraId="6BF5D5E4" w14:textId="77777777" w:rsidR="00527BD4" w:rsidRPr="005819CE" w:rsidRDefault="00527BD4" w:rsidP="00A50CF6"/>
      </w:tc>
    </w:tr>
    <w:tr w:rsidR="00215ECB" w14:paraId="2CCA146C" w14:textId="77777777" w:rsidTr="00A50CF6">
      <w:tc>
        <w:tcPr>
          <w:tcW w:w="2160" w:type="dxa"/>
          <w:shd w:val="clear" w:color="auto" w:fill="auto"/>
        </w:tcPr>
        <w:p w14:paraId="2902FECA" w14:textId="77777777" w:rsidR="000C0163" w:rsidRPr="005819CE" w:rsidRDefault="00CB769D" w:rsidP="000C0163">
          <w:pPr>
            <w:pStyle w:val="Huisstijl-Kopje"/>
          </w:pPr>
          <w:r>
            <w:t>Ons kenmerk</w:t>
          </w:r>
          <w:r w:rsidRPr="005819CE">
            <w:t xml:space="preserve"> </w:t>
          </w:r>
        </w:p>
        <w:p w14:paraId="72F55B41" w14:textId="41E1EE72" w:rsidR="000C0163" w:rsidRPr="005819CE" w:rsidRDefault="00CB769D" w:rsidP="000C0163">
          <w:pPr>
            <w:pStyle w:val="Huisstijl-Gegeven"/>
          </w:pPr>
          <w:r>
            <w:t>DGA-DAD /</w:t>
          </w:r>
          <w:r w:rsidR="00486354">
            <w:t xml:space="preserve"> </w:t>
          </w:r>
          <w:r w:rsidR="00182E7D" w:rsidRPr="00182E7D">
            <w:t>98749819</w:t>
          </w:r>
        </w:p>
        <w:p w14:paraId="4EBC670C" w14:textId="77777777" w:rsidR="00527BD4" w:rsidRPr="005819CE" w:rsidRDefault="00527BD4" w:rsidP="00182E7D">
          <w:pPr>
            <w:pStyle w:val="Huisstijl-Kopje"/>
          </w:pPr>
        </w:p>
      </w:tc>
    </w:tr>
  </w:tbl>
  <w:p w14:paraId="5F7E3DA3" w14:textId="77777777" w:rsidR="00121BF0" w:rsidRPr="00121BF0" w:rsidRDefault="00121BF0" w:rsidP="00121BF0">
    <w:pPr>
      <w:rPr>
        <w:vanish/>
      </w:rPr>
    </w:pPr>
  </w:p>
  <w:tbl>
    <w:tblPr>
      <w:tblW w:w="7371" w:type="dxa"/>
      <w:tblLayout w:type="fixed"/>
      <w:tblCellMar>
        <w:left w:w="0" w:type="dxa"/>
        <w:right w:w="0" w:type="dxa"/>
      </w:tblCellMar>
      <w:tblLook w:val="0000" w:firstRow="0" w:lastRow="0" w:firstColumn="0" w:lastColumn="0" w:noHBand="0" w:noVBand="0"/>
    </w:tblPr>
    <w:tblGrid>
      <w:gridCol w:w="882"/>
      <w:gridCol w:w="6489"/>
    </w:tblGrid>
    <w:tr w:rsidR="00215ECB" w14:paraId="3269E251" w14:textId="77777777" w:rsidTr="009E2051">
      <w:trPr>
        <w:trHeight w:val="400"/>
      </w:trPr>
      <w:tc>
        <w:tcPr>
          <w:tcW w:w="7520" w:type="dxa"/>
          <w:gridSpan w:val="2"/>
          <w:shd w:val="clear" w:color="auto" w:fill="auto"/>
        </w:tcPr>
        <w:p w14:paraId="090F7E38" w14:textId="77777777" w:rsidR="00527BD4" w:rsidRPr="00BC3B53" w:rsidRDefault="00CB769D" w:rsidP="00A50CF6">
          <w:pPr>
            <w:pStyle w:val="Huisstijl-Retouradres"/>
          </w:pPr>
          <w:r>
            <w:t>&gt; Retouradres Postbus 20401 2500 EK Den Haag</w:t>
          </w:r>
        </w:p>
      </w:tc>
    </w:tr>
    <w:tr w:rsidR="00215ECB" w14:paraId="05E69233" w14:textId="77777777" w:rsidTr="009E2051">
      <w:tc>
        <w:tcPr>
          <w:tcW w:w="7520" w:type="dxa"/>
          <w:gridSpan w:val="2"/>
          <w:shd w:val="clear" w:color="auto" w:fill="auto"/>
        </w:tcPr>
        <w:p w14:paraId="231C0B34" w14:textId="77777777" w:rsidR="00527BD4" w:rsidRPr="00983E8F" w:rsidRDefault="00527BD4" w:rsidP="00A50CF6">
          <w:pPr>
            <w:pStyle w:val="Huisstijl-Rubricering"/>
          </w:pPr>
        </w:p>
      </w:tc>
    </w:tr>
    <w:tr w:rsidR="00215ECB" w14:paraId="3D2F181C" w14:textId="77777777" w:rsidTr="009E2051">
      <w:trPr>
        <w:trHeight w:hRule="exact" w:val="2440"/>
      </w:trPr>
      <w:tc>
        <w:tcPr>
          <w:tcW w:w="7520" w:type="dxa"/>
          <w:gridSpan w:val="2"/>
          <w:shd w:val="clear" w:color="auto" w:fill="auto"/>
        </w:tcPr>
        <w:p w14:paraId="79836CDD" w14:textId="77777777" w:rsidR="00527BD4" w:rsidRDefault="00CB769D" w:rsidP="00A50CF6">
          <w:pPr>
            <w:pStyle w:val="Huisstijl-NAW"/>
          </w:pPr>
          <w:r>
            <w:t>De Voorzitter van de Tweede Kamer</w:t>
          </w:r>
        </w:p>
        <w:p w14:paraId="41F45F48" w14:textId="77777777" w:rsidR="00215ECB" w:rsidRDefault="00CB769D">
          <w:pPr>
            <w:pStyle w:val="Huisstijl-NAW"/>
          </w:pPr>
          <w:r>
            <w:t>der Staten-Generaal</w:t>
          </w:r>
        </w:p>
        <w:p w14:paraId="56F836E1" w14:textId="77777777" w:rsidR="00215ECB" w:rsidRDefault="00CB769D">
          <w:pPr>
            <w:pStyle w:val="Huisstijl-NAW"/>
          </w:pPr>
          <w:r>
            <w:t>Prinses Irenestraat 6</w:t>
          </w:r>
        </w:p>
        <w:p w14:paraId="3ADCA191" w14:textId="05FE7D38" w:rsidR="00215ECB" w:rsidRDefault="00CB769D" w:rsidP="00182E7D">
          <w:pPr>
            <w:pStyle w:val="Huisstijl-NAW"/>
          </w:pPr>
          <w:r>
            <w:t>2595 BD  DEN HAAG</w:t>
          </w:r>
          <w:r w:rsidR="00486354">
            <w:t xml:space="preserve"> </w:t>
          </w:r>
        </w:p>
      </w:tc>
    </w:tr>
    <w:tr w:rsidR="00215ECB" w14:paraId="2D6827E5" w14:textId="77777777" w:rsidTr="009E2051">
      <w:trPr>
        <w:trHeight w:hRule="exact" w:val="400"/>
      </w:trPr>
      <w:tc>
        <w:tcPr>
          <w:tcW w:w="7520" w:type="dxa"/>
          <w:gridSpan w:val="2"/>
          <w:shd w:val="clear" w:color="auto" w:fill="auto"/>
        </w:tcPr>
        <w:p w14:paraId="52BCBB3E" w14:textId="77777777" w:rsidR="00527BD4" w:rsidRPr="00035E67" w:rsidRDefault="00527BD4" w:rsidP="00A50CF6">
          <w:pPr>
            <w:tabs>
              <w:tab w:val="left" w:pos="740"/>
            </w:tabs>
            <w:autoSpaceDE w:val="0"/>
            <w:autoSpaceDN w:val="0"/>
            <w:adjustRightInd w:val="0"/>
            <w:ind w:left="743" w:hanging="743"/>
            <w:rPr>
              <w:rFonts w:cs="Verdana"/>
              <w:szCs w:val="18"/>
            </w:rPr>
          </w:pPr>
        </w:p>
      </w:tc>
    </w:tr>
    <w:tr w:rsidR="00215ECB" w14:paraId="61AB1BF9" w14:textId="77777777" w:rsidTr="009E2051">
      <w:trPr>
        <w:trHeight w:val="240"/>
      </w:trPr>
      <w:tc>
        <w:tcPr>
          <w:tcW w:w="900" w:type="dxa"/>
          <w:shd w:val="clear" w:color="auto" w:fill="auto"/>
        </w:tcPr>
        <w:p w14:paraId="0FCF4506" w14:textId="77777777" w:rsidR="00527BD4" w:rsidRPr="007709EF" w:rsidRDefault="00CB769D" w:rsidP="00A50CF6">
          <w:pPr>
            <w:rPr>
              <w:szCs w:val="18"/>
            </w:rPr>
          </w:pPr>
          <w:r>
            <w:rPr>
              <w:szCs w:val="18"/>
            </w:rPr>
            <w:t>Datum</w:t>
          </w:r>
        </w:p>
      </w:tc>
      <w:tc>
        <w:tcPr>
          <w:tcW w:w="6620" w:type="dxa"/>
          <w:shd w:val="clear" w:color="auto" w:fill="auto"/>
        </w:tcPr>
        <w:p w14:paraId="1D97BFF0" w14:textId="21D51CB7" w:rsidR="00527BD4" w:rsidRPr="007709EF" w:rsidRDefault="00AB673C" w:rsidP="00A50CF6">
          <w:r>
            <w:t>20 mei 2025</w:t>
          </w:r>
        </w:p>
      </w:tc>
    </w:tr>
    <w:tr w:rsidR="00215ECB" w14:paraId="123F26A7" w14:textId="77777777" w:rsidTr="009E2051">
      <w:trPr>
        <w:trHeight w:val="240"/>
      </w:trPr>
      <w:tc>
        <w:tcPr>
          <w:tcW w:w="900" w:type="dxa"/>
          <w:shd w:val="clear" w:color="auto" w:fill="auto"/>
        </w:tcPr>
        <w:p w14:paraId="7C5D0BBA" w14:textId="77777777" w:rsidR="00527BD4" w:rsidRPr="007709EF" w:rsidRDefault="00CB769D" w:rsidP="00A50CF6">
          <w:pPr>
            <w:rPr>
              <w:szCs w:val="18"/>
            </w:rPr>
          </w:pPr>
          <w:r>
            <w:rPr>
              <w:szCs w:val="18"/>
            </w:rPr>
            <w:t>Betreft</w:t>
          </w:r>
        </w:p>
      </w:tc>
      <w:tc>
        <w:tcPr>
          <w:tcW w:w="6620" w:type="dxa"/>
          <w:shd w:val="clear" w:color="auto" w:fill="auto"/>
        </w:tcPr>
        <w:p w14:paraId="1897CA78" w14:textId="6C14A404" w:rsidR="00527BD4" w:rsidRPr="007709EF" w:rsidRDefault="00182E7D" w:rsidP="00A50CF6">
          <w:r>
            <w:t>Beantwoording v</w:t>
          </w:r>
          <w:r w:rsidR="00CB769D">
            <w:t>ragen over het bericht "shows Dolfinarium vol met overtredingen"</w:t>
          </w:r>
        </w:p>
      </w:tc>
    </w:tr>
  </w:tbl>
  <w:p w14:paraId="1BBA8BF8" w14:textId="77777777" w:rsidR="00527BD4" w:rsidRPr="00BC4AE3" w:rsidRDefault="00527BD4"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E3C3C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AC68D9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C74114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45ED74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BACCDB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3F4DA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BC604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2980711E"/>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FD904610">
      <w:start w:val="1"/>
      <w:numFmt w:val="bullet"/>
      <w:pStyle w:val="Lijstopsomteken"/>
      <w:lvlText w:val="•"/>
      <w:lvlJc w:val="left"/>
      <w:pPr>
        <w:tabs>
          <w:tab w:val="num" w:pos="227"/>
        </w:tabs>
        <w:ind w:left="227" w:hanging="227"/>
      </w:pPr>
      <w:rPr>
        <w:rFonts w:ascii="Verdana" w:hAnsi="Verdana" w:hint="default"/>
        <w:sz w:val="18"/>
        <w:szCs w:val="18"/>
      </w:rPr>
    </w:lvl>
    <w:lvl w:ilvl="1" w:tplc="47CA84DC" w:tentative="1">
      <w:start w:val="1"/>
      <w:numFmt w:val="bullet"/>
      <w:lvlText w:val="o"/>
      <w:lvlJc w:val="left"/>
      <w:pPr>
        <w:tabs>
          <w:tab w:val="num" w:pos="1440"/>
        </w:tabs>
        <w:ind w:left="1440" w:hanging="360"/>
      </w:pPr>
      <w:rPr>
        <w:rFonts w:ascii="Courier New" w:hAnsi="Courier New" w:cs="Courier New" w:hint="default"/>
      </w:rPr>
    </w:lvl>
    <w:lvl w:ilvl="2" w:tplc="74A0904C" w:tentative="1">
      <w:start w:val="1"/>
      <w:numFmt w:val="bullet"/>
      <w:lvlText w:val=""/>
      <w:lvlJc w:val="left"/>
      <w:pPr>
        <w:tabs>
          <w:tab w:val="num" w:pos="2160"/>
        </w:tabs>
        <w:ind w:left="2160" w:hanging="360"/>
      </w:pPr>
      <w:rPr>
        <w:rFonts w:ascii="Wingdings" w:hAnsi="Wingdings" w:hint="default"/>
      </w:rPr>
    </w:lvl>
    <w:lvl w:ilvl="3" w:tplc="2816161E" w:tentative="1">
      <w:start w:val="1"/>
      <w:numFmt w:val="bullet"/>
      <w:lvlText w:val=""/>
      <w:lvlJc w:val="left"/>
      <w:pPr>
        <w:tabs>
          <w:tab w:val="num" w:pos="2880"/>
        </w:tabs>
        <w:ind w:left="2880" w:hanging="360"/>
      </w:pPr>
      <w:rPr>
        <w:rFonts w:ascii="Symbol" w:hAnsi="Symbol" w:hint="default"/>
      </w:rPr>
    </w:lvl>
    <w:lvl w:ilvl="4" w:tplc="C5D8AC5C" w:tentative="1">
      <w:start w:val="1"/>
      <w:numFmt w:val="bullet"/>
      <w:lvlText w:val="o"/>
      <w:lvlJc w:val="left"/>
      <w:pPr>
        <w:tabs>
          <w:tab w:val="num" w:pos="3600"/>
        </w:tabs>
        <w:ind w:left="3600" w:hanging="360"/>
      </w:pPr>
      <w:rPr>
        <w:rFonts w:ascii="Courier New" w:hAnsi="Courier New" w:cs="Courier New" w:hint="default"/>
      </w:rPr>
    </w:lvl>
    <w:lvl w:ilvl="5" w:tplc="ED0EBB8C" w:tentative="1">
      <w:start w:val="1"/>
      <w:numFmt w:val="bullet"/>
      <w:lvlText w:val=""/>
      <w:lvlJc w:val="left"/>
      <w:pPr>
        <w:tabs>
          <w:tab w:val="num" w:pos="4320"/>
        </w:tabs>
        <w:ind w:left="4320" w:hanging="360"/>
      </w:pPr>
      <w:rPr>
        <w:rFonts w:ascii="Wingdings" w:hAnsi="Wingdings" w:hint="default"/>
      </w:rPr>
    </w:lvl>
    <w:lvl w:ilvl="6" w:tplc="85801BE8" w:tentative="1">
      <w:start w:val="1"/>
      <w:numFmt w:val="bullet"/>
      <w:lvlText w:val=""/>
      <w:lvlJc w:val="left"/>
      <w:pPr>
        <w:tabs>
          <w:tab w:val="num" w:pos="5040"/>
        </w:tabs>
        <w:ind w:left="5040" w:hanging="360"/>
      </w:pPr>
      <w:rPr>
        <w:rFonts w:ascii="Symbol" w:hAnsi="Symbol" w:hint="default"/>
      </w:rPr>
    </w:lvl>
    <w:lvl w:ilvl="7" w:tplc="19F429BC" w:tentative="1">
      <w:start w:val="1"/>
      <w:numFmt w:val="bullet"/>
      <w:lvlText w:val="o"/>
      <w:lvlJc w:val="left"/>
      <w:pPr>
        <w:tabs>
          <w:tab w:val="num" w:pos="5760"/>
        </w:tabs>
        <w:ind w:left="5760" w:hanging="360"/>
      </w:pPr>
      <w:rPr>
        <w:rFonts w:ascii="Courier New" w:hAnsi="Courier New" w:cs="Courier New" w:hint="default"/>
      </w:rPr>
    </w:lvl>
    <w:lvl w:ilvl="8" w:tplc="8DDE16D0"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36E0592"/>
    <w:multiLevelType w:val="multilevel"/>
    <w:tmpl w:val="A46EBF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E555FEF"/>
    <w:multiLevelType w:val="hybridMultilevel"/>
    <w:tmpl w:val="50F0923E"/>
    <w:lvl w:ilvl="0" w:tplc="ECF290EE">
      <w:start w:val="1"/>
      <w:numFmt w:val="bullet"/>
      <w:pStyle w:val="Lijstopsomteken2"/>
      <w:lvlText w:val="–"/>
      <w:lvlJc w:val="left"/>
      <w:pPr>
        <w:tabs>
          <w:tab w:val="num" w:pos="227"/>
        </w:tabs>
        <w:ind w:left="227" w:firstLine="0"/>
      </w:pPr>
      <w:rPr>
        <w:rFonts w:ascii="Verdana" w:hAnsi="Verdana" w:hint="default"/>
      </w:rPr>
    </w:lvl>
    <w:lvl w:ilvl="1" w:tplc="912600E4" w:tentative="1">
      <w:start w:val="1"/>
      <w:numFmt w:val="bullet"/>
      <w:lvlText w:val="o"/>
      <w:lvlJc w:val="left"/>
      <w:pPr>
        <w:tabs>
          <w:tab w:val="num" w:pos="1440"/>
        </w:tabs>
        <w:ind w:left="1440" w:hanging="360"/>
      </w:pPr>
      <w:rPr>
        <w:rFonts w:ascii="Courier New" w:hAnsi="Courier New" w:cs="Courier New" w:hint="default"/>
      </w:rPr>
    </w:lvl>
    <w:lvl w:ilvl="2" w:tplc="708C1512" w:tentative="1">
      <w:start w:val="1"/>
      <w:numFmt w:val="bullet"/>
      <w:lvlText w:val=""/>
      <w:lvlJc w:val="left"/>
      <w:pPr>
        <w:tabs>
          <w:tab w:val="num" w:pos="2160"/>
        </w:tabs>
        <w:ind w:left="2160" w:hanging="360"/>
      </w:pPr>
      <w:rPr>
        <w:rFonts w:ascii="Wingdings" w:hAnsi="Wingdings" w:hint="default"/>
      </w:rPr>
    </w:lvl>
    <w:lvl w:ilvl="3" w:tplc="AA50613E" w:tentative="1">
      <w:start w:val="1"/>
      <w:numFmt w:val="bullet"/>
      <w:lvlText w:val=""/>
      <w:lvlJc w:val="left"/>
      <w:pPr>
        <w:tabs>
          <w:tab w:val="num" w:pos="2880"/>
        </w:tabs>
        <w:ind w:left="2880" w:hanging="360"/>
      </w:pPr>
      <w:rPr>
        <w:rFonts w:ascii="Symbol" w:hAnsi="Symbol" w:hint="default"/>
      </w:rPr>
    </w:lvl>
    <w:lvl w:ilvl="4" w:tplc="060EA878" w:tentative="1">
      <w:start w:val="1"/>
      <w:numFmt w:val="bullet"/>
      <w:lvlText w:val="o"/>
      <w:lvlJc w:val="left"/>
      <w:pPr>
        <w:tabs>
          <w:tab w:val="num" w:pos="3600"/>
        </w:tabs>
        <w:ind w:left="3600" w:hanging="360"/>
      </w:pPr>
      <w:rPr>
        <w:rFonts w:ascii="Courier New" w:hAnsi="Courier New" w:cs="Courier New" w:hint="default"/>
      </w:rPr>
    </w:lvl>
    <w:lvl w:ilvl="5" w:tplc="B17C9708" w:tentative="1">
      <w:start w:val="1"/>
      <w:numFmt w:val="bullet"/>
      <w:lvlText w:val=""/>
      <w:lvlJc w:val="left"/>
      <w:pPr>
        <w:tabs>
          <w:tab w:val="num" w:pos="4320"/>
        </w:tabs>
        <w:ind w:left="4320" w:hanging="360"/>
      </w:pPr>
      <w:rPr>
        <w:rFonts w:ascii="Wingdings" w:hAnsi="Wingdings" w:hint="default"/>
      </w:rPr>
    </w:lvl>
    <w:lvl w:ilvl="6" w:tplc="B9EE7140" w:tentative="1">
      <w:start w:val="1"/>
      <w:numFmt w:val="bullet"/>
      <w:lvlText w:val=""/>
      <w:lvlJc w:val="left"/>
      <w:pPr>
        <w:tabs>
          <w:tab w:val="num" w:pos="5040"/>
        </w:tabs>
        <w:ind w:left="5040" w:hanging="360"/>
      </w:pPr>
      <w:rPr>
        <w:rFonts w:ascii="Symbol" w:hAnsi="Symbol" w:hint="default"/>
      </w:rPr>
    </w:lvl>
    <w:lvl w:ilvl="7" w:tplc="0A7443D0" w:tentative="1">
      <w:start w:val="1"/>
      <w:numFmt w:val="bullet"/>
      <w:lvlText w:val="o"/>
      <w:lvlJc w:val="left"/>
      <w:pPr>
        <w:tabs>
          <w:tab w:val="num" w:pos="5760"/>
        </w:tabs>
        <w:ind w:left="5760" w:hanging="360"/>
      </w:pPr>
      <w:rPr>
        <w:rFonts w:ascii="Courier New" w:hAnsi="Courier New" w:cs="Courier New" w:hint="default"/>
      </w:rPr>
    </w:lvl>
    <w:lvl w:ilvl="8" w:tplc="DAC0844A"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872117039">
    <w:abstractNumId w:val="10"/>
  </w:num>
  <w:num w:numId="2" w16cid:durableId="1119107811">
    <w:abstractNumId w:val="7"/>
  </w:num>
  <w:num w:numId="3" w16cid:durableId="1574663150">
    <w:abstractNumId w:val="6"/>
  </w:num>
  <w:num w:numId="4" w16cid:durableId="1862552196">
    <w:abstractNumId w:val="5"/>
  </w:num>
  <w:num w:numId="5" w16cid:durableId="1533423386">
    <w:abstractNumId w:val="4"/>
  </w:num>
  <w:num w:numId="6" w16cid:durableId="935791813">
    <w:abstractNumId w:val="8"/>
  </w:num>
  <w:num w:numId="7" w16cid:durableId="2115319310">
    <w:abstractNumId w:val="3"/>
  </w:num>
  <w:num w:numId="8" w16cid:durableId="561865363">
    <w:abstractNumId w:val="2"/>
  </w:num>
  <w:num w:numId="9" w16cid:durableId="580330920">
    <w:abstractNumId w:val="1"/>
  </w:num>
  <w:num w:numId="10" w16cid:durableId="397478842">
    <w:abstractNumId w:val="0"/>
  </w:num>
  <w:num w:numId="11" w16cid:durableId="1137600375">
    <w:abstractNumId w:val="9"/>
  </w:num>
  <w:num w:numId="12" w16cid:durableId="779956602">
    <w:abstractNumId w:val="12"/>
  </w:num>
  <w:num w:numId="13" w16cid:durableId="1773160874">
    <w:abstractNumId w:val="14"/>
  </w:num>
  <w:num w:numId="14" w16cid:durableId="389622424">
    <w:abstractNumId w:val="13"/>
  </w:num>
  <w:num w:numId="15" w16cid:durableId="2115662024">
    <w:abstractNumId w:val="1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removePersonalInformation/>
  <w:removeDateAndTime/>
  <w:hideSpellingErrors/>
  <w:hideGrammaticalErrors/>
  <w:proofState w:spelling="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021"/>
    <w:rsid w:val="000049FB"/>
    <w:rsid w:val="00010A6F"/>
    <w:rsid w:val="00013862"/>
    <w:rsid w:val="00016012"/>
    <w:rsid w:val="00020189"/>
    <w:rsid w:val="00020EE4"/>
    <w:rsid w:val="00023E8D"/>
    <w:rsid w:val="00023E9A"/>
    <w:rsid w:val="000301C7"/>
    <w:rsid w:val="00033CDD"/>
    <w:rsid w:val="00034A84"/>
    <w:rsid w:val="00035E67"/>
    <w:rsid w:val="000366F3"/>
    <w:rsid w:val="0006024D"/>
    <w:rsid w:val="00060898"/>
    <w:rsid w:val="00064021"/>
    <w:rsid w:val="00071F28"/>
    <w:rsid w:val="00072D2F"/>
    <w:rsid w:val="00074079"/>
    <w:rsid w:val="00083A42"/>
    <w:rsid w:val="00092799"/>
    <w:rsid w:val="00092C5F"/>
    <w:rsid w:val="00096680"/>
    <w:rsid w:val="000A0F36"/>
    <w:rsid w:val="000A174A"/>
    <w:rsid w:val="000A3E0A"/>
    <w:rsid w:val="000A4D70"/>
    <w:rsid w:val="000A65AC"/>
    <w:rsid w:val="000B7281"/>
    <w:rsid w:val="000B7FAB"/>
    <w:rsid w:val="000C0163"/>
    <w:rsid w:val="000C1BA1"/>
    <w:rsid w:val="000C3EA9"/>
    <w:rsid w:val="000D0225"/>
    <w:rsid w:val="000D73D7"/>
    <w:rsid w:val="000E012B"/>
    <w:rsid w:val="000E77C8"/>
    <w:rsid w:val="000E7895"/>
    <w:rsid w:val="000F1558"/>
    <w:rsid w:val="000F161D"/>
    <w:rsid w:val="00121BF0"/>
    <w:rsid w:val="00123704"/>
    <w:rsid w:val="001270C7"/>
    <w:rsid w:val="00132540"/>
    <w:rsid w:val="00144B73"/>
    <w:rsid w:val="0014786A"/>
    <w:rsid w:val="001516A4"/>
    <w:rsid w:val="00151E5F"/>
    <w:rsid w:val="001536B3"/>
    <w:rsid w:val="001569AB"/>
    <w:rsid w:val="00164D63"/>
    <w:rsid w:val="0016725C"/>
    <w:rsid w:val="001726F3"/>
    <w:rsid w:val="00173C51"/>
    <w:rsid w:val="00174CC2"/>
    <w:rsid w:val="00176CC6"/>
    <w:rsid w:val="00181BE4"/>
    <w:rsid w:val="00182E7D"/>
    <w:rsid w:val="00185576"/>
    <w:rsid w:val="00185951"/>
    <w:rsid w:val="00196B8B"/>
    <w:rsid w:val="001A2BEA"/>
    <w:rsid w:val="001A6D93"/>
    <w:rsid w:val="001A79BA"/>
    <w:rsid w:val="001B36C9"/>
    <w:rsid w:val="001B4A4E"/>
    <w:rsid w:val="001C32EC"/>
    <w:rsid w:val="001C38BD"/>
    <w:rsid w:val="001C4D5A"/>
    <w:rsid w:val="001E1FA3"/>
    <w:rsid w:val="001E34C6"/>
    <w:rsid w:val="001E5581"/>
    <w:rsid w:val="001E6117"/>
    <w:rsid w:val="001F3C70"/>
    <w:rsid w:val="001F4F85"/>
    <w:rsid w:val="00200D88"/>
    <w:rsid w:val="00201F68"/>
    <w:rsid w:val="00204A4F"/>
    <w:rsid w:val="00212F2A"/>
    <w:rsid w:val="00214F2B"/>
    <w:rsid w:val="00215ECB"/>
    <w:rsid w:val="00217880"/>
    <w:rsid w:val="00222D66"/>
    <w:rsid w:val="00224A8A"/>
    <w:rsid w:val="00225022"/>
    <w:rsid w:val="002309A8"/>
    <w:rsid w:val="002347CB"/>
    <w:rsid w:val="00236CFE"/>
    <w:rsid w:val="002428E3"/>
    <w:rsid w:val="00243031"/>
    <w:rsid w:val="00260BAF"/>
    <w:rsid w:val="002650F7"/>
    <w:rsid w:val="002720A9"/>
    <w:rsid w:val="00273F3B"/>
    <w:rsid w:val="00274DB7"/>
    <w:rsid w:val="00275984"/>
    <w:rsid w:val="00280F74"/>
    <w:rsid w:val="00286998"/>
    <w:rsid w:val="00291AB7"/>
    <w:rsid w:val="0029422B"/>
    <w:rsid w:val="002B153C"/>
    <w:rsid w:val="002B52FC"/>
    <w:rsid w:val="002C2830"/>
    <w:rsid w:val="002D001A"/>
    <w:rsid w:val="002D28E2"/>
    <w:rsid w:val="002D317B"/>
    <w:rsid w:val="002D3587"/>
    <w:rsid w:val="002D502D"/>
    <w:rsid w:val="002E0F69"/>
    <w:rsid w:val="002F5147"/>
    <w:rsid w:val="002F7ABD"/>
    <w:rsid w:val="00312597"/>
    <w:rsid w:val="0031775F"/>
    <w:rsid w:val="00327BA5"/>
    <w:rsid w:val="00334154"/>
    <w:rsid w:val="003372C4"/>
    <w:rsid w:val="00340ECA"/>
    <w:rsid w:val="00341FA0"/>
    <w:rsid w:val="00344F3D"/>
    <w:rsid w:val="00345299"/>
    <w:rsid w:val="00351A8D"/>
    <w:rsid w:val="003526BB"/>
    <w:rsid w:val="00352BCF"/>
    <w:rsid w:val="00353932"/>
    <w:rsid w:val="0035464B"/>
    <w:rsid w:val="0035550C"/>
    <w:rsid w:val="00361A56"/>
    <w:rsid w:val="0036252A"/>
    <w:rsid w:val="00364D9D"/>
    <w:rsid w:val="00371048"/>
    <w:rsid w:val="0037396C"/>
    <w:rsid w:val="0037421D"/>
    <w:rsid w:val="00376093"/>
    <w:rsid w:val="00377C58"/>
    <w:rsid w:val="0038181A"/>
    <w:rsid w:val="00383DA1"/>
    <w:rsid w:val="00385F30"/>
    <w:rsid w:val="0039201D"/>
    <w:rsid w:val="003934F5"/>
    <w:rsid w:val="00393696"/>
    <w:rsid w:val="00393963"/>
    <w:rsid w:val="00395575"/>
    <w:rsid w:val="00395672"/>
    <w:rsid w:val="003A06C8"/>
    <w:rsid w:val="003A0D7C"/>
    <w:rsid w:val="003A1B16"/>
    <w:rsid w:val="003A5290"/>
    <w:rsid w:val="003B0155"/>
    <w:rsid w:val="003B064F"/>
    <w:rsid w:val="003B7EE7"/>
    <w:rsid w:val="003C2CCB"/>
    <w:rsid w:val="003D39EC"/>
    <w:rsid w:val="003E3DD5"/>
    <w:rsid w:val="003F07C6"/>
    <w:rsid w:val="003F1F6B"/>
    <w:rsid w:val="003F3757"/>
    <w:rsid w:val="003F38BD"/>
    <w:rsid w:val="003F44B7"/>
    <w:rsid w:val="004008E9"/>
    <w:rsid w:val="00413D48"/>
    <w:rsid w:val="00420B48"/>
    <w:rsid w:val="00426BC7"/>
    <w:rsid w:val="00441AC2"/>
    <w:rsid w:val="0044249B"/>
    <w:rsid w:val="0045023C"/>
    <w:rsid w:val="00451A5B"/>
    <w:rsid w:val="00452BCD"/>
    <w:rsid w:val="00452CEA"/>
    <w:rsid w:val="00465B52"/>
    <w:rsid w:val="0046708E"/>
    <w:rsid w:val="00472A65"/>
    <w:rsid w:val="00474463"/>
    <w:rsid w:val="00474B75"/>
    <w:rsid w:val="00483984"/>
    <w:rsid w:val="00483F0B"/>
    <w:rsid w:val="00486354"/>
    <w:rsid w:val="00494237"/>
    <w:rsid w:val="00496319"/>
    <w:rsid w:val="00497279"/>
    <w:rsid w:val="004A670A"/>
    <w:rsid w:val="004B5465"/>
    <w:rsid w:val="004B70F0"/>
    <w:rsid w:val="004C30CD"/>
    <w:rsid w:val="004D505E"/>
    <w:rsid w:val="004D72CA"/>
    <w:rsid w:val="004E2242"/>
    <w:rsid w:val="004F42FF"/>
    <w:rsid w:val="004F44C2"/>
    <w:rsid w:val="00502512"/>
    <w:rsid w:val="00505262"/>
    <w:rsid w:val="0051132F"/>
    <w:rsid w:val="00516022"/>
    <w:rsid w:val="00521CEE"/>
    <w:rsid w:val="00524FB4"/>
    <w:rsid w:val="00527BD4"/>
    <w:rsid w:val="005403C8"/>
    <w:rsid w:val="005429DC"/>
    <w:rsid w:val="005543F4"/>
    <w:rsid w:val="005565F9"/>
    <w:rsid w:val="00556BEE"/>
    <w:rsid w:val="005654C3"/>
    <w:rsid w:val="00573041"/>
    <w:rsid w:val="00575B80"/>
    <w:rsid w:val="0057620F"/>
    <w:rsid w:val="005819CE"/>
    <w:rsid w:val="0058298D"/>
    <w:rsid w:val="00584BAC"/>
    <w:rsid w:val="00593C2B"/>
    <w:rsid w:val="00595231"/>
    <w:rsid w:val="00596166"/>
    <w:rsid w:val="00597F64"/>
    <w:rsid w:val="005A207F"/>
    <w:rsid w:val="005A2F35"/>
    <w:rsid w:val="005B36C9"/>
    <w:rsid w:val="005B3814"/>
    <w:rsid w:val="005B463E"/>
    <w:rsid w:val="005C34E1"/>
    <w:rsid w:val="005C3FE0"/>
    <w:rsid w:val="005C740C"/>
    <w:rsid w:val="005D625B"/>
    <w:rsid w:val="005F62D3"/>
    <w:rsid w:val="005F6D11"/>
    <w:rsid w:val="00600CF0"/>
    <w:rsid w:val="006048F4"/>
    <w:rsid w:val="0060660A"/>
    <w:rsid w:val="00613B1D"/>
    <w:rsid w:val="00617A44"/>
    <w:rsid w:val="006202B6"/>
    <w:rsid w:val="006247BE"/>
    <w:rsid w:val="0062501F"/>
    <w:rsid w:val="00625CD0"/>
    <w:rsid w:val="0062627D"/>
    <w:rsid w:val="00627432"/>
    <w:rsid w:val="006448E4"/>
    <w:rsid w:val="00645414"/>
    <w:rsid w:val="00653606"/>
    <w:rsid w:val="006610E9"/>
    <w:rsid w:val="00661591"/>
    <w:rsid w:val="0066632F"/>
    <w:rsid w:val="00674A89"/>
    <w:rsid w:val="00674F3D"/>
    <w:rsid w:val="00685545"/>
    <w:rsid w:val="006864B3"/>
    <w:rsid w:val="00692D64"/>
    <w:rsid w:val="006A10F8"/>
    <w:rsid w:val="006A2100"/>
    <w:rsid w:val="006A5C3B"/>
    <w:rsid w:val="006A72E0"/>
    <w:rsid w:val="006B0BF3"/>
    <w:rsid w:val="006B775E"/>
    <w:rsid w:val="006B7BC7"/>
    <w:rsid w:val="006C2535"/>
    <w:rsid w:val="006C441E"/>
    <w:rsid w:val="006C4B90"/>
    <w:rsid w:val="006D1016"/>
    <w:rsid w:val="006D17F2"/>
    <w:rsid w:val="006E3546"/>
    <w:rsid w:val="006E3FA9"/>
    <w:rsid w:val="006E4BA0"/>
    <w:rsid w:val="006E7D82"/>
    <w:rsid w:val="006F038F"/>
    <w:rsid w:val="006F0D3C"/>
    <w:rsid w:val="006F0F93"/>
    <w:rsid w:val="006F31F2"/>
    <w:rsid w:val="006F7494"/>
    <w:rsid w:val="006F751F"/>
    <w:rsid w:val="00714DC5"/>
    <w:rsid w:val="00715237"/>
    <w:rsid w:val="007254A5"/>
    <w:rsid w:val="00725748"/>
    <w:rsid w:val="00735D88"/>
    <w:rsid w:val="0073720D"/>
    <w:rsid w:val="00737507"/>
    <w:rsid w:val="00740712"/>
    <w:rsid w:val="007426AA"/>
    <w:rsid w:val="00742AB9"/>
    <w:rsid w:val="00751A6A"/>
    <w:rsid w:val="00754FBF"/>
    <w:rsid w:val="007709EF"/>
    <w:rsid w:val="00783559"/>
    <w:rsid w:val="0079551B"/>
    <w:rsid w:val="00797AA5"/>
    <w:rsid w:val="007A26BD"/>
    <w:rsid w:val="007A4105"/>
    <w:rsid w:val="007B4503"/>
    <w:rsid w:val="007C23B5"/>
    <w:rsid w:val="007C406E"/>
    <w:rsid w:val="007C5183"/>
    <w:rsid w:val="007C7573"/>
    <w:rsid w:val="007E2B20"/>
    <w:rsid w:val="007E2B88"/>
    <w:rsid w:val="007F510A"/>
    <w:rsid w:val="007F5331"/>
    <w:rsid w:val="00800CCA"/>
    <w:rsid w:val="00806120"/>
    <w:rsid w:val="00810C93"/>
    <w:rsid w:val="00812028"/>
    <w:rsid w:val="00812DD8"/>
    <w:rsid w:val="00813082"/>
    <w:rsid w:val="008131C3"/>
    <w:rsid w:val="00814D03"/>
    <w:rsid w:val="00821FC1"/>
    <w:rsid w:val="00823AE2"/>
    <w:rsid w:val="0083178B"/>
    <w:rsid w:val="00833695"/>
    <w:rsid w:val="008336B7"/>
    <w:rsid w:val="00833A8E"/>
    <w:rsid w:val="00842CD8"/>
    <w:rsid w:val="008431FA"/>
    <w:rsid w:val="00846BAA"/>
    <w:rsid w:val="00847444"/>
    <w:rsid w:val="008547BA"/>
    <w:rsid w:val="008553C7"/>
    <w:rsid w:val="00857FEB"/>
    <w:rsid w:val="008601AF"/>
    <w:rsid w:val="00872271"/>
    <w:rsid w:val="00883137"/>
    <w:rsid w:val="008A1F5D"/>
    <w:rsid w:val="008A28F5"/>
    <w:rsid w:val="008B1198"/>
    <w:rsid w:val="008B3471"/>
    <w:rsid w:val="008B3929"/>
    <w:rsid w:val="008B4125"/>
    <w:rsid w:val="008B4CB3"/>
    <w:rsid w:val="008B567B"/>
    <w:rsid w:val="008B7B24"/>
    <w:rsid w:val="008C29E3"/>
    <w:rsid w:val="008C356D"/>
    <w:rsid w:val="008E0B3F"/>
    <w:rsid w:val="008E49AD"/>
    <w:rsid w:val="008E698E"/>
    <w:rsid w:val="008F2584"/>
    <w:rsid w:val="008F3246"/>
    <w:rsid w:val="008F3C1B"/>
    <w:rsid w:val="008F508C"/>
    <w:rsid w:val="0090271B"/>
    <w:rsid w:val="00910642"/>
    <w:rsid w:val="00910DDF"/>
    <w:rsid w:val="009143D7"/>
    <w:rsid w:val="00930B13"/>
    <w:rsid w:val="009311C8"/>
    <w:rsid w:val="00933376"/>
    <w:rsid w:val="00933A2F"/>
    <w:rsid w:val="00950A0E"/>
    <w:rsid w:val="009716D8"/>
    <w:rsid w:val="009718F9"/>
    <w:rsid w:val="00972FB9"/>
    <w:rsid w:val="00975112"/>
    <w:rsid w:val="00981768"/>
    <w:rsid w:val="00983E8F"/>
    <w:rsid w:val="009850B1"/>
    <w:rsid w:val="0098788A"/>
    <w:rsid w:val="00991003"/>
    <w:rsid w:val="00994FDA"/>
    <w:rsid w:val="009A31BF"/>
    <w:rsid w:val="009A3B71"/>
    <w:rsid w:val="009A61BC"/>
    <w:rsid w:val="009B0138"/>
    <w:rsid w:val="009B0EC1"/>
    <w:rsid w:val="009B0FE9"/>
    <w:rsid w:val="009B173A"/>
    <w:rsid w:val="009B6E02"/>
    <w:rsid w:val="009C3F20"/>
    <w:rsid w:val="009C7CA1"/>
    <w:rsid w:val="009D043D"/>
    <w:rsid w:val="009E2051"/>
    <w:rsid w:val="009E3E00"/>
    <w:rsid w:val="009F3259"/>
    <w:rsid w:val="009F75A1"/>
    <w:rsid w:val="00A056DE"/>
    <w:rsid w:val="00A1024C"/>
    <w:rsid w:val="00A128AD"/>
    <w:rsid w:val="00A17348"/>
    <w:rsid w:val="00A21E76"/>
    <w:rsid w:val="00A23BC8"/>
    <w:rsid w:val="00A26F9A"/>
    <w:rsid w:val="00A30E68"/>
    <w:rsid w:val="00A31933"/>
    <w:rsid w:val="00A329D2"/>
    <w:rsid w:val="00A34AA0"/>
    <w:rsid w:val="00A34DCD"/>
    <w:rsid w:val="00A359BC"/>
    <w:rsid w:val="00A36A98"/>
    <w:rsid w:val="00A3715C"/>
    <w:rsid w:val="00A41FE2"/>
    <w:rsid w:val="00A452B0"/>
    <w:rsid w:val="00A46FEF"/>
    <w:rsid w:val="00A47948"/>
    <w:rsid w:val="00A50CF6"/>
    <w:rsid w:val="00A54BCC"/>
    <w:rsid w:val="00A56946"/>
    <w:rsid w:val="00A6170E"/>
    <w:rsid w:val="00A63B8C"/>
    <w:rsid w:val="00A715F8"/>
    <w:rsid w:val="00A75525"/>
    <w:rsid w:val="00A77F6F"/>
    <w:rsid w:val="00A831FD"/>
    <w:rsid w:val="00A83352"/>
    <w:rsid w:val="00A850A2"/>
    <w:rsid w:val="00A91FA3"/>
    <w:rsid w:val="00A927D3"/>
    <w:rsid w:val="00AA7FC9"/>
    <w:rsid w:val="00AB237D"/>
    <w:rsid w:val="00AB5933"/>
    <w:rsid w:val="00AB673C"/>
    <w:rsid w:val="00AE013D"/>
    <w:rsid w:val="00AE11B7"/>
    <w:rsid w:val="00AE7F68"/>
    <w:rsid w:val="00AF2321"/>
    <w:rsid w:val="00AF52F6"/>
    <w:rsid w:val="00AF52FD"/>
    <w:rsid w:val="00AF54A8"/>
    <w:rsid w:val="00AF7237"/>
    <w:rsid w:val="00B0043A"/>
    <w:rsid w:val="00B00D75"/>
    <w:rsid w:val="00B070CB"/>
    <w:rsid w:val="00B12456"/>
    <w:rsid w:val="00B145F0"/>
    <w:rsid w:val="00B24B22"/>
    <w:rsid w:val="00B259C8"/>
    <w:rsid w:val="00B26CCF"/>
    <w:rsid w:val="00B30FC2"/>
    <w:rsid w:val="00B331A2"/>
    <w:rsid w:val="00B425F0"/>
    <w:rsid w:val="00B42DFA"/>
    <w:rsid w:val="00B531DD"/>
    <w:rsid w:val="00B55014"/>
    <w:rsid w:val="00B62232"/>
    <w:rsid w:val="00B62BC0"/>
    <w:rsid w:val="00B70BF3"/>
    <w:rsid w:val="00B71DC2"/>
    <w:rsid w:val="00B91CFC"/>
    <w:rsid w:val="00B9300F"/>
    <w:rsid w:val="00B93893"/>
    <w:rsid w:val="00BA11F9"/>
    <w:rsid w:val="00BA129E"/>
    <w:rsid w:val="00BA6EB2"/>
    <w:rsid w:val="00BA7E0A"/>
    <w:rsid w:val="00BC3B53"/>
    <w:rsid w:val="00BC3B96"/>
    <w:rsid w:val="00BC4AE3"/>
    <w:rsid w:val="00BC5B28"/>
    <w:rsid w:val="00BE3F88"/>
    <w:rsid w:val="00BE4756"/>
    <w:rsid w:val="00BE5ED9"/>
    <w:rsid w:val="00BE7B41"/>
    <w:rsid w:val="00C15A91"/>
    <w:rsid w:val="00C206F1"/>
    <w:rsid w:val="00C217E1"/>
    <w:rsid w:val="00C219B1"/>
    <w:rsid w:val="00C4015B"/>
    <w:rsid w:val="00C40C60"/>
    <w:rsid w:val="00C50B2F"/>
    <w:rsid w:val="00C5258E"/>
    <w:rsid w:val="00C530C9"/>
    <w:rsid w:val="00C619A7"/>
    <w:rsid w:val="00C73D5F"/>
    <w:rsid w:val="00C8584E"/>
    <w:rsid w:val="00C90702"/>
    <w:rsid w:val="00C97C80"/>
    <w:rsid w:val="00CA367E"/>
    <w:rsid w:val="00CA47D3"/>
    <w:rsid w:val="00CA6533"/>
    <w:rsid w:val="00CA6A25"/>
    <w:rsid w:val="00CA6A3F"/>
    <w:rsid w:val="00CA7C99"/>
    <w:rsid w:val="00CB769D"/>
    <w:rsid w:val="00CC2EC0"/>
    <w:rsid w:val="00CC6290"/>
    <w:rsid w:val="00CC7BA8"/>
    <w:rsid w:val="00CD233D"/>
    <w:rsid w:val="00CD362D"/>
    <w:rsid w:val="00CD5387"/>
    <w:rsid w:val="00CE101D"/>
    <w:rsid w:val="00CE1814"/>
    <w:rsid w:val="00CE1C84"/>
    <w:rsid w:val="00CE5055"/>
    <w:rsid w:val="00CF053F"/>
    <w:rsid w:val="00CF1A17"/>
    <w:rsid w:val="00D0375A"/>
    <w:rsid w:val="00D0609E"/>
    <w:rsid w:val="00D078E1"/>
    <w:rsid w:val="00D100E9"/>
    <w:rsid w:val="00D17AF8"/>
    <w:rsid w:val="00D21E4B"/>
    <w:rsid w:val="00D23522"/>
    <w:rsid w:val="00D264D6"/>
    <w:rsid w:val="00D33BF0"/>
    <w:rsid w:val="00D33DE0"/>
    <w:rsid w:val="00D36447"/>
    <w:rsid w:val="00D516BE"/>
    <w:rsid w:val="00D5423B"/>
    <w:rsid w:val="00D54F4E"/>
    <w:rsid w:val="00D604B3"/>
    <w:rsid w:val="00D60BA4"/>
    <w:rsid w:val="00D62419"/>
    <w:rsid w:val="00D75078"/>
    <w:rsid w:val="00D77870"/>
    <w:rsid w:val="00D80977"/>
    <w:rsid w:val="00D80CCE"/>
    <w:rsid w:val="00D86EEA"/>
    <w:rsid w:val="00D87D03"/>
    <w:rsid w:val="00D92159"/>
    <w:rsid w:val="00D9381D"/>
    <w:rsid w:val="00D95C88"/>
    <w:rsid w:val="00D97B2E"/>
    <w:rsid w:val="00DA1FAE"/>
    <w:rsid w:val="00DA241E"/>
    <w:rsid w:val="00DB36FE"/>
    <w:rsid w:val="00DB533A"/>
    <w:rsid w:val="00DB6307"/>
    <w:rsid w:val="00DD1DCD"/>
    <w:rsid w:val="00DD338F"/>
    <w:rsid w:val="00DD66F2"/>
    <w:rsid w:val="00DE35B7"/>
    <w:rsid w:val="00DE3FE0"/>
    <w:rsid w:val="00DE578A"/>
    <w:rsid w:val="00DF2583"/>
    <w:rsid w:val="00DF54D9"/>
    <w:rsid w:val="00DF7283"/>
    <w:rsid w:val="00E01A59"/>
    <w:rsid w:val="00E10DC6"/>
    <w:rsid w:val="00E11F8E"/>
    <w:rsid w:val="00E15881"/>
    <w:rsid w:val="00E16A8F"/>
    <w:rsid w:val="00E21DE3"/>
    <w:rsid w:val="00E24F29"/>
    <w:rsid w:val="00E307D1"/>
    <w:rsid w:val="00E3731D"/>
    <w:rsid w:val="00E51469"/>
    <w:rsid w:val="00E634E3"/>
    <w:rsid w:val="00E717C4"/>
    <w:rsid w:val="00E77E18"/>
    <w:rsid w:val="00E77F89"/>
    <w:rsid w:val="00E80330"/>
    <w:rsid w:val="00E806C5"/>
    <w:rsid w:val="00E80E71"/>
    <w:rsid w:val="00E850D3"/>
    <w:rsid w:val="00E853D6"/>
    <w:rsid w:val="00E876B9"/>
    <w:rsid w:val="00EC0DFF"/>
    <w:rsid w:val="00EC237D"/>
    <w:rsid w:val="00EC4D0E"/>
    <w:rsid w:val="00EC4E2B"/>
    <w:rsid w:val="00ED072A"/>
    <w:rsid w:val="00ED539E"/>
    <w:rsid w:val="00ED62CF"/>
    <w:rsid w:val="00EE4A1F"/>
    <w:rsid w:val="00EE4C2D"/>
    <w:rsid w:val="00EE753A"/>
    <w:rsid w:val="00EE7A42"/>
    <w:rsid w:val="00EF1B5A"/>
    <w:rsid w:val="00EF24FB"/>
    <w:rsid w:val="00EF2CCA"/>
    <w:rsid w:val="00EF495B"/>
    <w:rsid w:val="00EF60DC"/>
    <w:rsid w:val="00F00F54"/>
    <w:rsid w:val="00F03963"/>
    <w:rsid w:val="00F11068"/>
    <w:rsid w:val="00F1256D"/>
    <w:rsid w:val="00F13A4E"/>
    <w:rsid w:val="00F172BB"/>
    <w:rsid w:val="00F17B10"/>
    <w:rsid w:val="00F21BEF"/>
    <w:rsid w:val="00F22619"/>
    <w:rsid w:val="00F2315B"/>
    <w:rsid w:val="00F41A6F"/>
    <w:rsid w:val="00F45A25"/>
    <w:rsid w:val="00F47136"/>
    <w:rsid w:val="00F50F86"/>
    <w:rsid w:val="00F53F91"/>
    <w:rsid w:val="00F57270"/>
    <w:rsid w:val="00F61569"/>
    <w:rsid w:val="00F61A72"/>
    <w:rsid w:val="00F62B67"/>
    <w:rsid w:val="00F66F13"/>
    <w:rsid w:val="00F74073"/>
    <w:rsid w:val="00F75603"/>
    <w:rsid w:val="00F77B77"/>
    <w:rsid w:val="00F845B4"/>
    <w:rsid w:val="00F8713B"/>
    <w:rsid w:val="00F90A14"/>
    <w:rsid w:val="00F93F9E"/>
    <w:rsid w:val="00FA2CD7"/>
    <w:rsid w:val="00FB06ED"/>
    <w:rsid w:val="00FC02F0"/>
    <w:rsid w:val="00FC3165"/>
    <w:rsid w:val="00FC36AB"/>
    <w:rsid w:val="00FC4300"/>
    <w:rsid w:val="00FC7F66"/>
    <w:rsid w:val="00FD0C0D"/>
    <w:rsid w:val="00FD5776"/>
    <w:rsid w:val="00FE1CB6"/>
    <w:rsid w:val="00FE486B"/>
    <w:rsid w:val="00FE4F08"/>
    <w:rsid w:val="00FF19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AE11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0301C7"/>
    <w:pPr>
      <w:spacing w:line="240" w:lineRule="atLeast"/>
    </w:pPr>
    <w:rPr>
      <w:rFonts w:ascii="Verdana" w:hAnsi="Verdana"/>
      <w:sz w:val="18"/>
      <w:szCs w:val="24"/>
      <w:lang w:val="nl-NL" w:eastAsia="nl-NL"/>
    </w:rPr>
  </w:style>
  <w:style w:type="paragraph" w:styleId="Kop1">
    <w:name w:val="heading 1"/>
    <w:basedOn w:val="Standaard"/>
    <w:next w:val="Standaard"/>
    <w:link w:val="Kop1Char1"/>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1"/>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1"/>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1"/>
    <w:rsid w:val="00023E9A"/>
    <w:pPr>
      <w:tabs>
        <w:tab w:val="center" w:pos="4536"/>
        <w:tab w:val="right" w:pos="9072"/>
      </w:tabs>
    </w:pPr>
  </w:style>
  <w:style w:type="paragraph" w:styleId="Voettekst">
    <w:name w:val="footer"/>
    <w:basedOn w:val="Standaard"/>
    <w:link w:val="VoettekstChar1"/>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character" w:styleId="Tekstvantijdelijkeaanduiding">
    <w:name w:val="Placeholder Text"/>
    <w:basedOn w:val="Standaardalinea-lettertype"/>
    <w:uiPriority w:val="99"/>
    <w:semiHidden/>
    <w:rsid w:val="00BA6EB2"/>
    <w:rPr>
      <w:color w:val="808080"/>
    </w:rPr>
  </w:style>
  <w:style w:type="paragraph" w:styleId="Voetnoottekst">
    <w:name w:val="footnote text"/>
    <w:basedOn w:val="Standaard"/>
    <w:link w:val="VoetnoottekstChar"/>
    <w:unhideWhenUsed/>
    <w:rsid w:val="000301C7"/>
    <w:pPr>
      <w:spacing w:line="180" w:lineRule="atLeast"/>
    </w:pPr>
    <w:rPr>
      <w:sz w:val="13"/>
      <w:szCs w:val="20"/>
    </w:rPr>
  </w:style>
  <w:style w:type="character" w:customStyle="1" w:styleId="VoetnoottekstChar">
    <w:name w:val="Voetnoottekst Char"/>
    <w:basedOn w:val="Standaardalinea-lettertype"/>
    <w:link w:val="Voetnoottekst"/>
    <w:rsid w:val="000301C7"/>
    <w:rPr>
      <w:rFonts w:ascii="Verdana" w:hAnsi="Verdana"/>
      <w:sz w:val="13"/>
      <w:lang w:val="nl-NL" w:eastAsia="nl-NL"/>
    </w:rPr>
  </w:style>
  <w:style w:type="paragraph" w:styleId="Ballontekst">
    <w:name w:val="Balloon Text"/>
    <w:basedOn w:val="Standaard"/>
    <w:link w:val="BallontekstChar"/>
    <w:rsid w:val="008C29E3"/>
    <w:pPr>
      <w:spacing w:line="240" w:lineRule="auto"/>
    </w:pPr>
    <w:rPr>
      <w:rFonts w:ascii="Segoe UI" w:hAnsi="Segoe UI" w:cs="Segoe UI"/>
      <w:szCs w:val="18"/>
    </w:rPr>
  </w:style>
  <w:style w:type="character" w:customStyle="1" w:styleId="BallontekstChar">
    <w:name w:val="Ballontekst Char"/>
    <w:basedOn w:val="Standaardalinea-lettertype"/>
    <w:link w:val="Ballontekst"/>
    <w:rsid w:val="008C29E3"/>
    <w:rPr>
      <w:rFonts w:ascii="Segoe UI" w:hAnsi="Segoe UI" w:cs="Segoe UI"/>
      <w:sz w:val="18"/>
      <w:szCs w:val="18"/>
      <w:lang w:val="nl-NL" w:eastAsia="nl-NL"/>
    </w:rPr>
  </w:style>
  <w:style w:type="character" w:customStyle="1" w:styleId="KoptekstChar">
    <w:name w:val="Koptekst Char"/>
    <w:basedOn w:val="Standaardalinea-lettertype"/>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rsid w:val="00DE555F"/>
    <w:rPr>
      <w:rFonts w:ascii="Verdana" w:eastAsia="Times New Roman" w:hAnsi="Verdana" w:cs="Times New Roman"/>
      <w:sz w:val="18"/>
      <w:szCs w:val="24"/>
      <w:lang w:val="nl-NL" w:eastAsia="nl-NL"/>
    </w:rPr>
  </w:style>
  <w:style w:type="character" w:customStyle="1" w:styleId="KoptekstChar1">
    <w:name w:val="Koptekst Char1"/>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1">
    <w:name w:val="Kop 1 Char1"/>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1">
    <w:name w:val="Kop 2 Char1"/>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1">
    <w:name w:val="Kop 3 Char1"/>
    <w:basedOn w:val="Standaardalinea-lettertype"/>
    <w:link w:val="Kop3"/>
    <w:rsid w:val="00841CD9"/>
    <w:rPr>
      <w:rFonts w:ascii="Verdana" w:eastAsia="Times New Roman" w:hAnsi="Verdana" w:cs="Arial"/>
      <w:b/>
      <w:bCs/>
      <w:sz w:val="26"/>
      <w:szCs w:val="26"/>
      <w:lang w:val="nl-NL" w:eastAsia="nl-NL"/>
    </w:rPr>
  </w:style>
  <w:style w:type="character" w:customStyle="1" w:styleId="VoettekstChar1">
    <w:name w:val="Voettekst Char1"/>
    <w:basedOn w:val="Standaardalinea-lettertype"/>
    <w:link w:val="Voettekst"/>
    <w:rsid w:val="00DE555F"/>
    <w:rPr>
      <w:rFonts w:ascii="Verdana" w:eastAsia="Times New Roman" w:hAnsi="Verdana" w:cs="Times New Roman"/>
      <w:sz w:val="18"/>
      <w:szCs w:val="24"/>
      <w:lang w:val="nl-NL" w:eastAsia="nl-NL"/>
    </w:rPr>
  </w:style>
  <w:style w:type="character" w:styleId="Verwijzingopmerking">
    <w:name w:val="annotation reference"/>
    <w:basedOn w:val="Standaardalinea-lettertype"/>
    <w:uiPriority w:val="99"/>
    <w:semiHidden/>
    <w:unhideWhenUsed/>
    <w:rsid w:val="00CC2EC0"/>
    <w:rPr>
      <w:sz w:val="16"/>
      <w:szCs w:val="16"/>
    </w:rPr>
  </w:style>
  <w:style w:type="paragraph" w:styleId="Tekstopmerking">
    <w:name w:val="annotation text"/>
    <w:basedOn w:val="Standaard"/>
    <w:link w:val="TekstopmerkingChar"/>
    <w:uiPriority w:val="99"/>
    <w:unhideWhenUsed/>
    <w:rsid w:val="00CC2EC0"/>
    <w:pPr>
      <w:spacing w:after="160" w:line="240" w:lineRule="auto"/>
    </w:pPr>
    <w:rPr>
      <w:rFonts w:asciiTheme="minorHAnsi" w:eastAsiaTheme="minorHAnsi" w:hAnsiTheme="minorHAnsi" w:cstheme="minorBidi"/>
      <w:kern w:val="2"/>
      <w:sz w:val="20"/>
      <w:szCs w:val="20"/>
      <w:lang w:eastAsia="en-US"/>
      <w14:ligatures w14:val="standardContextual"/>
    </w:rPr>
  </w:style>
  <w:style w:type="character" w:customStyle="1" w:styleId="TekstopmerkingChar">
    <w:name w:val="Tekst opmerking Char"/>
    <w:basedOn w:val="Standaardalinea-lettertype"/>
    <w:link w:val="Tekstopmerking"/>
    <w:uiPriority w:val="99"/>
    <w:rsid w:val="00CC2EC0"/>
    <w:rPr>
      <w:rFonts w:asciiTheme="minorHAnsi" w:eastAsiaTheme="minorHAnsi" w:hAnsiTheme="minorHAnsi" w:cstheme="minorBidi"/>
      <w:kern w:val="2"/>
      <w:lang w:val="nl-NL"/>
      <w14:ligatures w14:val="standardContextual"/>
    </w:rPr>
  </w:style>
  <w:style w:type="character" w:styleId="Zwaar">
    <w:name w:val="Strong"/>
    <w:basedOn w:val="Standaardalinea-lettertype"/>
    <w:uiPriority w:val="22"/>
    <w:qFormat/>
    <w:rsid w:val="00CB769D"/>
    <w:rPr>
      <w:b/>
      <w:bCs/>
    </w:rPr>
  </w:style>
  <w:style w:type="paragraph" w:styleId="Revisie">
    <w:name w:val="Revision"/>
    <w:hidden/>
    <w:uiPriority w:val="99"/>
    <w:semiHidden/>
    <w:rsid w:val="001B4A4E"/>
    <w:rPr>
      <w:rFonts w:ascii="Verdana" w:hAnsi="Verdana"/>
      <w:sz w:val="18"/>
      <w:szCs w:val="24"/>
      <w:lang w:val="nl-NL" w:eastAsia="nl-NL"/>
    </w:rPr>
  </w:style>
  <w:style w:type="paragraph" w:styleId="Onderwerpvanopmerking">
    <w:name w:val="annotation subject"/>
    <w:basedOn w:val="Tekstopmerking"/>
    <w:next w:val="Tekstopmerking"/>
    <w:link w:val="OnderwerpvanopmerkingChar"/>
    <w:semiHidden/>
    <w:unhideWhenUsed/>
    <w:rsid w:val="00F77B77"/>
    <w:pPr>
      <w:spacing w:after="0"/>
    </w:pPr>
    <w:rPr>
      <w:rFonts w:ascii="Verdana" w:eastAsia="Times New Roman" w:hAnsi="Verdana" w:cs="Times New Roman"/>
      <w:b/>
      <w:bCs/>
      <w:kern w:val="0"/>
      <w:lang w:eastAsia="nl-NL"/>
      <w14:ligatures w14:val="none"/>
    </w:rPr>
  </w:style>
  <w:style w:type="character" w:customStyle="1" w:styleId="OnderwerpvanopmerkingChar">
    <w:name w:val="Onderwerp van opmerking Char"/>
    <w:basedOn w:val="TekstopmerkingChar"/>
    <w:link w:val="Onderwerpvanopmerking"/>
    <w:semiHidden/>
    <w:rsid w:val="00F77B77"/>
    <w:rPr>
      <w:rFonts w:ascii="Verdana" w:eastAsiaTheme="minorHAnsi" w:hAnsi="Verdana" w:cstheme="minorBidi"/>
      <w:b/>
      <w:bCs/>
      <w:kern w:val="2"/>
      <w:lang w:val="nl-NL" w:eastAsia="nl-NL"/>
      <w14:ligatures w14:val="standardContextual"/>
    </w:rPr>
  </w:style>
  <w:style w:type="character" w:styleId="Voetnootmarkering">
    <w:name w:val="footnote reference"/>
    <w:basedOn w:val="Standaardalinea-lettertype"/>
    <w:semiHidden/>
    <w:unhideWhenUsed/>
    <w:rsid w:val="00D9215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ap:Properties xmlns:vt="http://schemas.openxmlformats.org/officeDocument/2006/docPropsVTypes" xmlns:ap="http://schemas.openxmlformats.org/officeDocument/2006/extended-properties">
  <ap:Pages>5</ap:Pages>
  <ap:Words>1240</ap:Words>
  <ap:Characters>6826</ap:Characters>
  <ap:DocSecurity>0</ap:DocSecurity>
  <ap:Lines>56</ap:Lines>
  <ap:Paragraphs>16</ap:Paragraphs>
  <ap:ScaleCrop>false</ap:ScaleCrop>
  <ap:LinksUpToDate>false</ap:LinksUpToDate>
  <ap:CharactersWithSpaces>8050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2025-05-20T07:44:00.0000000Z</dcterms:created>
  <dcterms:modified xsi:type="dcterms:W3CDTF">2025-05-20T07:44:00.0000000Z</dcterms:modified>
  <dc:description>------------------------</dc:description>
  <dc:subject/>
  <keywords/>
  <version/>
  <category/>
</coreProperties>
</file>