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087FF0" w:rsidRDefault="008C388E" w14:paraId="13E19A47" w14:textId="605D417A">
      <w:r>
        <w:t xml:space="preserve">Geachte Voorzitter, </w:t>
      </w:r>
    </w:p>
    <w:p w:rsidR="008C388E" w:rsidP="00087FF0" w:rsidRDefault="008C388E" w14:paraId="57D72040" w14:textId="1680611C"/>
    <w:p w:rsidR="008C388E" w:rsidP="00087FF0" w:rsidRDefault="008C388E" w14:paraId="561A1C0E" w14:textId="3986CCE0">
      <w:r>
        <w:t xml:space="preserve">Hierbij stuur ik u de jaarlijkse Risicorapportage Financiële Markten van het Centraal Planbureau (CPB). </w:t>
      </w:r>
      <w:r w:rsidR="00B9310E">
        <w:t>Tevens heb ik de nevenpublicatie ‘</w:t>
      </w:r>
      <w:r w:rsidRPr="00701157" w:rsidR="00701157">
        <w:t>De financiële verwevenheden van Nederland met de Verenigde Staten</w:t>
      </w:r>
      <w:r w:rsidR="00B9310E">
        <w:t xml:space="preserve">’ bijgevoegd. </w:t>
      </w:r>
    </w:p>
    <w:p w:rsidR="008C388E" w:rsidP="00087FF0" w:rsidRDefault="008C388E" w14:paraId="29AE5D7D" w14:textId="7EF16A6C"/>
    <w:p w:rsidR="008C388E" w:rsidP="00087FF0" w:rsidRDefault="008C388E" w14:paraId="0E8CA0A8" w14:textId="6B99BCF8"/>
    <w:p w:rsidR="008C388E" w:rsidP="00087FF0" w:rsidRDefault="008C388E" w14:paraId="03F37626" w14:textId="055FBBF4"/>
    <w:p w:rsidR="00701157" w:rsidP="00087FF0" w:rsidRDefault="00701157" w14:paraId="35B9A97F" w14:textId="77777777">
      <w:r>
        <w:t>Dirk Beljaarts</w:t>
      </w:r>
    </w:p>
    <w:p w:rsidR="007F439C" w:rsidP="00087FF0" w:rsidRDefault="00701157" w14:paraId="13E19A48" w14:textId="2EA83F7C">
      <w:r>
        <w:t>Minister van Economische Zaken</w:t>
      </w:r>
      <w:r w:rsidR="008C388E">
        <w:br/>
      </w:r>
    </w:p>
    <w:p w:rsidR="00721AE1" w:rsidP="00087FF0" w:rsidRDefault="00721AE1" w14:paraId="13E19A49" w14:textId="77777777"/>
    <w:p w:rsidR="00A50CF6" w:rsidP="00087FF0" w:rsidRDefault="00A50CF6" w14:paraId="13E19A4A" w14:textId="77777777"/>
    <w:p w:rsidR="00D22441" w:rsidP="00087FF0" w:rsidRDefault="00D22441" w14:paraId="13E19A4B" w14:textId="77777777"/>
    <w:p w:rsidR="00D22441" w:rsidP="00087FF0" w:rsidRDefault="00D22441" w14:paraId="13E19A4C" w14:textId="77777777"/>
    <w:p w:rsidR="00292EB2" w:rsidP="00087FF0" w:rsidRDefault="00292EB2" w14:paraId="13E19A4D" w14:textId="77777777"/>
    <w:p w:rsidR="00D22441" w:rsidP="00087FF0" w:rsidRDefault="00D22441" w14:paraId="13E19A4E" w14:textId="77777777"/>
    <w:p w:rsidR="00D22441" w:rsidP="00087FF0" w:rsidRDefault="00D22441" w14:paraId="13E19A4F" w14:textId="77777777">
      <w:pPr>
        <w:pStyle w:val="Voetnoottekst"/>
        <w:spacing w:line="240" w:lineRule="atLeast"/>
      </w:pPr>
    </w:p>
    <w:p w:rsidR="00D22441" w:rsidP="00087FF0" w:rsidRDefault="00D22441" w14:paraId="13E19A50" w14:textId="77777777"/>
    <w:p w:rsidR="00D22441" w:rsidP="00087FF0" w:rsidRDefault="00D22441" w14:paraId="13E19A51" w14:textId="77777777"/>
    <w:p w:rsidR="00D22441" w:rsidP="00087FF0" w:rsidRDefault="00D22441" w14:paraId="13E19A52" w14:textId="77777777"/>
    <w:p w:rsidR="00D22441" w:rsidP="00087FF0" w:rsidRDefault="00D22441" w14:paraId="13E19A53" w14:textId="77777777"/>
    <w:p w:rsidR="00D22441" w:rsidP="00087FF0" w:rsidRDefault="00D22441" w14:paraId="13E19A54" w14:textId="77777777"/>
    <w:p w:rsidR="00D22441" w:rsidP="00087FF0" w:rsidRDefault="00D22441" w14:paraId="13E19A55" w14:textId="77777777"/>
    <w:p w:rsidRPr="005C65B5" w:rsidR="00591E4A" w:rsidP="00087FF0" w:rsidRDefault="00591E4A" w14:paraId="13E19A56" w14:textId="77777777"/>
    <w:p w:rsidRPr="005C65B5" w:rsidR="00C90702" w:rsidP="00087FF0" w:rsidRDefault="00C90702" w14:paraId="13E19A57" w14:textId="77777777"/>
    <w:p w:rsidRPr="00E45B0A" w:rsidR="004E505E" w:rsidP="00087FF0" w:rsidRDefault="004E505E" w14:paraId="13E19A5A" w14:textId="43AD7F33">
      <w:pPr>
        <w:rPr>
          <w:szCs w:val="18"/>
        </w:rPr>
      </w:pPr>
    </w:p>
    <w:p w:rsidR="00664678" w:rsidP="00087FF0" w:rsidRDefault="00664678" w14:paraId="13E19A5B" w14:textId="77777777"/>
    <w:sectPr w:rsidR="0066467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02262" w14:textId="77777777" w:rsidR="000C016B" w:rsidRDefault="000C016B">
      <w:pPr>
        <w:spacing w:line="240" w:lineRule="auto"/>
      </w:pPr>
      <w:r>
        <w:separator/>
      </w:r>
    </w:p>
  </w:endnote>
  <w:endnote w:type="continuationSeparator" w:id="0">
    <w:p w14:paraId="69AB3BB1" w14:textId="77777777" w:rsidR="000C016B" w:rsidRDefault="000C0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9A6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061AF" w14:paraId="13E19A7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3E19A6F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3E19A70" w14:textId="77777777" w:rsidR="00527BD4" w:rsidRPr="00645414" w:rsidRDefault="008C388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14:paraId="13E19A7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061AF" w14:paraId="13E19AA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3E19A9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3E19AA0" w14:textId="3BC92FBA" w:rsidR="00527BD4" w:rsidRPr="00ED539E" w:rsidRDefault="008C388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F34805">
            <w:fldChar w:fldCharType="begin"/>
          </w:r>
          <w:r>
            <w:instrText xml:space="preserve"> SECTIONPAGES   \* MERGEFORMAT </w:instrText>
          </w:r>
          <w:r w:rsidR="00F34805">
            <w:fldChar w:fldCharType="separate"/>
          </w:r>
          <w:r w:rsidR="008665B1">
            <w:t>1</w:t>
          </w:r>
          <w:r w:rsidR="00F34805">
            <w:fldChar w:fldCharType="end"/>
          </w:r>
        </w:p>
      </w:tc>
    </w:tr>
  </w:tbl>
  <w:p w14:paraId="13E19AA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3E19AA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9563B" w14:textId="77777777" w:rsidR="000C016B" w:rsidRDefault="000C016B">
      <w:pPr>
        <w:spacing w:line="240" w:lineRule="auto"/>
      </w:pPr>
      <w:r>
        <w:separator/>
      </w:r>
    </w:p>
  </w:footnote>
  <w:footnote w:type="continuationSeparator" w:id="0">
    <w:p w14:paraId="3AFE0304" w14:textId="77777777" w:rsidR="000C016B" w:rsidRDefault="000C01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061AF" w14:paraId="13E19A5E" w14:textId="77777777" w:rsidTr="00A50CF6">
      <w:tc>
        <w:tcPr>
          <w:tcW w:w="2156" w:type="dxa"/>
          <w:shd w:val="clear" w:color="auto" w:fill="auto"/>
        </w:tcPr>
        <w:p w14:paraId="13E19A5D" w14:textId="77777777" w:rsidR="00527BD4" w:rsidRPr="005819CE" w:rsidRDefault="008C388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</w:tc>
    </w:tr>
    <w:tr w:rsidR="003061AF" w14:paraId="13E19A6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3E19A5F" w14:textId="77777777" w:rsidR="00527BD4" w:rsidRPr="005819CE" w:rsidRDefault="00527BD4" w:rsidP="00A50CF6"/>
      </w:tc>
    </w:tr>
    <w:tr w:rsidR="003061AF" w14:paraId="13E19A6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3E19A61" w14:textId="77777777" w:rsidR="00527BD4" w:rsidRDefault="008C388E" w:rsidP="003A5290">
          <w:pPr>
            <w:pStyle w:val="Huisstijl-Kopje"/>
          </w:pPr>
          <w:r>
            <w:t>Ons kenmerk</w:t>
          </w:r>
        </w:p>
        <w:p w14:paraId="13E19A62" w14:textId="77777777" w:rsidR="00502512" w:rsidRPr="00502512" w:rsidRDefault="008C388E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DGED-AEP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27397494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13E19A63" w14:textId="77777777" w:rsidR="00527BD4" w:rsidRPr="005819CE" w:rsidRDefault="00527BD4" w:rsidP="00361A56">
          <w:pPr>
            <w:pStyle w:val="Huisstijl-Kopje"/>
          </w:pPr>
        </w:p>
      </w:tc>
    </w:tr>
  </w:tbl>
  <w:p w14:paraId="13E19A65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3E19A66" w14:textId="77777777" w:rsidR="00527BD4" w:rsidRDefault="00527BD4" w:rsidP="008C356D"/>
  <w:p w14:paraId="13E19A67" w14:textId="77777777" w:rsidR="00527BD4" w:rsidRPr="00740712" w:rsidRDefault="00527BD4" w:rsidP="008C356D"/>
  <w:p w14:paraId="13E19A68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3E19A6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3E19A6A" w14:textId="77777777" w:rsidR="00527BD4" w:rsidRDefault="00527BD4" w:rsidP="004F44C2"/>
  <w:p w14:paraId="13E19A6B" w14:textId="77777777" w:rsidR="00527BD4" w:rsidRPr="00740712" w:rsidRDefault="00527BD4" w:rsidP="004F44C2"/>
  <w:p w14:paraId="13E19A6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061AF" w14:paraId="13E19A7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3E19A7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3E19A74" w14:textId="45B0CBD0" w:rsidR="00527BD4" w:rsidRDefault="005300A7" w:rsidP="00651CEE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2A87BDA9" wp14:editId="3483C0BB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E19A75" w14:textId="3DBFCD9D" w:rsidR="00F034D8" w:rsidRDefault="00F034D8" w:rsidP="00F034D8">
          <w:pPr>
            <w:rPr>
              <w:szCs w:val="18"/>
            </w:rPr>
          </w:pPr>
        </w:p>
        <w:p w14:paraId="13E19A76" w14:textId="77777777" w:rsidR="00E2409C" w:rsidRDefault="00E2409C"/>
        <w:p w14:paraId="13E19A77" w14:textId="69152180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3E19A7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3E19A7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061AF" w14:paraId="13E19A82" w14:textId="77777777" w:rsidTr="00A50CF6">
      <w:tc>
        <w:tcPr>
          <w:tcW w:w="2160" w:type="dxa"/>
          <w:shd w:val="clear" w:color="auto" w:fill="auto"/>
        </w:tcPr>
        <w:p w14:paraId="13E19A7B" w14:textId="77777777" w:rsidR="00527BD4" w:rsidRPr="005819CE" w:rsidRDefault="008C388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  <w:p w14:paraId="13E19A7C" w14:textId="77777777" w:rsidR="00527BD4" w:rsidRPr="00BE5ED9" w:rsidRDefault="008C388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3E19A7D" w14:textId="77777777" w:rsidR="00EF495B" w:rsidRDefault="008C388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3E19A7E" w14:textId="77777777" w:rsidR="00EF495B" w:rsidRPr="005B3814" w:rsidRDefault="008C388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3E19A81" w14:textId="4E4950ED" w:rsidR="00527BD4" w:rsidRPr="00087FF0" w:rsidRDefault="008C388E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3061AF" w14:paraId="13E19A84" w14:textId="77777777" w:rsidTr="00087FF0">
      <w:trPr>
        <w:trHeight w:hRule="exact" w:val="80"/>
      </w:trPr>
      <w:tc>
        <w:tcPr>
          <w:tcW w:w="2160" w:type="dxa"/>
          <w:shd w:val="clear" w:color="auto" w:fill="auto"/>
        </w:tcPr>
        <w:p w14:paraId="13E19A83" w14:textId="77777777" w:rsidR="00527BD4" w:rsidRPr="005819CE" w:rsidRDefault="00527BD4" w:rsidP="00A50CF6"/>
      </w:tc>
    </w:tr>
    <w:tr w:rsidR="003061AF" w14:paraId="13E19A8B" w14:textId="77777777" w:rsidTr="00A50CF6">
      <w:tc>
        <w:tcPr>
          <w:tcW w:w="2160" w:type="dxa"/>
          <w:shd w:val="clear" w:color="auto" w:fill="auto"/>
        </w:tcPr>
        <w:p w14:paraId="13E19A85" w14:textId="77777777" w:rsidR="000C0163" w:rsidRPr="005819CE" w:rsidRDefault="008C388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3E19A86" w14:textId="76CE4B17" w:rsidR="000C0163" w:rsidRPr="005819CE" w:rsidRDefault="008C388E" w:rsidP="000C0163">
          <w:pPr>
            <w:pStyle w:val="Huisstijl-Gegeven"/>
          </w:pPr>
          <w:r>
            <w:t>DGED-AEP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013623" w:rsidRPr="00013623">
                <w:t>98810599</w:t>
              </w:r>
            </w:sdtContent>
          </w:sdt>
        </w:p>
        <w:p w14:paraId="13E19A87" w14:textId="77777777" w:rsidR="00527BD4" w:rsidRPr="005819CE" w:rsidRDefault="008C388E" w:rsidP="00A50CF6">
          <w:pPr>
            <w:pStyle w:val="Huisstijl-Kopje"/>
          </w:pPr>
          <w:r>
            <w:t>Uw kenmerk</w:t>
          </w:r>
        </w:p>
        <w:p w14:paraId="13E19A88" w14:textId="77777777" w:rsidR="00527BD4" w:rsidRPr="005819CE" w:rsidRDefault="008C388E" w:rsidP="00A50CF6">
          <w:pPr>
            <w:pStyle w:val="Huisstijl-Gegeven"/>
          </w:pPr>
          <w:r>
            <w:t>DGED-AEP / 27363785</w:t>
          </w:r>
        </w:p>
        <w:p w14:paraId="13E19A89" w14:textId="0B5161CC" w:rsidR="00527BD4" w:rsidRPr="005819CE" w:rsidRDefault="008C388E" w:rsidP="00A50CF6">
          <w:pPr>
            <w:pStyle w:val="Huisstijl-Kopje"/>
          </w:pPr>
          <w:r>
            <w:t>Bijlage(n)</w:t>
          </w:r>
        </w:p>
        <w:p w14:paraId="13E19A8A" w14:textId="4B9DBD5D" w:rsidR="00527BD4" w:rsidRPr="005819CE" w:rsidRDefault="00B9310E" w:rsidP="00A50CF6">
          <w:pPr>
            <w:pStyle w:val="Huisstijl-Gegeven"/>
          </w:pPr>
          <w:r>
            <w:t>2</w:t>
          </w:r>
        </w:p>
      </w:tc>
    </w:tr>
  </w:tbl>
  <w:p w14:paraId="13E19A8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061AF" w14:paraId="13E19A8E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3E19A8D" w14:textId="77777777" w:rsidR="00527BD4" w:rsidRPr="00BC3B53" w:rsidRDefault="008C388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061AF" w14:paraId="13E19A90" w14:textId="77777777" w:rsidTr="007610AA">
      <w:tc>
        <w:tcPr>
          <w:tcW w:w="7520" w:type="dxa"/>
          <w:gridSpan w:val="2"/>
          <w:shd w:val="clear" w:color="auto" w:fill="auto"/>
        </w:tcPr>
        <w:p w14:paraId="13E19A8F" w14:textId="77777777" w:rsidR="00527BD4" w:rsidRPr="00983E8F" w:rsidRDefault="00527BD4" w:rsidP="00A50CF6">
          <w:pPr>
            <w:pStyle w:val="Huisstijl-Rubricering"/>
          </w:pPr>
        </w:p>
      </w:tc>
    </w:tr>
    <w:tr w:rsidR="003061AF" w14:paraId="13E19A95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3E19A91" w14:textId="77777777" w:rsidR="00527BD4" w:rsidRDefault="008C388E" w:rsidP="00A50CF6">
          <w:pPr>
            <w:pStyle w:val="Huisstijl-NAW"/>
          </w:pPr>
          <w:r>
            <w:t>De Voorzitter van de Tweede Kamer</w:t>
          </w:r>
        </w:p>
        <w:p w14:paraId="13E19A92" w14:textId="77777777" w:rsidR="003061AF" w:rsidRDefault="008C388E">
          <w:pPr>
            <w:pStyle w:val="Huisstijl-NAW"/>
          </w:pPr>
          <w:r>
            <w:t>der Staten Generaal</w:t>
          </w:r>
        </w:p>
        <w:p w14:paraId="13E19A93" w14:textId="77777777" w:rsidR="003061AF" w:rsidRDefault="008C388E">
          <w:pPr>
            <w:pStyle w:val="Huisstijl-NAW"/>
          </w:pPr>
          <w:r>
            <w:t>Prinses Irenestraat 6</w:t>
          </w:r>
        </w:p>
        <w:p w14:paraId="13E19A94" w14:textId="4F3D488C" w:rsidR="003061AF" w:rsidRDefault="008C388E">
          <w:pPr>
            <w:pStyle w:val="Huisstijl-NAW"/>
          </w:pPr>
          <w:r>
            <w:t>2595 BD</w:t>
          </w:r>
          <w:r w:rsidR="00087FF0">
            <w:t xml:space="preserve"> </w:t>
          </w:r>
          <w:r>
            <w:t xml:space="preserve"> DEN HAAG</w:t>
          </w:r>
        </w:p>
      </w:tc>
    </w:tr>
    <w:tr w:rsidR="003061AF" w14:paraId="13E19A97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3E19A96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061AF" w14:paraId="13E19A9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3E19A98" w14:textId="77777777" w:rsidR="00527BD4" w:rsidRPr="007709EF" w:rsidRDefault="008C388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3E19A99" w14:textId="7790277E" w:rsidR="00527BD4" w:rsidRPr="007709EF" w:rsidRDefault="00EE0299" w:rsidP="00A50CF6">
          <w:r>
            <w:t>20 mei 2025</w:t>
          </w:r>
        </w:p>
      </w:tc>
    </w:tr>
    <w:tr w:rsidR="003061AF" w14:paraId="13E19A9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3E19A9B" w14:textId="77777777" w:rsidR="00527BD4" w:rsidRPr="007709EF" w:rsidRDefault="008C388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3E19A9C" w14:textId="52259002" w:rsidR="00527BD4" w:rsidRPr="007709EF" w:rsidRDefault="008C388E" w:rsidP="00A50CF6">
          <w:r>
            <w:t xml:space="preserve">CPB </w:t>
          </w:r>
          <w:r w:rsidR="00531E8B">
            <w:t xml:space="preserve">- </w:t>
          </w:r>
          <w:r>
            <w:t>Risicorapportage Financiële Markten 202</w:t>
          </w:r>
          <w:r w:rsidR="00701157">
            <w:t>5</w:t>
          </w:r>
        </w:p>
      </w:tc>
    </w:tr>
  </w:tbl>
  <w:p w14:paraId="13E19A9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B1210E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AC08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6EC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6C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0B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80B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00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61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546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DA6938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DC24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841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A4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85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00D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8F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49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69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828017">
    <w:abstractNumId w:val="10"/>
  </w:num>
  <w:num w:numId="2" w16cid:durableId="1810197577">
    <w:abstractNumId w:val="7"/>
  </w:num>
  <w:num w:numId="3" w16cid:durableId="690687771">
    <w:abstractNumId w:val="6"/>
  </w:num>
  <w:num w:numId="4" w16cid:durableId="893661408">
    <w:abstractNumId w:val="5"/>
  </w:num>
  <w:num w:numId="5" w16cid:durableId="103041887">
    <w:abstractNumId w:val="4"/>
  </w:num>
  <w:num w:numId="6" w16cid:durableId="1783064282">
    <w:abstractNumId w:val="8"/>
  </w:num>
  <w:num w:numId="7" w16cid:durableId="792215162">
    <w:abstractNumId w:val="3"/>
  </w:num>
  <w:num w:numId="8" w16cid:durableId="279804206">
    <w:abstractNumId w:val="2"/>
  </w:num>
  <w:num w:numId="9" w16cid:durableId="1437948071">
    <w:abstractNumId w:val="1"/>
  </w:num>
  <w:num w:numId="10" w16cid:durableId="2006660495">
    <w:abstractNumId w:val="0"/>
  </w:num>
  <w:num w:numId="11" w16cid:durableId="2068065949">
    <w:abstractNumId w:val="9"/>
  </w:num>
  <w:num w:numId="12" w16cid:durableId="1876382721">
    <w:abstractNumId w:val="11"/>
  </w:num>
  <w:num w:numId="13" w16cid:durableId="1864052230">
    <w:abstractNumId w:val="13"/>
  </w:num>
  <w:num w:numId="14" w16cid:durableId="30920960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623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54425"/>
    <w:rsid w:val="0006024D"/>
    <w:rsid w:val="00071F28"/>
    <w:rsid w:val="00074079"/>
    <w:rsid w:val="00087FF0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016B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1C7D"/>
    <w:rsid w:val="00236CFE"/>
    <w:rsid w:val="002408F0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D5952"/>
    <w:rsid w:val="002E0F69"/>
    <w:rsid w:val="002F5147"/>
    <w:rsid w:val="002F7ABD"/>
    <w:rsid w:val="003061AF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00A7"/>
    <w:rsid w:val="00531E8B"/>
    <w:rsid w:val="00537095"/>
    <w:rsid w:val="005403C8"/>
    <w:rsid w:val="005429DC"/>
    <w:rsid w:val="005565F9"/>
    <w:rsid w:val="005617B0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E4D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1157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665B1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C388E"/>
    <w:rsid w:val="008D2A3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43CD4"/>
    <w:rsid w:val="00956218"/>
    <w:rsid w:val="009647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62D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10E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62A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45B0A"/>
    <w:rsid w:val="00E51469"/>
    <w:rsid w:val="00E634E3"/>
    <w:rsid w:val="00E717C4"/>
    <w:rsid w:val="00E75BDD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0299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E19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016482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16482"/>
    <w:rsid w:val="00042A5B"/>
    <w:rsid w:val="002408F0"/>
    <w:rsid w:val="00377809"/>
    <w:rsid w:val="005E4D5B"/>
    <w:rsid w:val="00956218"/>
    <w:rsid w:val="0096472F"/>
    <w:rsid w:val="00A22FC5"/>
    <w:rsid w:val="00C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270</ap:Characters>
  <ap:DocSecurity>0</ap:DocSecurity>
  <ap:Lines>2</ap:Lines>
  <ap:Paragraphs>1</ap:Paragraphs>
  <ap:ScaleCrop>false</ap:ScaleCrop>
  <ap:LinksUpToDate>false</ap:LinksUpToDate>
  <ap:CharactersWithSpaces>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2025-05-20T08:49:00.0000000Z</dcterms:created>
  <dcterms:modified xsi:type="dcterms:W3CDTF">2025-05-20T08:49:00.0000000Z</dcterms:modified>
  <dc:description>------------------------</dc:description>
  <dc:subject/>
  <keywords/>
  <version/>
  <category/>
</coreProperties>
</file>