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4151AAE8" w14:textId="77777777">
      <w:bookmarkStart w:name="_Hlk198640895" w:id="0"/>
    </w:p>
    <w:p w:rsidRPr="00652622" w:rsidR="00652622" w:rsidP="00652622" w:rsidRDefault="00652622" w14:paraId="124CD162" w14:textId="77777777">
      <w:r w:rsidRPr="00652622">
        <w:t>Geachte Voorzitter,</w:t>
      </w:r>
    </w:p>
    <w:p w:rsidR="00652622" w:rsidP="00652622" w:rsidRDefault="00652622" w14:paraId="17DC5B8C" w14:textId="77777777"/>
    <w:p w:rsidR="00A50CF6" w:rsidP="00652622" w:rsidRDefault="00652622" w14:paraId="7CB6E07B" w14:textId="0384965A">
      <w:r>
        <w:t xml:space="preserve">Op 6 juni 2025 vindt de formele Telecomraad plaats in </w:t>
      </w:r>
      <w:r w:rsidR="08578472">
        <w:t>Lux</w:t>
      </w:r>
      <w:r w:rsidR="001B7519">
        <w:t>e</w:t>
      </w:r>
      <w:r w:rsidR="08578472">
        <w:t>mbur</w:t>
      </w:r>
      <w:r w:rsidR="001B7519">
        <w:t>g</w:t>
      </w:r>
      <w:r>
        <w:t>. In deze brief</w:t>
      </w:r>
      <w:r w:rsidR="00A83B91">
        <w:t xml:space="preserve"> </w:t>
      </w:r>
      <w:r>
        <w:t>vindt u de geannoteerde agenda met daarin een beschrijving van de</w:t>
      </w:r>
      <w:r w:rsidR="50B4CFA5">
        <w:t xml:space="preserve"> onderwerpen waarover een beleidsdebat zal plaatsvinden </w:t>
      </w:r>
      <w:r>
        <w:t>en de Nederlandse inzet.</w:t>
      </w:r>
    </w:p>
    <w:p w:rsidR="4AC41F74" w:rsidRDefault="4AC41F74" w14:paraId="664AEC69" w14:textId="06EEAC27"/>
    <w:p w:rsidR="29C7715C" w:rsidRDefault="29C7715C" w14:paraId="5E11BD2B" w14:textId="7077A395">
      <w:r>
        <w:t>Ook stuur</w:t>
      </w:r>
      <w:r w:rsidR="001B7519">
        <w:t xml:space="preserve">t het kabinet </w:t>
      </w:r>
      <w:r>
        <w:t xml:space="preserve">u een non-paper met </w:t>
      </w:r>
      <w:r w:rsidR="00A5229B">
        <w:t>de</w:t>
      </w:r>
      <w:r>
        <w:t xml:space="preserve"> </w:t>
      </w:r>
      <w:r w:rsidR="007F545C">
        <w:t xml:space="preserve">Nederlandse </w:t>
      </w:r>
      <w:r>
        <w:t xml:space="preserve">inzet op de toekomst van digitale infrastructuur en connectiviteit ten behoeve van het aankomende </w:t>
      </w:r>
      <w:r w:rsidR="27245F5F">
        <w:t>EU-</w:t>
      </w:r>
      <w:r>
        <w:t>wetsvoorstel inzake digitale netwerken (Digital Networks Act)</w:t>
      </w:r>
      <w:r w:rsidR="007F545C">
        <w:t>.</w:t>
      </w:r>
    </w:p>
    <w:p w:rsidR="00D22441" w:rsidP="00810C93" w:rsidRDefault="00D22441" w14:paraId="0ECED52F" w14:textId="77777777"/>
    <w:p w:rsidR="00D22441" w:rsidP="00810C93" w:rsidRDefault="00D22441" w14:paraId="2FD52159" w14:textId="77777777"/>
    <w:p w:rsidR="00652622" w:rsidP="00810C93" w:rsidRDefault="00652622" w14:paraId="727F42E0" w14:textId="77777777"/>
    <w:p w:rsidRPr="005C65B5" w:rsidR="00591E4A" w:rsidP="007F510A" w:rsidRDefault="00591E4A" w14:paraId="2272C85D" w14:textId="77777777"/>
    <w:p w:rsidRPr="00591E4A" w:rsidR="00C90702" w:rsidP="007F510A" w:rsidRDefault="002F3A6A" w14:paraId="415A31AC" w14:textId="30093410">
      <w:pPr>
        <w:rPr>
          <w:szCs w:val="18"/>
        </w:rPr>
      </w:pPr>
      <w:r>
        <w:rPr>
          <w:szCs w:val="18"/>
        </w:rPr>
        <w:t xml:space="preserve">Dirk </w:t>
      </w:r>
      <w:proofErr w:type="spellStart"/>
      <w:r>
        <w:rPr>
          <w:szCs w:val="18"/>
        </w:rPr>
        <w:t>Beljaarts</w:t>
      </w:r>
      <w:proofErr w:type="spellEnd"/>
    </w:p>
    <w:p w:rsidRPr="00012B4F" w:rsidR="004E505E" w:rsidP="00524FB4" w:rsidRDefault="002F3A6A" w14:paraId="2940966E" w14:textId="0511D8BA">
      <w:r w:rsidRPr="005C65B5">
        <w:t>Minister van Economische Zaken</w:t>
      </w:r>
    </w:p>
    <w:p w:rsidR="004425CC" w:rsidP="00810C93" w:rsidRDefault="004425CC" w14:paraId="3784A563" w14:textId="066B8B39"/>
    <w:p w:rsidR="00652622" w:rsidP="00810C93" w:rsidRDefault="00652622" w14:paraId="24963399" w14:textId="77777777"/>
    <w:p w:rsidR="00652622" w:rsidP="00810C93" w:rsidRDefault="00652622" w14:paraId="73FCEACC" w14:textId="77777777"/>
    <w:p w:rsidR="00652622" w:rsidP="00810C93" w:rsidRDefault="00652622" w14:paraId="738EE653" w14:textId="77777777"/>
    <w:p w:rsidRPr="00652622" w:rsidR="00652622" w:rsidP="00652622" w:rsidRDefault="00652622" w14:paraId="713FDFE2" w14:textId="77777777">
      <w:r w:rsidRPr="00652622">
        <w:t xml:space="preserve">Zsolt </w:t>
      </w:r>
      <w:proofErr w:type="spellStart"/>
      <w:r w:rsidRPr="00652622">
        <w:t>Szabó</w:t>
      </w:r>
      <w:proofErr w:type="spellEnd"/>
    </w:p>
    <w:p w:rsidRPr="00652622" w:rsidR="00652622" w:rsidP="00652622" w:rsidRDefault="00652622" w14:paraId="3A7CD9A9" w14:textId="77777777">
      <w:r w:rsidRPr="00652622">
        <w:t>Staatssecretaris van Binnenlandse Zaken en Koninkrijksrelaties</w:t>
      </w:r>
    </w:p>
    <w:p w:rsidR="0077365A" w:rsidP="00652622" w:rsidRDefault="00652622" w14:paraId="3EF63CA8" w14:textId="62B70C46">
      <w:r w:rsidRPr="4AC41F74">
        <w:rPr>
          <w:i/>
          <w:iCs/>
        </w:rPr>
        <w:t>Digitalisering en Koninkrijksrelaties</w:t>
      </w:r>
    </w:p>
    <w:p w:rsidR="0077365A" w:rsidP="00810C93" w:rsidRDefault="0077365A" w14:paraId="6B1938D8" w14:textId="77777777"/>
    <w:p w:rsidR="0077365A" w:rsidP="00810C93" w:rsidRDefault="0077365A" w14:paraId="565A13D3" w14:textId="77777777"/>
    <w:p w:rsidR="0077365A" w:rsidP="00810C93" w:rsidRDefault="0077365A" w14:paraId="15D3A9B7" w14:textId="77777777"/>
    <w:p w:rsidR="0077365A" w:rsidP="00810C93" w:rsidRDefault="0077365A" w14:paraId="252528F1" w14:textId="77777777"/>
    <w:p w:rsidR="0077365A" w:rsidP="00810C93" w:rsidRDefault="0077365A" w14:paraId="0A7E3727" w14:textId="77777777"/>
    <w:p w:rsidR="00972377" w:rsidP="00E17516" w:rsidRDefault="00972377" w14:paraId="23F03B37" w14:textId="77777777"/>
    <w:p w:rsidR="000D05C3" w:rsidRDefault="000D05C3" w14:paraId="51B57F66" w14:textId="77777777">
      <w:pPr>
        <w:spacing w:line="240" w:lineRule="auto"/>
        <w:rPr>
          <w:b/>
          <w:bCs/>
        </w:rPr>
      </w:pPr>
      <w:r>
        <w:rPr>
          <w:b/>
          <w:bCs/>
        </w:rPr>
        <w:br w:type="page"/>
      </w:r>
    </w:p>
    <w:p w:rsidRPr="001E1C4D" w:rsidR="00E17516" w:rsidP="00E17516" w:rsidRDefault="00E17516" w14:paraId="163272DD" w14:textId="7B56F302">
      <w:pPr>
        <w:rPr>
          <w:b/>
          <w:bCs/>
        </w:rPr>
      </w:pPr>
      <w:r w:rsidRPr="4AC41F74">
        <w:rPr>
          <w:b/>
          <w:bCs/>
        </w:rPr>
        <w:lastRenderedPageBreak/>
        <w:t xml:space="preserve">Beleidsdebat over </w:t>
      </w:r>
      <w:r w:rsidRPr="4AC41F74" w:rsidR="00B0562F">
        <w:rPr>
          <w:b/>
          <w:bCs/>
        </w:rPr>
        <w:t>s</w:t>
      </w:r>
      <w:r w:rsidRPr="4AC41F74">
        <w:rPr>
          <w:b/>
          <w:bCs/>
        </w:rPr>
        <w:t xml:space="preserve">atelliet </w:t>
      </w:r>
      <w:r w:rsidRPr="4AC41F74" w:rsidR="00B0562F">
        <w:rPr>
          <w:b/>
          <w:bCs/>
        </w:rPr>
        <w:t>c</w:t>
      </w:r>
      <w:r w:rsidRPr="4AC41F74">
        <w:rPr>
          <w:b/>
          <w:bCs/>
        </w:rPr>
        <w:t>onnectiviteit</w:t>
      </w:r>
    </w:p>
    <w:p w:rsidR="001E1C4D" w:rsidP="00E17516" w:rsidRDefault="001E1C4D" w14:paraId="68BC0647" w14:textId="77777777"/>
    <w:p w:rsidR="00D40BBC" w:rsidP="1279D149" w:rsidRDefault="7573932B" w14:paraId="169BBEF9" w14:textId="63DA9454">
      <w:pPr>
        <w:rPr>
          <w:rFonts w:eastAsia="Verdana" w:cs="Verdana"/>
        </w:rPr>
      </w:pPr>
      <w:r>
        <w:t xml:space="preserve">De Raad zal </w:t>
      </w:r>
      <w:r w:rsidR="00D927C4">
        <w:t xml:space="preserve">spreken </w:t>
      </w:r>
      <w:r w:rsidR="005D1EC9">
        <w:t>over</w:t>
      </w:r>
      <w:r>
        <w:t xml:space="preserve"> sate</w:t>
      </w:r>
      <w:r w:rsidR="3BFF667A">
        <w:t>l</w:t>
      </w:r>
      <w:r>
        <w:t>liet connectiviteit</w:t>
      </w:r>
      <w:r w:rsidR="005D1EC9">
        <w:t xml:space="preserve"> </w:t>
      </w:r>
      <w:r w:rsidRPr="005D1EC9" w:rsidR="005D1EC9">
        <w:t xml:space="preserve">als bouwsteen </w:t>
      </w:r>
      <w:r w:rsidR="005D1EC9">
        <w:t xml:space="preserve">voor </w:t>
      </w:r>
      <w:r w:rsidRPr="005D1EC9" w:rsidR="005D1EC9">
        <w:t>strategische autonomie</w:t>
      </w:r>
      <w:r>
        <w:t xml:space="preserve">. </w:t>
      </w:r>
      <w:r w:rsidR="79A20EF8">
        <w:t xml:space="preserve">Het </w:t>
      </w:r>
      <w:r w:rsidR="04DD048A">
        <w:t>k</w:t>
      </w:r>
      <w:r w:rsidR="79A20EF8">
        <w:t>abinet volgt actie</w:t>
      </w:r>
      <w:r w:rsidRPr="4AC41F74" w:rsidR="79A20EF8">
        <w:rPr>
          <w:rFonts w:eastAsia="Verdana" w:cs="Verdana"/>
        </w:rPr>
        <w:t xml:space="preserve">f de ontwikkelingen </w:t>
      </w:r>
      <w:r w:rsidRPr="4AC41F74" w:rsidR="32FD2B62">
        <w:rPr>
          <w:rFonts w:eastAsia="Verdana" w:cs="Verdana"/>
        </w:rPr>
        <w:t>op dit dossier</w:t>
      </w:r>
      <w:r w:rsidRPr="4AC41F74" w:rsidR="6934522F">
        <w:rPr>
          <w:rFonts w:eastAsia="Verdana" w:cs="Verdana"/>
        </w:rPr>
        <w:t xml:space="preserve">. </w:t>
      </w:r>
      <w:r w:rsidRPr="4AC41F74" w:rsidR="4A77CDFF">
        <w:rPr>
          <w:rFonts w:eastAsia="Verdana" w:cs="Verdana"/>
        </w:rPr>
        <w:t xml:space="preserve">De Europese Commissie is bezig met de ontwikkeling van het programma IRIS²: een Europese satellietconstellatie van circa 300 satellieten in verschillende banen </w:t>
      </w:r>
      <w:r w:rsidR="0060100E">
        <w:rPr>
          <w:rFonts w:eastAsia="Verdana" w:cs="Verdana"/>
        </w:rPr>
        <w:t xml:space="preserve">om de aarde </w:t>
      </w:r>
      <w:r w:rsidRPr="4AC41F74" w:rsidR="4A77CDFF">
        <w:rPr>
          <w:rFonts w:eastAsia="Verdana" w:cs="Verdana"/>
        </w:rPr>
        <w:t xml:space="preserve">om veilige, robuuste en wereldwijde communicatie mogelijk te maken. </w:t>
      </w:r>
      <w:r w:rsidRPr="4AC41F74" w:rsidR="0B437EAB">
        <w:rPr>
          <w:rFonts w:eastAsia="Verdana" w:cs="Verdana"/>
        </w:rPr>
        <w:t>Dit systeem</w:t>
      </w:r>
      <w:r w:rsidRPr="4AC41F74" w:rsidR="1B95F62B">
        <w:rPr>
          <w:rFonts w:eastAsia="Verdana" w:cs="Verdana"/>
        </w:rPr>
        <w:t xml:space="preserve"> </w:t>
      </w:r>
      <w:r w:rsidRPr="4AC41F74" w:rsidR="1A7CAD8C">
        <w:rPr>
          <w:rFonts w:eastAsia="Verdana" w:cs="Verdana"/>
        </w:rPr>
        <w:t xml:space="preserve">is bedoeld als aanvulling op bestaande netwerken en kan een bijdrage leveren </w:t>
      </w:r>
      <w:r w:rsidRPr="4AC41F74" w:rsidR="1684CF6C">
        <w:rPr>
          <w:rFonts w:eastAsia="Verdana" w:cs="Verdana"/>
        </w:rPr>
        <w:t xml:space="preserve">in geval van crisis of </w:t>
      </w:r>
      <w:r w:rsidRPr="4AC41F74" w:rsidR="1A7CAD8C">
        <w:rPr>
          <w:rFonts w:eastAsia="Verdana" w:cs="Verdana"/>
        </w:rPr>
        <w:t xml:space="preserve">bij uitval van infrastructuur voor publieke telecommunicatie. </w:t>
      </w:r>
      <w:r w:rsidRPr="4AC41F74" w:rsidR="1B95F62B">
        <w:rPr>
          <w:rFonts w:eastAsia="Verdana" w:cs="Verdana"/>
        </w:rPr>
        <w:t>Daarmee draagt het ook bij aan onze (digitale) open strategische autonomie</w:t>
      </w:r>
      <w:r w:rsidRPr="4AC41F74" w:rsidR="00363EC2">
        <w:rPr>
          <w:rFonts w:eastAsia="Verdana" w:cs="Verdana"/>
        </w:rPr>
        <w:t>.</w:t>
      </w:r>
      <w:r w:rsidRPr="4AC41F74" w:rsidR="4A77CDFF">
        <w:rPr>
          <w:rFonts w:eastAsia="Verdana" w:cs="Verdana"/>
        </w:rPr>
        <w:t xml:space="preserve"> </w:t>
      </w:r>
      <w:r w:rsidRPr="4AC41F74" w:rsidR="5B1BCD52">
        <w:rPr>
          <w:rFonts w:eastAsia="Verdana" w:cs="Verdana"/>
        </w:rPr>
        <w:t>De IRIS²-wetgeving bevat bovendien bepalingen die zorgen voor deelname van het midden- en kleinbedrijf aan aanbestedingen, wat past bij het Nederlandse belang van diverse industriële toegang</w:t>
      </w:r>
      <w:r w:rsidRPr="4AC41F74" w:rsidR="20DA4BC6">
        <w:rPr>
          <w:rFonts w:eastAsia="Verdana" w:cs="Verdana"/>
        </w:rPr>
        <w:t xml:space="preserve">. </w:t>
      </w:r>
      <w:r w:rsidRPr="4AC41F74" w:rsidR="14248C64">
        <w:rPr>
          <w:rFonts w:eastAsia="Verdana" w:cs="Verdana"/>
        </w:rPr>
        <w:t xml:space="preserve">Het kabinet </w:t>
      </w:r>
      <w:r w:rsidRPr="4AC41F74" w:rsidR="20DA4BC6">
        <w:rPr>
          <w:rFonts w:eastAsia="Verdana" w:cs="Verdana"/>
        </w:rPr>
        <w:t>steunt de ontwikkeling van IRIS² en zet, binnen de beschikbare middelen, in op gerichte deelname van Nederlandse partijen aan dit strategisch belangrijke Europese project.</w:t>
      </w:r>
    </w:p>
    <w:p w:rsidR="001E1C4D" w:rsidP="1279D149" w:rsidRDefault="001E1C4D" w14:paraId="022EA8B2" w14:textId="18E26C30">
      <w:pPr>
        <w:rPr>
          <w:rFonts w:eastAsia="Verdana" w:cs="Verdana"/>
          <w:szCs w:val="18"/>
        </w:rPr>
      </w:pPr>
    </w:p>
    <w:p w:rsidR="001E1C4D" w:rsidP="508C788D" w:rsidRDefault="20DA4BC6" w14:paraId="3824005D" w14:textId="4605C140">
      <w:pPr>
        <w:rPr>
          <w:rFonts w:eastAsia="Verdana" w:cs="Verdana"/>
        </w:rPr>
      </w:pPr>
      <w:r w:rsidRPr="4AC41F74">
        <w:rPr>
          <w:rFonts w:eastAsia="Verdana" w:cs="Verdana"/>
        </w:rPr>
        <w:t xml:space="preserve">Naast IRIS² </w:t>
      </w:r>
      <w:r w:rsidRPr="4AC41F74" w:rsidR="2DAA30AA">
        <w:rPr>
          <w:rFonts w:eastAsia="Verdana" w:cs="Verdana"/>
        </w:rPr>
        <w:t xml:space="preserve">kijkt het </w:t>
      </w:r>
      <w:r w:rsidRPr="4AC41F74" w:rsidR="56DD51DC">
        <w:rPr>
          <w:rFonts w:eastAsia="Verdana" w:cs="Verdana"/>
        </w:rPr>
        <w:t>k</w:t>
      </w:r>
      <w:r w:rsidRPr="4AC41F74" w:rsidR="2DAA30AA">
        <w:rPr>
          <w:rFonts w:eastAsia="Verdana" w:cs="Verdana"/>
        </w:rPr>
        <w:t xml:space="preserve">abinet in het kader van maatschappelijke weerbaarheid tegen militaire en hybride dreigingen </w:t>
      </w:r>
      <w:r w:rsidRPr="4AC41F74" w:rsidR="23FC7CFB">
        <w:rPr>
          <w:rFonts w:eastAsia="Verdana" w:cs="Verdana"/>
        </w:rPr>
        <w:t xml:space="preserve">naar afhankelijkheid van </w:t>
      </w:r>
      <w:r w:rsidRPr="4AC41F74" w:rsidR="7176F5E6">
        <w:rPr>
          <w:rFonts w:eastAsia="Verdana" w:cs="Verdana"/>
        </w:rPr>
        <w:t>satellietsignalen</w:t>
      </w:r>
      <w:r w:rsidRPr="4AC41F74" w:rsidR="23FC7CFB">
        <w:rPr>
          <w:rFonts w:eastAsia="Verdana" w:cs="Verdana"/>
        </w:rPr>
        <w:t xml:space="preserve"> </w:t>
      </w:r>
      <w:r w:rsidRPr="4AC41F74" w:rsidR="19B7185A">
        <w:rPr>
          <w:rFonts w:eastAsia="Verdana" w:cs="Verdana"/>
        </w:rPr>
        <w:t xml:space="preserve">binnen </w:t>
      </w:r>
      <w:r w:rsidRPr="4AC41F74" w:rsidR="23FC7CFB">
        <w:rPr>
          <w:rFonts w:eastAsia="Verdana" w:cs="Verdana"/>
        </w:rPr>
        <w:t>de digitale infrastructuur. Informatie over de</w:t>
      </w:r>
      <w:r w:rsidR="00CA4CFE">
        <w:rPr>
          <w:rFonts w:eastAsia="Verdana" w:cs="Verdana"/>
        </w:rPr>
        <w:t xml:space="preserve"> exacte</w:t>
      </w:r>
      <w:r w:rsidRPr="4AC41F74" w:rsidR="23FC7CFB">
        <w:rPr>
          <w:rFonts w:eastAsia="Verdana" w:cs="Verdana"/>
        </w:rPr>
        <w:t xml:space="preserve"> tijd is veelal afkomstig van satellietsystemen zoals GPS en </w:t>
      </w:r>
      <w:proofErr w:type="spellStart"/>
      <w:r w:rsidRPr="4AC41F74" w:rsidR="23FC7CFB">
        <w:rPr>
          <w:rFonts w:eastAsia="Verdana" w:cs="Verdana"/>
        </w:rPr>
        <w:t>Galileo</w:t>
      </w:r>
      <w:proofErr w:type="spellEnd"/>
      <w:r w:rsidRPr="4AC41F74" w:rsidR="23FC7CFB">
        <w:rPr>
          <w:rFonts w:eastAsia="Verdana" w:cs="Verdana"/>
        </w:rPr>
        <w:t>. In een situatie van hybride en militaire dreiging worden die systemen steeds vaker verstoord</w:t>
      </w:r>
      <w:r w:rsidRPr="4AC41F74" w:rsidR="7231199C">
        <w:rPr>
          <w:rFonts w:eastAsia="Verdana" w:cs="Verdana"/>
        </w:rPr>
        <w:t xml:space="preserve"> (</w:t>
      </w:r>
      <w:proofErr w:type="spellStart"/>
      <w:r w:rsidRPr="4AC41F74" w:rsidR="7231199C">
        <w:rPr>
          <w:rFonts w:eastAsia="Verdana" w:cs="Verdana"/>
        </w:rPr>
        <w:t>jamming</w:t>
      </w:r>
      <w:proofErr w:type="spellEnd"/>
      <w:r w:rsidRPr="4AC41F74" w:rsidR="7231199C">
        <w:rPr>
          <w:rFonts w:eastAsia="Verdana" w:cs="Verdana"/>
        </w:rPr>
        <w:t>)</w:t>
      </w:r>
      <w:r w:rsidRPr="4AC41F74" w:rsidR="23FC7CFB">
        <w:rPr>
          <w:rFonts w:eastAsia="Verdana" w:cs="Verdana"/>
        </w:rPr>
        <w:t xml:space="preserve">. </w:t>
      </w:r>
      <w:r w:rsidRPr="4AC41F74" w:rsidR="00422EDB">
        <w:rPr>
          <w:rFonts w:eastAsia="Verdana" w:cs="Verdana"/>
        </w:rPr>
        <w:t>Het kabinet doet onderzoek naar opties</w:t>
      </w:r>
      <w:r w:rsidR="00422EDB">
        <w:rPr>
          <w:rFonts w:eastAsia="Verdana" w:cs="Verdana"/>
        </w:rPr>
        <w:t xml:space="preserve"> </w:t>
      </w:r>
      <w:r w:rsidRPr="4AC41F74" w:rsidR="00422EDB">
        <w:rPr>
          <w:rFonts w:eastAsia="Verdana" w:cs="Verdana"/>
        </w:rPr>
        <w:t>om dit te voorkomen en volgt hier ook de Europese ontwikkelingen.</w:t>
      </w:r>
      <w:r w:rsidR="002F3123">
        <w:rPr>
          <w:rFonts w:eastAsia="Verdana" w:cs="Verdana"/>
        </w:rPr>
        <w:t xml:space="preserve"> </w:t>
      </w:r>
      <w:r w:rsidRPr="4AC41F74" w:rsidR="23FC7CFB">
        <w:rPr>
          <w:rFonts w:eastAsia="Verdana" w:cs="Verdana"/>
        </w:rPr>
        <w:t xml:space="preserve">Het gebruik van een alternatieve tijdvoorziening is noodzakelijk om instabiliteit en uitval van netwerken te voorkomen. </w:t>
      </w:r>
      <w:r w:rsidRPr="00C339E9" w:rsidR="00C339E9">
        <w:rPr>
          <w:rFonts w:eastAsia="Verdana" w:cs="Verdana"/>
        </w:rPr>
        <w:t xml:space="preserve">Vanuit de EU wordt </w:t>
      </w:r>
      <w:proofErr w:type="spellStart"/>
      <w:r w:rsidRPr="00C339E9" w:rsidR="00C339E9">
        <w:rPr>
          <w:rFonts w:eastAsia="Verdana" w:cs="Verdana"/>
        </w:rPr>
        <w:t>Galileo</w:t>
      </w:r>
      <w:proofErr w:type="spellEnd"/>
      <w:r w:rsidRPr="00C339E9" w:rsidR="00C339E9">
        <w:rPr>
          <w:rFonts w:eastAsia="Verdana" w:cs="Verdana"/>
        </w:rPr>
        <w:t xml:space="preserve"> PRS aangeboden, een beveiligde en versleutelde dienst die continuïteit en integriteit van de signalen waarborgt. </w:t>
      </w:r>
      <w:r w:rsidRPr="4AC41F74" w:rsidR="035AE476">
        <w:rPr>
          <w:rFonts w:eastAsia="Verdana" w:cs="Verdana"/>
        </w:rPr>
        <w:t xml:space="preserve">Via </w:t>
      </w:r>
      <w:r w:rsidRPr="4AC41F74" w:rsidR="587E10B1">
        <w:rPr>
          <w:rFonts w:eastAsia="Verdana" w:cs="Verdana"/>
        </w:rPr>
        <w:t>het traject maatschappelijke weerbaarheid tegen hybride en militaire dreigingen wordt u erover</w:t>
      </w:r>
      <w:r w:rsidRPr="4AC41F74" w:rsidR="310B95FF">
        <w:rPr>
          <w:rFonts w:eastAsia="Verdana" w:cs="Verdana"/>
        </w:rPr>
        <w:t xml:space="preserve"> nader </w:t>
      </w:r>
      <w:r w:rsidRPr="4AC41F74" w:rsidR="005D5D3A">
        <w:rPr>
          <w:rFonts w:eastAsia="Verdana" w:cs="Verdana"/>
        </w:rPr>
        <w:t>geïnformeerd</w:t>
      </w:r>
      <w:r w:rsidRPr="4AC41F74" w:rsidR="310B95FF">
        <w:rPr>
          <w:rFonts w:eastAsia="Verdana" w:cs="Verdana"/>
        </w:rPr>
        <w:t>.</w:t>
      </w:r>
      <w:r w:rsidRPr="4AC41F74" w:rsidR="6BBB8825">
        <w:rPr>
          <w:rFonts w:eastAsia="Verdana" w:cs="Verdana"/>
        </w:rPr>
        <w:t xml:space="preserve"> </w:t>
      </w:r>
    </w:p>
    <w:p w:rsidRPr="00051831" w:rsidR="001964A3" w:rsidP="1279D149" w:rsidRDefault="001964A3" w14:paraId="0D3A88D3" w14:textId="77777777">
      <w:pPr>
        <w:rPr>
          <w:rFonts w:eastAsia="Verdana" w:cs="Verdana"/>
          <w:szCs w:val="18"/>
        </w:rPr>
      </w:pPr>
    </w:p>
    <w:p w:rsidRPr="00051831" w:rsidR="1E5DED25" w:rsidP="1E5DED25" w:rsidRDefault="26E0A9B7" w14:paraId="722B1EBD" w14:textId="622FE25E">
      <w:pPr>
        <w:rPr>
          <w:rFonts w:eastAsia="Verdana" w:cs="Verdana"/>
        </w:rPr>
      </w:pPr>
      <w:r w:rsidRPr="4AC41F74">
        <w:rPr>
          <w:rFonts w:eastAsia="Verdana" w:cs="Verdana"/>
        </w:rPr>
        <w:t>D</w:t>
      </w:r>
      <w:r w:rsidRPr="4AC41F74" w:rsidR="22056171">
        <w:rPr>
          <w:rFonts w:eastAsia="Verdana" w:cs="Verdana"/>
        </w:rPr>
        <w:t>e Radio Spectrum Policy Group, een orgaan waarin vertegenwoordigers van lidstaten advies geven aan de Europese Commissie over spectrumbeleid,</w:t>
      </w:r>
      <w:r w:rsidRPr="4AC41F74" w:rsidR="0E4EF6CE">
        <w:rPr>
          <w:rFonts w:eastAsia="Verdana" w:cs="Verdana"/>
        </w:rPr>
        <w:t xml:space="preserve"> is</w:t>
      </w:r>
      <w:r w:rsidRPr="4AC41F74" w:rsidR="22056171">
        <w:rPr>
          <w:rFonts w:eastAsia="Verdana" w:cs="Verdana"/>
        </w:rPr>
        <w:t xml:space="preserve"> bezig met een opinie over direct-</w:t>
      </w:r>
      <w:proofErr w:type="spellStart"/>
      <w:r w:rsidRPr="4AC41F74" w:rsidR="22056171">
        <w:rPr>
          <w:rFonts w:eastAsia="Verdana" w:cs="Verdana"/>
        </w:rPr>
        <w:t>to</w:t>
      </w:r>
      <w:proofErr w:type="spellEnd"/>
      <w:r w:rsidRPr="4AC41F74" w:rsidR="22056171">
        <w:rPr>
          <w:rFonts w:eastAsia="Verdana" w:cs="Verdana"/>
        </w:rPr>
        <w:t xml:space="preserve">-device (D2D) </w:t>
      </w:r>
      <w:r w:rsidRPr="4AC41F74" w:rsidR="317D4B70">
        <w:rPr>
          <w:rFonts w:eastAsia="Verdana" w:cs="Verdana"/>
        </w:rPr>
        <w:t>satelliet</w:t>
      </w:r>
      <w:r w:rsidRPr="4AC41F74" w:rsidR="22056171">
        <w:rPr>
          <w:rFonts w:eastAsia="Verdana" w:cs="Verdana"/>
        </w:rPr>
        <w:t xml:space="preserve">connectiviteit. Deze opinie is recent geconsulteerd </w:t>
      </w:r>
      <w:r w:rsidRPr="4AC41F74" w:rsidR="6EFDAC14">
        <w:rPr>
          <w:rFonts w:eastAsia="Verdana" w:cs="Verdana"/>
        </w:rPr>
        <w:t xml:space="preserve">en medio juni wordt de definitieve opinie opgeleverd. </w:t>
      </w:r>
      <w:r w:rsidRPr="4AC41F74" w:rsidR="7BDFAE48">
        <w:rPr>
          <w:rFonts w:eastAsia="Verdana" w:cs="Verdana"/>
          <w:color w:val="000000" w:themeColor="text1"/>
        </w:rPr>
        <w:t>Deze opinie geeft aanbevelingen voor geharmoniseerd spectrumbeleid voor de introductie van D2D communicatie in Europa en voor Europees gecoördineerde handhaving op satellietnetwerken.</w:t>
      </w:r>
      <w:r w:rsidRPr="4AC41F74" w:rsidR="6EFDAC14">
        <w:rPr>
          <w:rFonts w:eastAsia="Verdana" w:cs="Verdana"/>
        </w:rPr>
        <w:t xml:space="preserve"> D2D is ook onderwerp op de aankomende World Radio Conference </w:t>
      </w:r>
      <w:r w:rsidRPr="4AC41F74" w:rsidR="3FFEB0BE">
        <w:rPr>
          <w:rFonts w:eastAsia="Verdana" w:cs="Verdana"/>
        </w:rPr>
        <w:t xml:space="preserve">(WRC) </w:t>
      </w:r>
      <w:r w:rsidRPr="4AC41F74" w:rsidR="6EFDAC14">
        <w:rPr>
          <w:rFonts w:eastAsia="Verdana" w:cs="Verdana"/>
        </w:rPr>
        <w:t>in 2027</w:t>
      </w:r>
      <w:r w:rsidRPr="4AC41F74" w:rsidR="513B14BF">
        <w:rPr>
          <w:rFonts w:eastAsia="Verdana" w:cs="Verdana"/>
        </w:rPr>
        <w:t xml:space="preserve">, waar in VN-verband elke vier jaar </w:t>
      </w:r>
      <w:r w:rsidRPr="4AC41F74" w:rsidR="3A448FA2">
        <w:rPr>
          <w:rFonts w:eastAsia="Verdana" w:cs="Verdana"/>
        </w:rPr>
        <w:t xml:space="preserve">wordt </w:t>
      </w:r>
      <w:r w:rsidRPr="4AC41F74" w:rsidR="513B14BF">
        <w:rPr>
          <w:rFonts w:eastAsia="Verdana" w:cs="Verdana"/>
        </w:rPr>
        <w:t>gesproken over de verdeling van frequenties. In Europees verband zijn de voorbereidingen op de</w:t>
      </w:r>
      <w:r w:rsidRPr="4AC41F74" w:rsidR="707C3289">
        <w:rPr>
          <w:rFonts w:eastAsia="Verdana" w:cs="Verdana"/>
        </w:rPr>
        <w:t xml:space="preserve"> WRC al gestart en wordt aan een Europees standpunt gewerkt. </w:t>
      </w:r>
    </w:p>
    <w:p w:rsidR="60E8C896" w:rsidP="60E8C896" w:rsidRDefault="60E8C896" w14:paraId="3EC91668" w14:textId="76275E6D">
      <w:pPr>
        <w:rPr>
          <w:rFonts w:eastAsia="Verdana" w:cs="Verdana"/>
          <w:color w:val="FF0000"/>
        </w:rPr>
      </w:pPr>
    </w:p>
    <w:p w:rsidRPr="007B7C94" w:rsidR="000F5735" w:rsidP="4AC41F74" w:rsidRDefault="29CBAB0F" w14:paraId="48C26609" w14:textId="620C2ABB">
      <w:pPr>
        <w:rPr>
          <w:rFonts w:eastAsia="Verdana" w:cs="Verdana"/>
        </w:rPr>
      </w:pPr>
      <w:r w:rsidRPr="4AC41F74">
        <w:rPr>
          <w:rFonts w:eastAsia="Verdana" w:cs="Verdana"/>
        </w:rPr>
        <w:t>D</w:t>
      </w:r>
      <w:r w:rsidRPr="4AC41F74" w:rsidR="002C72B7">
        <w:rPr>
          <w:rFonts w:eastAsia="Verdana" w:cs="Verdana"/>
        </w:rPr>
        <w:t>e nationale wet voor ruimtevaartactiviteiten (</w:t>
      </w:r>
      <w:proofErr w:type="spellStart"/>
      <w:r w:rsidRPr="4AC41F74" w:rsidR="002C72B7">
        <w:rPr>
          <w:rFonts w:eastAsia="Verdana" w:cs="Verdana"/>
        </w:rPr>
        <w:t>Wra</w:t>
      </w:r>
      <w:proofErr w:type="spellEnd"/>
      <w:r w:rsidRPr="4AC41F74" w:rsidR="002C72B7">
        <w:rPr>
          <w:rFonts w:eastAsia="Verdana" w:cs="Verdana"/>
        </w:rPr>
        <w:t xml:space="preserve">) </w:t>
      </w:r>
      <w:r w:rsidRPr="4AC41F74" w:rsidR="5813850F">
        <w:rPr>
          <w:rFonts w:eastAsia="Verdana" w:cs="Verdana"/>
        </w:rPr>
        <w:t xml:space="preserve">regelt </w:t>
      </w:r>
      <w:r w:rsidRPr="4AC41F74" w:rsidR="000F5735">
        <w:rPr>
          <w:rFonts w:eastAsia="Verdana" w:cs="Verdana"/>
        </w:rPr>
        <w:t>de vergunningverlening, aansprakelijkheid en toezicht op ruimtevaartactiviteiten vanuit Nederland en waarborgt zo de veiligheid, rechtszekerheid en internationale verantwoordelijkheden van Nederland</w:t>
      </w:r>
      <w:r w:rsidRPr="4AC41F74" w:rsidR="00770904">
        <w:rPr>
          <w:rFonts w:eastAsia="Verdana" w:cs="Verdana"/>
        </w:rPr>
        <w:t xml:space="preserve">. Hiermee biedt het </w:t>
      </w:r>
      <w:r w:rsidRPr="4AC41F74" w:rsidR="000F5735">
        <w:rPr>
          <w:rFonts w:eastAsia="Verdana" w:cs="Verdana"/>
        </w:rPr>
        <w:t>een juridisch kader voor het verantwoord lanceren en gebruiken van satellieten door Nederlandse partijen</w:t>
      </w:r>
      <w:r w:rsidRPr="4AC41F74" w:rsidR="0054491D">
        <w:rPr>
          <w:rFonts w:eastAsia="Verdana" w:cs="Verdana"/>
        </w:rPr>
        <w:t>.</w:t>
      </w:r>
    </w:p>
    <w:p w:rsidR="1279D149" w:rsidP="1279D149" w:rsidRDefault="1279D149" w14:paraId="56543BE8" w14:textId="37D8D79A">
      <w:pPr>
        <w:rPr>
          <w:rFonts w:eastAsia="Verdana" w:cs="Verdana"/>
          <w:color w:val="FF0000"/>
          <w:szCs w:val="18"/>
        </w:rPr>
      </w:pPr>
    </w:p>
    <w:p w:rsidRPr="00993BF8" w:rsidR="00C257A8" w:rsidP="1279D149" w:rsidRDefault="00C257A8" w14:paraId="7B415BFF" w14:textId="22E2CCDD">
      <w:pPr>
        <w:rPr>
          <w:rFonts w:eastAsia="Verdana" w:cs="Verdana"/>
        </w:rPr>
      </w:pPr>
      <w:r w:rsidRPr="46440BA3">
        <w:rPr>
          <w:rFonts w:eastAsia="Verdana" w:cs="Verdana"/>
        </w:rPr>
        <w:lastRenderedPageBreak/>
        <w:t xml:space="preserve">De bovengenoemde initiatieven </w:t>
      </w:r>
      <w:r w:rsidR="00683F00">
        <w:rPr>
          <w:rFonts w:eastAsia="Verdana" w:cs="Verdana"/>
        </w:rPr>
        <w:t xml:space="preserve">en het </w:t>
      </w:r>
      <w:r w:rsidR="00F605D8">
        <w:rPr>
          <w:rFonts w:eastAsia="Verdana" w:cs="Verdana"/>
        </w:rPr>
        <w:t xml:space="preserve">wetgevend kader </w:t>
      </w:r>
      <w:r w:rsidRPr="2C9098A1">
        <w:rPr>
          <w:rFonts w:eastAsia="Verdana" w:cs="Verdana"/>
        </w:rPr>
        <w:t>vormen een belangrijke basis</w:t>
      </w:r>
      <w:r w:rsidRPr="46440BA3">
        <w:rPr>
          <w:rFonts w:eastAsia="Verdana" w:cs="Verdana"/>
        </w:rPr>
        <w:t xml:space="preserve"> </w:t>
      </w:r>
      <w:r w:rsidRPr="1A495FA7">
        <w:rPr>
          <w:rFonts w:eastAsia="Verdana" w:cs="Verdana"/>
        </w:rPr>
        <w:t xml:space="preserve">voor </w:t>
      </w:r>
      <w:r w:rsidR="00C41821">
        <w:rPr>
          <w:rFonts w:eastAsia="Verdana" w:cs="Verdana"/>
        </w:rPr>
        <w:t xml:space="preserve">onze </w:t>
      </w:r>
      <w:r w:rsidRPr="2C9098A1">
        <w:rPr>
          <w:rFonts w:eastAsia="Verdana" w:cs="Verdana"/>
        </w:rPr>
        <w:t xml:space="preserve">satelliet connectiviteit. Het kabinet zal het belang van satelliet connectiviteit </w:t>
      </w:r>
      <w:r w:rsidR="00C41821">
        <w:rPr>
          <w:rFonts w:eastAsia="Verdana" w:cs="Verdana"/>
        </w:rPr>
        <w:t xml:space="preserve">voor onze </w:t>
      </w:r>
      <w:r w:rsidR="005B325C">
        <w:rPr>
          <w:rFonts w:eastAsia="Verdana" w:cs="Verdana"/>
        </w:rPr>
        <w:t>(digitale) open strategische autonomie</w:t>
      </w:r>
      <w:r w:rsidRPr="2C9098A1">
        <w:rPr>
          <w:rFonts w:eastAsia="Verdana" w:cs="Verdana"/>
        </w:rPr>
        <w:t xml:space="preserve"> uitdragen op de aankomende </w:t>
      </w:r>
      <w:r w:rsidR="00FD2EF6">
        <w:rPr>
          <w:rFonts w:eastAsia="Verdana" w:cs="Verdana"/>
        </w:rPr>
        <w:t>Raad</w:t>
      </w:r>
      <w:r w:rsidRPr="6970F7C6">
        <w:rPr>
          <w:rFonts w:eastAsia="Verdana" w:cs="Verdana"/>
        </w:rPr>
        <w:t>.</w:t>
      </w:r>
      <w:r w:rsidRPr="7B6F2201">
        <w:rPr>
          <w:rFonts w:eastAsia="Verdana" w:cs="Verdana"/>
        </w:rPr>
        <w:t xml:space="preserve"> </w:t>
      </w:r>
    </w:p>
    <w:p w:rsidR="00C257A8" w:rsidP="1279D149" w:rsidRDefault="00C257A8" w14:paraId="3623909C" w14:textId="77777777">
      <w:pPr>
        <w:rPr>
          <w:rFonts w:eastAsia="Verdana" w:cs="Verdana"/>
          <w:color w:val="FF0000"/>
          <w:szCs w:val="18"/>
        </w:rPr>
      </w:pPr>
    </w:p>
    <w:p w:rsidRPr="001E1C4D" w:rsidR="00E17516" w:rsidP="00E17516" w:rsidRDefault="001E1C4D" w14:paraId="286D52D7" w14:textId="010983D1">
      <w:pPr>
        <w:rPr>
          <w:b/>
          <w:bCs/>
        </w:rPr>
      </w:pPr>
      <w:r w:rsidRPr="001E1C4D">
        <w:rPr>
          <w:b/>
          <w:bCs/>
        </w:rPr>
        <w:t>Beleidsdebat</w:t>
      </w:r>
      <w:r w:rsidRPr="001E1C4D" w:rsidR="00E17516">
        <w:rPr>
          <w:b/>
          <w:bCs/>
        </w:rPr>
        <w:t xml:space="preserve"> over het </w:t>
      </w:r>
      <w:r w:rsidR="00E14A0C">
        <w:rPr>
          <w:b/>
          <w:bCs/>
        </w:rPr>
        <w:t>mobilis</w:t>
      </w:r>
      <w:r w:rsidR="0089249C">
        <w:rPr>
          <w:b/>
          <w:bCs/>
        </w:rPr>
        <w:t>e</w:t>
      </w:r>
      <w:r w:rsidR="00E14A0C">
        <w:rPr>
          <w:b/>
          <w:bCs/>
        </w:rPr>
        <w:t>ren van inves</w:t>
      </w:r>
      <w:r w:rsidR="0089249C">
        <w:rPr>
          <w:b/>
          <w:bCs/>
        </w:rPr>
        <w:t>teringen in</w:t>
      </w:r>
      <w:r w:rsidRPr="00E14A0C" w:rsidR="00E14A0C">
        <w:rPr>
          <w:b/>
          <w:bCs/>
        </w:rPr>
        <w:t xml:space="preserve"> AI </w:t>
      </w:r>
      <w:r w:rsidR="0089249C">
        <w:rPr>
          <w:b/>
          <w:bCs/>
        </w:rPr>
        <w:t>(</w:t>
      </w:r>
      <w:r w:rsidR="00AE1F5B">
        <w:rPr>
          <w:b/>
          <w:bCs/>
        </w:rPr>
        <w:t xml:space="preserve">n.a.v. </w:t>
      </w:r>
      <w:r w:rsidRPr="001E1C4D" w:rsidR="00E17516">
        <w:rPr>
          <w:b/>
          <w:bCs/>
        </w:rPr>
        <w:t>AI Continent Action Plan</w:t>
      </w:r>
      <w:r w:rsidR="00AE1F5B">
        <w:rPr>
          <w:b/>
          <w:bCs/>
        </w:rPr>
        <w:t>)</w:t>
      </w:r>
    </w:p>
    <w:p w:rsidR="001E1C4D" w:rsidP="00E17516" w:rsidRDefault="001E1C4D" w14:paraId="4CBAEF75" w14:textId="77777777"/>
    <w:p w:rsidR="00422EF8" w:rsidP="4AC41F74" w:rsidRDefault="492EF271" w14:paraId="34C847D2" w14:textId="39DB0153">
      <w:pPr>
        <w:spacing w:after="160" w:line="257" w:lineRule="auto"/>
        <w:rPr>
          <w:rFonts w:eastAsia="Verdana" w:cs="Verdana"/>
        </w:rPr>
      </w:pPr>
      <w:r w:rsidRPr="4AC41F74">
        <w:rPr>
          <w:rFonts w:eastAsia="Verdana" w:cs="Verdana"/>
        </w:rPr>
        <w:t xml:space="preserve">De Raad zal spreken over het mobiliseren van investeringen in AI. </w:t>
      </w:r>
      <w:r w:rsidRPr="4AC41F74" w:rsidR="48FA2476">
        <w:rPr>
          <w:rFonts w:eastAsia="Verdana" w:cs="Verdana"/>
        </w:rPr>
        <w:t xml:space="preserve">Op 9 april </w:t>
      </w:r>
      <w:r w:rsidRPr="4AC41F74" w:rsidR="6BFCA437">
        <w:rPr>
          <w:rFonts w:eastAsia="Verdana" w:cs="Verdana"/>
        </w:rPr>
        <w:t>jl.</w:t>
      </w:r>
      <w:r w:rsidR="00350776">
        <w:rPr>
          <w:rFonts w:eastAsia="Verdana" w:cs="Verdana"/>
        </w:rPr>
        <w:t xml:space="preserve"> </w:t>
      </w:r>
      <w:r w:rsidRPr="4AC41F74" w:rsidR="48FA2476">
        <w:rPr>
          <w:rFonts w:eastAsia="Verdana" w:cs="Verdana"/>
        </w:rPr>
        <w:t xml:space="preserve">heeft de Europese Commissie een mededeling over het AI Continent Actieplan (hierna: het actieplan) gepubliceerd. Dit actieplan heeft tot doel om van Europa een leidend continent op het gebied van AI te maken. Daarnaast </w:t>
      </w:r>
      <w:r w:rsidRPr="4AC41F74" w:rsidR="7CC251F9">
        <w:rPr>
          <w:rFonts w:eastAsia="Verdana" w:cs="Verdana"/>
        </w:rPr>
        <w:t xml:space="preserve">zet </w:t>
      </w:r>
      <w:r w:rsidRPr="4AC41F74" w:rsidR="48FA2476">
        <w:rPr>
          <w:rFonts w:eastAsia="Verdana" w:cs="Verdana"/>
        </w:rPr>
        <w:t>het actieplan een overkoepelend kader neer voor verschillende initiatieven van de Europese Commissie om dit doel te bereiken, waaronder het opschalen van AI-rekeninfrastructuur door onder andere een aantal AI-</w:t>
      </w:r>
      <w:proofErr w:type="spellStart"/>
      <w:r w:rsidRPr="4AC41F74" w:rsidR="48FA2476">
        <w:rPr>
          <w:rFonts w:eastAsia="Verdana" w:cs="Verdana"/>
        </w:rPr>
        <w:t>Gigafabrieken</w:t>
      </w:r>
      <w:proofErr w:type="spellEnd"/>
      <w:r w:rsidRPr="4AC41F74" w:rsidR="48FA2476">
        <w:rPr>
          <w:rFonts w:eastAsia="Verdana" w:cs="Verdana"/>
        </w:rPr>
        <w:t xml:space="preserve"> in de EU te realiseren en </w:t>
      </w:r>
      <w:r w:rsidRPr="4AC41F74" w:rsidR="7AE75A7A">
        <w:rPr>
          <w:rFonts w:eastAsia="Verdana" w:cs="Verdana"/>
        </w:rPr>
        <w:t xml:space="preserve">om </w:t>
      </w:r>
      <w:r w:rsidRPr="4AC41F74" w:rsidR="48FA2476">
        <w:rPr>
          <w:rFonts w:eastAsia="Verdana" w:cs="Verdana"/>
        </w:rPr>
        <w:t xml:space="preserve">private investeringen hiervoor te mobiliseren. Op deze manier wil de Commissie het Europese AI-ecosysteem en concurrentievermogen versterken, en de strategische autonomie en weerbaarheid van de Europese economie vergroten. </w:t>
      </w:r>
    </w:p>
    <w:p w:rsidRPr="009F432D" w:rsidR="45615276" w:rsidP="009F432D" w:rsidRDefault="48FA2476" w14:paraId="05B3C48C" w14:textId="7A25DD00">
      <w:pPr>
        <w:spacing w:after="160" w:line="257" w:lineRule="auto"/>
        <w:rPr>
          <w:rFonts w:eastAsia="Verdana" w:cs="Verdana"/>
        </w:rPr>
      </w:pPr>
      <w:r w:rsidRPr="6D37AEE1">
        <w:rPr>
          <w:rFonts w:eastAsia="Verdana" w:cs="Verdana"/>
        </w:rPr>
        <w:t>Een beoordeling van dit actieplan is via een BNC-</w:t>
      </w:r>
      <w:r w:rsidRPr="00E76BBE">
        <w:rPr>
          <w:rFonts w:eastAsia="Verdana" w:cs="Verdana"/>
        </w:rPr>
        <w:t xml:space="preserve">fiche op 16 mei </w:t>
      </w:r>
      <w:r w:rsidRPr="00E76BBE" w:rsidR="00C20102">
        <w:rPr>
          <w:rFonts w:eastAsia="Verdana" w:cs="Verdana"/>
        </w:rPr>
        <w:t>jl.</w:t>
      </w:r>
      <w:r w:rsidR="003F08AD">
        <w:rPr>
          <w:rFonts w:eastAsia="Verdana" w:cs="Verdana"/>
        </w:rPr>
        <w:t xml:space="preserve"> </w:t>
      </w:r>
      <w:r w:rsidRPr="00E76BBE">
        <w:rPr>
          <w:rFonts w:eastAsia="Verdana" w:cs="Verdana"/>
        </w:rPr>
        <w:t>naar de</w:t>
      </w:r>
      <w:r w:rsidRPr="00E76BBE" w:rsidR="006E04D6">
        <w:rPr>
          <w:rFonts w:eastAsia="Verdana" w:cs="Verdana"/>
        </w:rPr>
        <w:t xml:space="preserve"> </w:t>
      </w:r>
      <w:r w:rsidR="006E04D6">
        <w:rPr>
          <w:rFonts w:eastAsia="Verdana" w:cs="Verdana"/>
        </w:rPr>
        <w:t>Tweede</w:t>
      </w:r>
      <w:r w:rsidRPr="6D37AEE1">
        <w:rPr>
          <w:rFonts w:eastAsia="Verdana" w:cs="Verdana"/>
        </w:rPr>
        <w:t xml:space="preserve"> Kamer gestuurd.</w:t>
      </w:r>
      <w:r w:rsidR="00BE2B2C">
        <w:rPr>
          <w:rStyle w:val="Voetnootmarkering"/>
          <w:rFonts w:eastAsia="Verdana"/>
        </w:rPr>
        <w:footnoteReference w:id="2"/>
      </w:r>
      <w:r w:rsidRPr="6D37AEE1">
        <w:rPr>
          <w:rFonts w:eastAsia="Verdana" w:cs="Verdana"/>
        </w:rPr>
        <w:t xml:space="preserve"> Samen met het actieplan, waarin het initiatief van de AI-</w:t>
      </w:r>
      <w:proofErr w:type="spellStart"/>
      <w:r w:rsidRPr="6D37AEE1">
        <w:rPr>
          <w:rFonts w:eastAsia="Verdana" w:cs="Verdana"/>
        </w:rPr>
        <w:t>Gigafabrieken</w:t>
      </w:r>
      <w:proofErr w:type="spellEnd"/>
      <w:r w:rsidRPr="6D37AEE1">
        <w:rPr>
          <w:rFonts w:eastAsia="Verdana" w:cs="Verdana"/>
        </w:rPr>
        <w:t xml:space="preserve"> is beschreven, heeft de Europese Commissie ook een </w:t>
      </w:r>
      <w:r w:rsidRPr="4AC41F74">
        <w:rPr>
          <w:rFonts w:eastAsia="Verdana" w:cs="Verdana"/>
          <w:i/>
          <w:iCs/>
        </w:rPr>
        <w:t xml:space="preserve">Call </w:t>
      </w:r>
      <w:proofErr w:type="spellStart"/>
      <w:r w:rsidRPr="4AC41F74">
        <w:rPr>
          <w:rFonts w:eastAsia="Verdana" w:cs="Verdana"/>
          <w:i/>
          <w:iCs/>
        </w:rPr>
        <w:t>for</w:t>
      </w:r>
      <w:proofErr w:type="spellEnd"/>
      <w:r w:rsidRPr="4AC41F74">
        <w:rPr>
          <w:rFonts w:eastAsia="Verdana" w:cs="Verdana"/>
          <w:i/>
          <w:iCs/>
        </w:rPr>
        <w:t xml:space="preserve"> </w:t>
      </w:r>
      <w:proofErr w:type="spellStart"/>
      <w:r w:rsidRPr="4AC41F74">
        <w:rPr>
          <w:rFonts w:eastAsia="Verdana" w:cs="Verdana"/>
          <w:i/>
          <w:iCs/>
        </w:rPr>
        <w:t>expression</w:t>
      </w:r>
      <w:proofErr w:type="spellEnd"/>
      <w:r w:rsidRPr="4AC41F74">
        <w:rPr>
          <w:rFonts w:eastAsia="Verdana" w:cs="Verdana"/>
          <w:i/>
          <w:iCs/>
        </w:rPr>
        <w:t xml:space="preserve"> of interes</w:t>
      </w:r>
      <w:r w:rsidR="00993BF8">
        <w:rPr>
          <w:rFonts w:eastAsia="Verdana" w:cs="Verdana"/>
          <w:i/>
          <w:iCs/>
        </w:rPr>
        <w:t>t</w:t>
      </w:r>
      <w:r w:rsidRPr="00A8062C" w:rsidR="00A8062C">
        <w:rPr>
          <w:rFonts w:eastAsia="Verdana" w:cs="Verdana"/>
        </w:rPr>
        <w:t xml:space="preserve"> </w:t>
      </w:r>
      <w:r w:rsidRPr="6D37AEE1" w:rsidR="00A8062C">
        <w:rPr>
          <w:rFonts w:eastAsia="Verdana" w:cs="Verdana"/>
        </w:rPr>
        <w:t>in AI-</w:t>
      </w:r>
      <w:proofErr w:type="spellStart"/>
      <w:r w:rsidRPr="6D37AEE1" w:rsidR="00A8062C">
        <w:rPr>
          <w:rFonts w:eastAsia="Verdana" w:cs="Verdana"/>
        </w:rPr>
        <w:t>Gigafabrieken</w:t>
      </w:r>
      <w:proofErr w:type="spellEnd"/>
      <w:r w:rsidRPr="6D37AEE1" w:rsidR="00A8062C">
        <w:rPr>
          <w:rFonts w:eastAsia="Verdana" w:cs="Verdana"/>
        </w:rPr>
        <w:t xml:space="preserve"> gepubliceerd</w:t>
      </w:r>
      <w:r w:rsidR="0032087E">
        <w:rPr>
          <w:rStyle w:val="Voetnootmarkering"/>
          <w:rFonts w:eastAsia="Verdana"/>
          <w:i/>
          <w:iCs/>
        </w:rPr>
        <w:footnoteReference w:id="3"/>
      </w:r>
      <w:r w:rsidRPr="6D37AEE1">
        <w:rPr>
          <w:rFonts w:eastAsia="Verdana" w:cs="Verdana"/>
        </w:rPr>
        <w:t xml:space="preserve"> om informatie en ideeën van geïnteresseerde consortia te verzamelen. Nederland onderstreept het belang van investeringen in strategische technologieën, waaronder AI en </w:t>
      </w:r>
      <w:proofErr w:type="spellStart"/>
      <w:r w:rsidRPr="6D37AEE1">
        <w:rPr>
          <w:rFonts w:eastAsia="Verdana" w:cs="Verdana"/>
        </w:rPr>
        <w:t>cloud</w:t>
      </w:r>
      <w:proofErr w:type="spellEnd"/>
      <w:r w:rsidRPr="6D37AEE1">
        <w:rPr>
          <w:rFonts w:eastAsia="Verdana" w:cs="Verdana"/>
        </w:rPr>
        <w:t>, zoals onder meer onderschreven in de Nationale Technologiestrategie</w:t>
      </w:r>
      <w:r w:rsidR="0087473E">
        <w:rPr>
          <w:rStyle w:val="Voetnootmarkering"/>
          <w:rFonts w:eastAsia="Verdana"/>
        </w:rPr>
        <w:footnoteReference w:id="4"/>
      </w:r>
      <w:r w:rsidRPr="6D37AEE1">
        <w:rPr>
          <w:rFonts w:eastAsia="Verdana" w:cs="Verdana"/>
        </w:rPr>
        <w:t xml:space="preserve"> en in de Agenda Digitale Open Strategische Autonomie</w:t>
      </w:r>
      <w:r w:rsidR="006C2D30">
        <w:rPr>
          <w:rFonts w:eastAsia="Verdana" w:cs="Verdana"/>
        </w:rPr>
        <w:t>.</w:t>
      </w:r>
      <w:r w:rsidR="002728FD">
        <w:rPr>
          <w:rStyle w:val="Voetnootmarkering"/>
          <w:rFonts w:eastAsia="Verdana"/>
        </w:rPr>
        <w:footnoteReference w:id="5"/>
      </w:r>
      <w:r w:rsidRPr="6D37AEE1">
        <w:rPr>
          <w:rFonts w:eastAsia="Verdana" w:cs="Verdana"/>
        </w:rPr>
        <w:t xml:space="preserve"> Investeringen in strategische technologieën zoals AI en </w:t>
      </w:r>
      <w:proofErr w:type="spellStart"/>
      <w:r w:rsidRPr="6D37AEE1">
        <w:rPr>
          <w:rFonts w:eastAsia="Verdana" w:cs="Verdana"/>
        </w:rPr>
        <w:t>cloud</w:t>
      </w:r>
      <w:proofErr w:type="spellEnd"/>
      <w:r w:rsidRPr="6D37AEE1">
        <w:rPr>
          <w:rFonts w:eastAsia="Verdana" w:cs="Verdana"/>
        </w:rPr>
        <w:t xml:space="preserve"> zijn cruciaal voor het Europese verdienvermogen en het verkleinen van de aanzienlijke afhankelijkheden van derde landen voor deze technologieën. Daarbij benadrukt Nederland dat het essentieel is om private investeringen in de fundamentele bouwstenen van deze technologieën, zoals rekeninfrastructuur, te stimuleren. </w:t>
      </w:r>
      <w:r w:rsidR="00FE7AB5">
        <w:rPr>
          <w:rFonts w:eastAsia="Verdana" w:cs="Verdana"/>
        </w:rPr>
        <w:t xml:space="preserve">Daarnaast bevat het plan meerdere aanknopingspunten om AI in te zetten voor het versterken van de publieke sector. Dit sluit aan bij de prioriteiten van de Nederlandse Digitaliseringsstrategie (NDS), waarin het benutten van de innovatieve kansen van AI voor overheden en belangrijke prioriteit is. </w:t>
      </w:r>
      <w:r w:rsidRPr="6D37AEE1">
        <w:rPr>
          <w:rFonts w:eastAsia="Verdana" w:cs="Verdana"/>
        </w:rPr>
        <w:t xml:space="preserve">Het actieplan is in lijn met het standpunt van het kabinet. De voorgestelde initiatieven zullen deels door bestaande Europese programma’s met publieke middelen en deels met private investeringen gefinancierd moeten worden. Zo zullen initiatieven zoals </w:t>
      </w:r>
      <w:proofErr w:type="spellStart"/>
      <w:r w:rsidRPr="6D37AEE1">
        <w:rPr>
          <w:rFonts w:eastAsia="Verdana" w:cs="Verdana"/>
        </w:rPr>
        <w:t>InvestAI</w:t>
      </w:r>
      <w:proofErr w:type="spellEnd"/>
      <w:r w:rsidRPr="6D37AEE1">
        <w:rPr>
          <w:rFonts w:eastAsia="Verdana" w:cs="Verdana"/>
        </w:rPr>
        <w:t xml:space="preserve"> en AI-</w:t>
      </w:r>
      <w:proofErr w:type="spellStart"/>
      <w:r w:rsidRPr="6D37AEE1">
        <w:rPr>
          <w:rFonts w:eastAsia="Verdana" w:cs="Verdana"/>
        </w:rPr>
        <w:t>Gigafabrieken</w:t>
      </w:r>
      <w:proofErr w:type="spellEnd"/>
      <w:r w:rsidRPr="6D37AEE1">
        <w:rPr>
          <w:rFonts w:eastAsia="Verdana" w:cs="Verdana"/>
        </w:rPr>
        <w:t xml:space="preserve"> grote private investeringen moeten aantrekken. Meerdere lidstaten vragen naar verheldering over de financieringsmogelijkheden. Zo vraagt Nederland meer informatie over de wijze waarop private investeringen uitgelokt zullen worden en hoe de beoogde verdeling van publieke en private middelen zal zijn. Het kabinet ziet dat private AI-dienstaanbieders buiten Europa hoge bedragen in AI-infrastructuur investeren, omdat de verwachting is dat het gebruik van hun AI-diensten sterk zal toenemen en dat de vraag naar rekenkracht daardoor ook sterk zal groeien. In Europa zien we minder van dit soort grote private investeringen. Het kabinet is daarom</w:t>
      </w:r>
      <w:r w:rsidR="00AD2DC8">
        <w:rPr>
          <w:rFonts w:eastAsia="Verdana" w:cs="Verdana"/>
        </w:rPr>
        <w:t>, zonder vooruit te lopen op de onderhandelingen over het volgend Meerjarig Financieel Kader,</w:t>
      </w:r>
      <w:r w:rsidRPr="6D37AEE1" w:rsidR="00AD2DC8">
        <w:rPr>
          <w:rFonts w:eastAsia="Verdana" w:cs="Verdana"/>
        </w:rPr>
        <w:t xml:space="preserve"> </w:t>
      </w:r>
      <w:r w:rsidRPr="6D37AEE1">
        <w:rPr>
          <w:rFonts w:eastAsia="Verdana" w:cs="Verdana"/>
        </w:rPr>
        <w:t>van mening dat in de Europese investeringsplannen met name ook investeringen van Europese</w:t>
      </w:r>
      <w:r w:rsidR="00A83B91">
        <w:rPr>
          <w:rFonts w:eastAsia="Verdana" w:cs="Verdana"/>
        </w:rPr>
        <w:t xml:space="preserve"> </w:t>
      </w:r>
      <w:r w:rsidRPr="6D37AEE1">
        <w:rPr>
          <w:rFonts w:eastAsia="Verdana" w:cs="Verdana"/>
        </w:rPr>
        <w:t>AI- en clouddienstaanbieders verder aangejaagd dienen te worden, zodat het aanbod van rekenkracht en AI-dienstverlening aansluit op de (toekomstige) vraag.</w:t>
      </w:r>
    </w:p>
    <w:p w:rsidR="001E1C4D" w:rsidP="00E17516" w:rsidRDefault="001E1C4D" w14:paraId="1A3210D6" w14:textId="77777777"/>
    <w:p w:rsidRPr="00F126B6" w:rsidR="00E17516" w:rsidP="508C788D" w:rsidRDefault="010A8049" w14:paraId="050FD1AF" w14:textId="2F000258">
      <w:pPr>
        <w:rPr>
          <w:b/>
          <w:bCs/>
        </w:rPr>
      </w:pPr>
      <w:r w:rsidRPr="00F126B6">
        <w:rPr>
          <w:b/>
          <w:bCs/>
        </w:rPr>
        <w:t>Aannemen</w:t>
      </w:r>
      <w:r w:rsidRPr="00F126B6" w:rsidR="1213D757">
        <w:rPr>
          <w:b/>
          <w:bCs/>
        </w:rPr>
        <w:t xml:space="preserve"> van de </w:t>
      </w:r>
      <w:r w:rsidR="00974D91">
        <w:rPr>
          <w:b/>
          <w:bCs/>
        </w:rPr>
        <w:t>R</w:t>
      </w:r>
      <w:r w:rsidRPr="00F126B6">
        <w:rPr>
          <w:b/>
          <w:bCs/>
        </w:rPr>
        <w:t xml:space="preserve">aadsaanbeveling over </w:t>
      </w:r>
      <w:r w:rsidRPr="00D55398" w:rsidR="00D55398">
        <w:rPr>
          <w:b/>
          <w:bCs/>
        </w:rPr>
        <w:t>de EU-blauwdruk voor crisisbeheersing op het gebied van cyberbeveiligin</w:t>
      </w:r>
      <w:r w:rsidR="00974D91">
        <w:rPr>
          <w:b/>
          <w:bCs/>
        </w:rPr>
        <w:t>g</w:t>
      </w:r>
      <w:r w:rsidRPr="00D55398" w:rsidR="00D55398">
        <w:rPr>
          <w:b/>
          <w:bCs/>
        </w:rPr>
        <w:t xml:space="preserve"> </w:t>
      </w:r>
      <w:r w:rsidRPr="00F126B6">
        <w:rPr>
          <w:b/>
          <w:bCs/>
        </w:rPr>
        <w:t>(Cyber Blueprint)</w:t>
      </w:r>
    </w:p>
    <w:p w:rsidRPr="00FC5ACE" w:rsidR="001E1C4D" w:rsidP="00E17516" w:rsidRDefault="001E1C4D" w14:paraId="74016808" w14:textId="77777777"/>
    <w:p w:rsidR="002B44C2" w:rsidP="002B44C2" w:rsidRDefault="0B9A0824" w14:paraId="37A14D23" w14:textId="3A6C204E">
      <w:r>
        <w:t xml:space="preserve">De Raad zal waarschijnlijk een </w:t>
      </w:r>
      <w:r w:rsidRPr="002C538B">
        <w:t>Raadsaanbeveling over de EU-blauwdruk voor crisisbeheersing op het gebied van cyberbeveiliging</w:t>
      </w:r>
      <w:r w:rsidR="00A419C6">
        <w:t xml:space="preserve"> (Cyber Blueprint)</w:t>
      </w:r>
      <w:r>
        <w:t xml:space="preserve"> aannemen. </w:t>
      </w:r>
      <w:r w:rsidR="0063258E">
        <w:t xml:space="preserve">Hiervoor heeft de </w:t>
      </w:r>
      <w:r w:rsidR="002B44C2">
        <w:t xml:space="preserve">Europese Commissie </w:t>
      </w:r>
      <w:r w:rsidR="0063258E">
        <w:t xml:space="preserve">op 24 februari </w:t>
      </w:r>
      <w:r w:rsidR="006C2D30">
        <w:t>jl.</w:t>
      </w:r>
      <w:r w:rsidR="0063258E">
        <w:t xml:space="preserve"> </w:t>
      </w:r>
      <w:r w:rsidR="00793895">
        <w:t>een</w:t>
      </w:r>
      <w:r w:rsidR="002B44C2">
        <w:t xml:space="preserve"> voorstel</w:t>
      </w:r>
      <w:r w:rsidR="00793895">
        <w:t xml:space="preserve"> gepubliceerd</w:t>
      </w:r>
      <w:r w:rsidR="002B44C2">
        <w:t xml:space="preserve">. Sinds de eerste publicatie van de </w:t>
      </w:r>
      <w:r w:rsidR="00530B9B">
        <w:t xml:space="preserve">Cyber </w:t>
      </w:r>
      <w:r w:rsidR="002B44C2">
        <w:t xml:space="preserve">Blueprint in 2017 zijn er veel ontwikkelingen geweest binnen het cyberdomein, zowel met betrekking tot beleid, als de dreiging en de opgave waar de EU mee te maken heeft. De </w:t>
      </w:r>
      <w:r w:rsidR="00530B9B">
        <w:t xml:space="preserve">Cyber </w:t>
      </w:r>
      <w:r w:rsidR="002B44C2">
        <w:t xml:space="preserve">Blueprint die in 2017 is uitgebracht is daarmee niet meer toepasbaar op het huidige EU cybercrisisstelsel. De herziene </w:t>
      </w:r>
      <w:r w:rsidR="00530B9B">
        <w:t xml:space="preserve">Cyber </w:t>
      </w:r>
      <w:r w:rsidR="002B44C2">
        <w:t>Blueprint poogt de huidige uitdagingen en complexe cyberdreigingen aan te pakken, samenwerkingen tussen de relevante crisisactoren op EU-niveau te bevorderen en bestaande cybercrisisnetwerken te versterken.</w:t>
      </w:r>
    </w:p>
    <w:p w:rsidR="00530B9B" w:rsidP="002B44C2" w:rsidRDefault="00530B9B" w14:paraId="6667B4EF" w14:textId="77777777"/>
    <w:p w:rsidR="002B44C2" w:rsidP="002B44C2" w:rsidRDefault="002B44C2" w14:paraId="42190D0F" w14:textId="2D65095D">
      <w:r>
        <w:t xml:space="preserve">Het BNC-fiche </w:t>
      </w:r>
      <w:r w:rsidR="00C8039F">
        <w:t xml:space="preserve">hierover </w:t>
      </w:r>
      <w:r>
        <w:t xml:space="preserve">is op 4 april </w:t>
      </w:r>
      <w:r w:rsidR="006E394E">
        <w:t>met</w:t>
      </w:r>
      <w:r>
        <w:t xml:space="preserve"> de</w:t>
      </w:r>
      <w:r w:rsidR="006E04D6">
        <w:t xml:space="preserve"> Tweede</w:t>
      </w:r>
      <w:r>
        <w:t xml:space="preserve"> Kamer </w:t>
      </w:r>
      <w:r w:rsidR="006E394E">
        <w:t>gedeeld</w:t>
      </w:r>
      <w:r>
        <w:t>.</w:t>
      </w:r>
      <w:r w:rsidR="00094451">
        <w:rPr>
          <w:rStyle w:val="Voetnootmarkering"/>
        </w:rPr>
        <w:footnoteReference w:id="6"/>
      </w:r>
      <w:r>
        <w:t xml:space="preserve"> Zoals beschreven in het BNC-fiche onderschrijft het kabinet het belang van de herziening van het document en heeft het belang bij een praktisch document dat effectief is en daadwerkelijk wordt gebruikt ten tijde van cybercrises. Het kabinet is daarbij in het bijzonder positief over de sectie die beschrijft hoe er op Unieniveau kan worden gereageerd op een cybercrisis vanuit de verschillende betrokken actoren. Het kabinet had echter vragen bij de relevantie van sommige onderdelen van de Blueprint Cyber met de aanmerking dat dit document zich alleen zou moeten richten op cybercrisismanagement en niet op aanverwante zaken. Daarnaast miste het kabinet ook nog de link met nationale crisismechanismen en verdere uitwerking van horizontale en sectorale verbanden. </w:t>
      </w:r>
    </w:p>
    <w:p w:rsidR="00530B9B" w:rsidP="00E17516" w:rsidRDefault="00530B9B" w14:paraId="4D304C50" w14:textId="77777777"/>
    <w:p w:rsidRPr="00FC5ACE" w:rsidR="002B44C2" w:rsidP="002B44C2" w:rsidRDefault="002B44C2" w14:paraId="3BBE7290" w14:textId="1C874030">
      <w:r>
        <w:t xml:space="preserve">De afgelopen weken hebben onderhandelingen plaatsgevonden in de Horizontale Raadswerkgroep voor </w:t>
      </w:r>
      <w:proofErr w:type="spellStart"/>
      <w:r>
        <w:t>Cyberaangelenheden</w:t>
      </w:r>
      <w:proofErr w:type="spellEnd"/>
      <w:r>
        <w:t xml:space="preserve"> (HWPCI) waarbij lidstaten schriftelijke suggesties konden indienen ten aanzien van de Blueprint Cyber. In deze onderhandelingen zijn de belangrijkste aandachtspunten voor Nederland aan bod gekomen en de meeste door Nederland voorgestelde suggesties opgenomen in het herziene document. Tijdens de aankomende Telecomraad op 6 juni zal het Poolse voorzitterschap de Blueprint Cyber presenteren en </w:t>
      </w:r>
      <w:r w:rsidR="00EC7116">
        <w:t xml:space="preserve">de Raadsaanbeveling </w:t>
      </w:r>
      <w:r>
        <w:t xml:space="preserve">indien mogelijk willen aannemen. Naar verwachting kan Nederland hiermee instemmen. </w:t>
      </w:r>
    </w:p>
    <w:p w:rsidRPr="00FC5ACE" w:rsidR="001E1C4D" w:rsidP="00E17516" w:rsidRDefault="001E1C4D" w14:paraId="4F501945" w14:textId="77777777"/>
    <w:p w:rsidRPr="001E1C4D" w:rsidR="00E17516" w:rsidP="00E17516" w:rsidRDefault="00E17516" w14:paraId="7046090A" w14:textId="656BBF30">
      <w:pPr>
        <w:rPr>
          <w:b/>
          <w:bCs/>
        </w:rPr>
      </w:pPr>
      <w:r w:rsidRPr="001E1C4D">
        <w:rPr>
          <w:b/>
          <w:bCs/>
        </w:rPr>
        <w:t xml:space="preserve">Aannemen </w:t>
      </w:r>
      <w:r w:rsidRPr="001E1C4D" w:rsidR="001E1C4D">
        <w:rPr>
          <w:b/>
          <w:bCs/>
        </w:rPr>
        <w:t xml:space="preserve">van de </w:t>
      </w:r>
      <w:r w:rsidR="0097322A">
        <w:rPr>
          <w:b/>
          <w:bCs/>
        </w:rPr>
        <w:t>R</w:t>
      </w:r>
      <w:r w:rsidRPr="001E1C4D">
        <w:rPr>
          <w:b/>
          <w:bCs/>
        </w:rPr>
        <w:t>aadsconclusies over weerbare en veilige connectiviteit</w:t>
      </w:r>
      <w:r w:rsidRPr="591E31FB" w:rsidR="655F1C8E">
        <w:rPr>
          <w:b/>
          <w:bCs/>
        </w:rPr>
        <w:t xml:space="preserve"> </w:t>
      </w:r>
    </w:p>
    <w:p w:rsidR="001E1C4D" w:rsidP="00E17516" w:rsidRDefault="001E1C4D" w14:paraId="6D973330" w14:textId="77777777"/>
    <w:p w:rsidR="001E1C4D" w:rsidP="00E17516" w:rsidRDefault="3CCD013C" w14:paraId="0912C3D3" w14:textId="5C9DA1F6">
      <w:r>
        <w:t xml:space="preserve">Naar verwachting zullen tijdens de aankomende </w:t>
      </w:r>
      <w:r w:rsidR="00A32179">
        <w:t>Raad</w:t>
      </w:r>
      <w:r>
        <w:t xml:space="preserve"> de Raadsconclusies over weerbare en veilige connectiviteit worden aangenomen. Hiermee gaat de Raad in op de prioriteiten voor het digitaal beleid in den brede voor de komende periode en wordt de urgentie geschetst voor een versterkte inzet op het gebied van Europese communicatie-infrastructuur. De conclusies weerspiegelen het groeiende besef dat digitale weerbaarheid en autonomie essentieel zijn in een snel veranderende geopolitieke context. Tegen die achtergrond onderstrepen de lidstaten het belang van gezamenlijke Europese inspanningen ter bevordering van veilige, robuuste en toekomstbestendige digitale netwerken.</w:t>
      </w:r>
    </w:p>
    <w:p w:rsidR="001E1C4D" w:rsidP="6D37AEE1" w:rsidRDefault="3CCD013C" w14:paraId="1153B1D4" w14:textId="1788EE16">
      <w:r>
        <w:t xml:space="preserve"> </w:t>
      </w:r>
    </w:p>
    <w:p w:rsidR="001E1C4D" w:rsidP="6D37AEE1" w:rsidRDefault="3CCD013C" w14:paraId="6BE158BF" w14:textId="27D1CA11">
      <w:r>
        <w:t>De Raadsconclusies benadrukken dat de Europese Unie zich sterker dient te positioneren in strategisch gevoelige onderdelen van de digitale infrastructuur. Dit betreft onder meer de afhankelijkheid van niet-Europese technologieaanbieders op het gebied van 5G, 6G, onderzeese kabels en satellietcommunicatie. De Raad spreekt zijn zorg uit over mogelijke dreigingen voor de integriteit van deze netwerken, onder meer als gevolg van geopolitieke spanningen en hybride dreigingsvormen. Om die reden wordt gepleit voor meer Europese technologische soevereiniteit, versterkte publiek-private samenwerking en verhoogde investeringen in cruciale infrastructuur. Daarbij is specifieke aandacht voor het beschermen en monitoren van onderzeese kabels, mede gezien hun strategische belang voor de wereldwijde digitale communicatie. Ook wordt het belang van een versterkte coördinatie op het gebied van cybersecurity onderstreept. In aansluiting op bestaande wetgeving, zoals de NIS2-richtlijn, vragen de conclusies om een geïntegreerde aanpak van netwerkbeveiliging en incidentrespons op EU-niveau. De Raad roept daarnaast op tot versnelling van Europese initiatieven op het gebied van satellietcommunicatie, waaronder het IRIS²</w:t>
      </w:r>
      <w:r w:rsidR="0064000B">
        <w:t>-programma</w:t>
      </w:r>
      <w:r>
        <w:t xml:space="preserve">, en pleit voor versnelde uitvoering en nauwere samenwerking tussen lidstaten en de Europese Commissie. </w:t>
      </w:r>
    </w:p>
    <w:p w:rsidR="001E1C4D" w:rsidP="6D37AEE1" w:rsidRDefault="3CCD013C" w14:paraId="62A3CC07" w14:textId="179EE280">
      <w:r>
        <w:t xml:space="preserve"> </w:t>
      </w:r>
    </w:p>
    <w:p w:rsidR="001E1C4D" w:rsidP="6D37AEE1" w:rsidRDefault="3CCD013C" w14:paraId="185E0C1B" w14:textId="29E61B5F">
      <w:r>
        <w:t xml:space="preserve">Het kabinet verwelkomt de Raadsconclusies en onderschrijft de daarin geformuleerde beleidsprioriteiten. Nederland acht het versterken van de Europese digitale weerbaarheid en strategische autonomie van groot belang, mede om de continuïteit van economische processen, maatschappelijke diensten en democratische instellingen te waarborgen. Het kabinet erkent dat digitale infrastructuur niet alleen een economische, maar ook een geopolitieke dimensie kent, en onderschrijft de noodzaak van gezamenlijke Europese actie op dit terrein. Nederland zal zich actief inzetten voor de uitvoering van de aanbevelingen uit de conclusies en blijft zich binnen de EU inzetten voor een open, veilige en veerkrachtige digitale omgeving. </w:t>
      </w:r>
    </w:p>
    <w:p w:rsidR="00F91071" w:rsidP="00E17516" w:rsidRDefault="00F91071" w14:paraId="75EBAA28" w14:textId="77777777"/>
    <w:p w:rsidRPr="00082489" w:rsidR="009071FE" w:rsidP="00E17516" w:rsidRDefault="00887B45" w14:paraId="3FF184BB" w14:textId="5B95DA6B">
      <w:pPr>
        <w:rPr>
          <w:b/>
          <w:bCs/>
        </w:rPr>
      </w:pPr>
      <w:r w:rsidRPr="00082489">
        <w:rPr>
          <w:b/>
          <w:bCs/>
        </w:rPr>
        <w:t>Diversenpunten</w:t>
      </w:r>
    </w:p>
    <w:p w:rsidR="00286936" w:rsidP="00E17516" w:rsidRDefault="00286936" w14:paraId="76B7F92A" w14:textId="77777777"/>
    <w:p w:rsidR="00C802EA" w:rsidP="008D6605" w:rsidRDefault="008D6605" w14:paraId="0140C76F" w14:textId="61E9E025">
      <w:r>
        <w:t xml:space="preserve">Tijdens de Raad wordt </w:t>
      </w:r>
      <w:r w:rsidR="00403510">
        <w:t xml:space="preserve">bij </w:t>
      </w:r>
      <w:r>
        <w:t xml:space="preserve">de diversenpunten </w:t>
      </w:r>
      <w:r w:rsidR="00C720D3">
        <w:t xml:space="preserve">over een aantal onderwerpen </w:t>
      </w:r>
      <w:r w:rsidRPr="000B79A2" w:rsidR="008D19FD">
        <w:t xml:space="preserve">informatie </w:t>
      </w:r>
      <w:r w:rsidR="00A45925">
        <w:t>gedeeld</w:t>
      </w:r>
      <w:r w:rsidR="004E4DB2">
        <w:t>,</w:t>
      </w:r>
      <w:r w:rsidR="008D19FD">
        <w:t xml:space="preserve"> </w:t>
      </w:r>
      <w:r w:rsidR="007F4100">
        <w:t>waaronder</w:t>
      </w:r>
      <w:r w:rsidR="00A45925">
        <w:t xml:space="preserve"> een</w:t>
      </w:r>
      <w:r w:rsidR="000F2744">
        <w:t xml:space="preserve"> </w:t>
      </w:r>
      <w:r w:rsidR="00F42C6F">
        <w:t xml:space="preserve">terugkoppeling </w:t>
      </w:r>
      <w:r w:rsidR="005A3EC2">
        <w:t>van het Poolse voorzitterschap over de initiatieven op het gebied van vereenv</w:t>
      </w:r>
      <w:r w:rsidR="00E86119">
        <w:t xml:space="preserve">oudiging van regelgeving in het digitale domein, </w:t>
      </w:r>
      <w:r w:rsidR="00FC4111">
        <w:t xml:space="preserve">de presentatie van </w:t>
      </w:r>
      <w:r w:rsidRPr="009C7C71" w:rsidR="00FC4111">
        <w:t>het Europees actieplan voor de cyberbeveiliging van ziekenhuizen en zorgaanbieders</w:t>
      </w:r>
      <w:r w:rsidR="00506CE1">
        <w:t>,</w:t>
      </w:r>
      <w:r w:rsidR="00FC4111">
        <w:t xml:space="preserve"> en i</w:t>
      </w:r>
      <w:r w:rsidRPr="00082489" w:rsidR="00FC4111">
        <w:t>nformatie over de</w:t>
      </w:r>
      <w:r w:rsidR="00FC4111">
        <w:t xml:space="preserve"> </w:t>
      </w:r>
      <w:proofErr w:type="spellStart"/>
      <w:r w:rsidR="00FC4111">
        <w:t>r</w:t>
      </w:r>
      <w:r w:rsidRPr="00082489" w:rsidR="00FC4111">
        <w:t>oamingafspraken</w:t>
      </w:r>
      <w:proofErr w:type="spellEnd"/>
      <w:r w:rsidRPr="00082489" w:rsidR="00FC4111">
        <w:t xml:space="preserve"> m</w:t>
      </w:r>
      <w:r w:rsidR="00AE0BF5">
        <w:t xml:space="preserve">et Oekraïne. </w:t>
      </w:r>
      <w:r w:rsidRPr="00082489" w:rsidR="00E84719">
        <w:t>Hierover zal ik u via het verslag van deze Telecomraad nader informeren.</w:t>
      </w:r>
    </w:p>
    <w:p w:rsidR="009E1464" w:rsidP="00E17516" w:rsidRDefault="009E1464" w14:paraId="103D722A" w14:textId="77777777"/>
    <w:p w:rsidRPr="00920974" w:rsidR="00EC5AE1" w:rsidP="00920974" w:rsidRDefault="00EC5AE1" w14:paraId="3602F053" w14:textId="483EB0BC">
      <w:pPr>
        <w:rPr>
          <w:b/>
          <w:bCs/>
          <w:lang w:val="en-US"/>
        </w:rPr>
      </w:pPr>
      <w:r w:rsidRPr="00920974">
        <w:rPr>
          <w:b/>
          <w:bCs/>
          <w:lang w:val="en-US"/>
        </w:rPr>
        <w:t xml:space="preserve">Non-Paper </w:t>
      </w:r>
      <w:r w:rsidRPr="00920974" w:rsidR="00920974">
        <w:rPr>
          <w:b/>
          <w:bCs/>
          <w:i/>
          <w:iCs/>
          <w:lang w:val="en-US"/>
        </w:rPr>
        <w:t xml:space="preserve">Towards a </w:t>
      </w:r>
      <w:r w:rsidR="00920974">
        <w:rPr>
          <w:b/>
          <w:bCs/>
          <w:i/>
          <w:iCs/>
          <w:lang w:val="en-US"/>
        </w:rPr>
        <w:t>S</w:t>
      </w:r>
      <w:r w:rsidRPr="00920974" w:rsidR="00920974">
        <w:rPr>
          <w:b/>
          <w:bCs/>
          <w:i/>
          <w:iCs/>
          <w:lang w:val="en-US"/>
        </w:rPr>
        <w:t xml:space="preserve">trong and </w:t>
      </w:r>
      <w:r w:rsidR="00920974">
        <w:rPr>
          <w:b/>
          <w:bCs/>
          <w:i/>
          <w:iCs/>
          <w:lang w:val="en-US"/>
        </w:rPr>
        <w:t>C</w:t>
      </w:r>
      <w:r w:rsidRPr="00920974" w:rsidR="00920974">
        <w:rPr>
          <w:b/>
          <w:bCs/>
          <w:i/>
          <w:iCs/>
          <w:lang w:val="en-US"/>
        </w:rPr>
        <w:t xml:space="preserve">ompetitive European </w:t>
      </w:r>
      <w:r w:rsidR="00920974">
        <w:rPr>
          <w:b/>
          <w:bCs/>
          <w:i/>
          <w:iCs/>
          <w:lang w:val="en-US"/>
        </w:rPr>
        <w:t>D</w:t>
      </w:r>
      <w:r w:rsidRPr="00920974" w:rsidR="00920974">
        <w:rPr>
          <w:b/>
          <w:bCs/>
          <w:i/>
          <w:iCs/>
          <w:lang w:val="en-US"/>
        </w:rPr>
        <w:t xml:space="preserve">igital </w:t>
      </w:r>
      <w:r w:rsidR="00920974">
        <w:rPr>
          <w:b/>
          <w:bCs/>
          <w:i/>
          <w:iCs/>
          <w:lang w:val="en-US"/>
        </w:rPr>
        <w:t>C</w:t>
      </w:r>
      <w:r w:rsidRPr="00920974" w:rsidR="00920974">
        <w:rPr>
          <w:b/>
          <w:bCs/>
          <w:i/>
          <w:iCs/>
          <w:lang w:val="en-US"/>
        </w:rPr>
        <w:t xml:space="preserve">onnectivity </w:t>
      </w:r>
      <w:r w:rsidR="00920974">
        <w:rPr>
          <w:b/>
          <w:bCs/>
          <w:i/>
          <w:iCs/>
          <w:lang w:val="en-US"/>
        </w:rPr>
        <w:t>E</w:t>
      </w:r>
      <w:r w:rsidRPr="00920974" w:rsidR="00920974">
        <w:rPr>
          <w:b/>
          <w:bCs/>
          <w:i/>
          <w:iCs/>
          <w:lang w:val="en-US"/>
        </w:rPr>
        <w:t>cosystem</w:t>
      </w:r>
    </w:p>
    <w:p w:rsidRPr="00920974" w:rsidR="00EC5AE1" w:rsidP="00EC5AE1" w:rsidRDefault="00EC5AE1" w14:paraId="29CA6D41" w14:textId="77777777">
      <w:pPr>
        <w:rPr>
          <w:lang w:val="en-US"/>
        </w:rPr>
      </w:pPr>
    </w:p>
    <w:p w:rsidRPr="00F91709" w:rsidR="00EC5AE1" w:rsidP="00EC5AE1" w:rsidRDefault="00EC5AE1" w14:paraId="55CE2CEE" w14:textId="6332F28E">
      <w:r>
        <w:t xml:space="preserve">Middels deze geannoteerde agenda deelt het kabinet, conform de EU-informatievoorzieningsafspraken, het </w:t>
      </w:r>
      <w:r w:rsidR="4D96D45B">
        <w:t>non-paper</w:t>
      </w:r>
      <w:r>
        <w:t xml:space="preserve"> over de toekomst van digitale infrastructuur en connectiviteit ten behoeve van het aankomende </w:t>
      </w:r>
      <w:r w:rsidR="4F9D8F67">
        <w:t>EU-</w:t>
      </w:r>
      <w:r>
        <w:t>wetsvoorstel inzake digitale netwerken (Digital Networks Act).</w:t>
      </w:r>
    </w:p>
    <w:p w:rsidR="00EC5AE1" w:rsidP="00EC5AE1" w:rsidRDefault="00EC5AE1" w14:paraId="619E89E4" w14:textId="77777777"/>
    <w:p w:rsidRPr="00F91709" w:rsidR="00EC5AE1" w:rsidP="00EC5AE1" w:rsidRDefault="00EC5AE1" w14:paraId="1A1CCB18" w14:textId="443915AF">
      <w:r w:rsidRPr="00F91709">
        <w:t>Het non-paper bevat de randvoorwaarden die volgens het Kabinet nodig zijn om te komen tot een sterk en concurrerend digitaal connectiviteit ecosysteem in de EU. Deze punten bouwen voort op de Kabinetsappreciatie van het EU-Witboek ‘</w:t>
      </w:r>
      <w:r w:rsidRPr="00F96440">
        <w:rPr>
          <w:i/>
          <w:iCs/>
        </w:rPr>
        <w:t xml:space="preserve">How </w:t>
      </w:r>
      <w:proofErr w:type="spellStart"/>
      <w:r w:rsidRPr="00F96440">
        <w:rPr>
          <w:i/>
          <w:iCs/>
        </w:rPr>
        <w:t>to</w:t>
      </w:r>
      <w:proofErr w:type="spellEnd"/>
      <w:r w:rsidRPr="00F96440">
        <w:rPr>
          <w:i/>
          <w:iCs/>
        </w:rPr>
        <w:t xml:space="preserve"> master </w:t>
      </w:r>
      <w:proofErr w:type="spellStart"/>
      <w:r w:rsidRPr="00F96440">
        <w:rPr>
          <w:i/>
          <w:iCs/>
        </w:rPr>
        <w:t>Europe's</w:t>
      </w:r>
      <w:proofErr w:type="spellEnd"/>
      <w:r w:rsidRPr="00F96440">
        <w:rPr>
          <w:i/>
          <w:iCs/>
        </w:rPr>
        <w:t xml:space="preserve"> digital </w:t>
      </w:r>
      <w:proofErr w:type="spellStart"/>
      <w:r w:rsidRPr="00F96440">
        <w:rPr>
          <w:i/>
          <w:iCs/>
        </w:rPr>
        <w:t>infrastucture</w:t>
      </w:r>
      <w:proofErr w:type="spellEnd"/>
      <w:r w:rsidRPr="00F96440">
        <w:rPr>
          <w:i/>
          <w:iCs/>
        </w:rPr>
        <w:t xml:space="preserve"> </w:t>
      </w:r>
      <w:proofErr w:type="spellStart"/>
      <w:r w:rsidRPr="00F96440">
        <w:rPr>
          <w:i/>
          <w:iCs/>
        </w:rPr>
        <w:t>needs</w:t>
      </w:r>
      <w:proofErr w:type="spellEnd"/>
      <w:r w:rsidRPr="00F91709">
        <w:t xml:space="preserve">’ dat op 5 april 2024 naar de </w:t>
      </w:r>
      <w:r>
        <w:t xml:space="preserve">Tweede </w:t>
      </w:r>
      <w:r w:rsidRPr="00F91709">
        <w:t>Kamer is gestuurd</w:t>
      </w:r>
      <w:r w:rsidR="006C2D30">
        <w:t>.</w:t>
      </w:r>
      <w:r w:rsidRPr="00F91709">
        <w:rPr>
          <w:vertAlign w:val="superscript"/>
        </w:rPr>
        <w:footnoteReference w:id="7"/>
      </w:r>
      <w:r w:rsidRPr="00F91709">
        <w:t xml:space="preserve"> </w:t>
      </w:r>
      <w:r w:rsidR="009A7429">
        <w:t xml:space="preserve">Het kabinet zal het non-paper gebruiken </w:t>
      </w:r>
      <w:r w:rsidR="00B335DA">
        <w:t xml:space="preserve">om </w:t>
      </w:r>
      <w:r w:rsidR="00051E6A">
        <w:t xml:space="preserve">zijn positie uit te dragen in </w:t>
      </w:r>
      <w:r w:rsidR="00C73BBC">
        <w:t>Brussel</w:t>
      </w:r>
      <w:r w:rsidR="00325312">
        <w:t xml:space="preserve"> en richting andere lidstaten.</w:t>
      </w:r>
    </w:p>
    <w:bookmarkEnd w:id="0"/>
    <w:p w:rsidRPr="00427104" w:rsidR="001E1C4D" w:rsidP="00E17516" w:rsidRDefault="001E1C4D" w14:paraId="27C1F942" w14:textId="3C90589E"/>
    <w:sectPr w:rsidRPr="00427104" w:rsidR="001E1C4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034D" w14:textId="77777777" w:rsidR="00920641" w:rsidRDefault="00920641">
      <w:r>
        <w:separator/>
      </w:r>
    </w:p>
    <w:p w14:paraId="3B557604" w14:textId="77777777" w:rsidR="00920641" w:rsidRDefault="00920641"/>
  </w:endnote>
  <w:endnote w:type="continuationSeparator" w:id="0">
    <w:p w14:paraId="27331130" w14:textId="77777777" w:rsidR="00920641" w:rsidRDefault="00920641">
      <w:r>
        <w:continuationSeparator/>
      </w:r>
    </w:p>
    <w:p w14:paraId="6D2714AF" w14:textId="77777777" w:rsidR="00920641" w:rsidRDefault="00920641"/>
  </w:endnote>
  <w:endnote w:type="continuationNotice" w:id="1">
    <w:p w14:paraId="417EADA1" w14:textId="77777777" w:rsidR="00920641" w:rsidRDefault="009206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14913"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5ADAB726" w:rsidR="00527BD4" w:rsidRPr="00645414" w:rsidRDefault="002F3A6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C24056">
              <w:t>6</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14913"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0F084BD2" w:rsidR="00527BD4" w:rsidRPr="00ED539E" w:rsidRDefault="002F3A6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C24056">
              <w:t>6</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B32D" w14:textId="77777777" w:rsidR="00920641" w:rsidRDefault="00920641">
      <w:r>
        <w:separator/>
      </w:r>
    </w:p>
    <w:p w14:paraId="06C0748E" w14:textId="77777777" w:rsidR="00920641" w:rsidRDefault="00920641"/>
  </w:footnote>
  <w:footnote w:type="continuationSeparator" w:id="0">
    <w:p w14:paraId="72E69DC5" w14:textId="77777777" w:rsidR="00920641" w:rsidRDefault="00920641">
      <w:r>
        <w:continuationSeparator/>
      </w:r>
    </w:p>
    <w:p w14:paraId="143F942B" w14:textId="77777777" w:rsidR="00920641" w:rsidRDefault="00920641"/>
  </w:footnote>
  <w:footnote w:type="continuationNotice" w:id="1">
    <w:p w14:paraId="09EEBE8D" w14:textId="77777777" w:rsidR="00920641" w:rsidRDefault="00920641">
      <w:pPr>
        <w:spacing w:line="240" w:lineRule="auto"/>
      </w:pPr>
    </w:p>
  </w:footnote>
  <w:footnote w:id="2">
    <w:p w14:paraId="03E5BA2A" w14:textId="038C37E6" w:rsidR="00BE2B2C" w:rsidRPr="00F604A2" w:rsidRDefault="00BE2B2C">
      <w:pPr>
        <w:pStyle w:val="Voetnoottekst"/>
        <w:rPr>
          <w:lang w:val="en-US"/>
        </w:rPr>
      </w:pPr>
      <w:r>
        <w:rPr>
          <w:rStyle w:val="Voetnootmarkering"/>
        </w:rPr>
        <w:footnoteRef/>
      </w:r>
      <w:r w:rsidRPr="00F604A2">
        <w:rPr>
          <w:lang w:val="en-US"/>
        </w:rPr>
        <w:t xml:space="preserve"> </w:t>
      </w:r>
      <w:proofErr w:type="spellStart"/>
      <w:r w:rsidR="00F604A2" w:rsidRPr="00F604A2">
        <w:rPr>
          <w:lang w:val="en-US"/>
        </w:rPr>
        <w:t>Kamerstuk</w:t>
      </w:r>
      <w:r w:rsidR="00F604A2">
        <w:rPr>
          <w:lang w:val="en-US"/>
        </w:rPr>
        <w:t>ken</w:t>
      </w:r>
      <w:proofErr w:type="spellEnd"/>
      <w:r w:rsidR="00F604A2" w:rsidRPr="00F604A2">
        <w:rPr>
          <w:lang w:val="en-US"/>
        </w:rPr>
        <w:t xml:space="preserve"> II 2024–2025, 22 112, nr. 4059</w:t>
      </w:r>
    </w:p>
  </w:footnote>
  <w:footnote w:id="3">
    <w:p w14:paraId="06736EC2" w14:textId="69035C65" w:rsidR="0032087E" w:rsidRPr="00466829" w:rsidRDefault="0032087E" w:rsidP="0084247B">
      <w:pPr>
        <w:pStyle w:val="Voetnoottekst"/>
      </w:pPr>
      <w:r>
        <w:rPr>
          <w:rStyle w:val="Voetnootmarkering"/>
        </w:rPr>
        <w:footnoteRef/>
      </w:r>
      <w:r w:rsidRPr="0084247B">
        <w:rPr>
          <w:lang w:val="en-US"/>
        </w:rPr>
        <w:t xml:space="preserve"> </w:t>
      </w:r>
      <w:r w:rsidR="0084247B" w:rsidRPr="0084247B">
        <w:rPr>
          <w:lang w:val="en-US"/>
        </w:rPr>
        <w:t>Public Consultation on the AI</w:t>
      </w:r>
      <w:r w:rsidR="0084247B">
        <w:rPr>
          <w:lang w:val="en-US"/>
        </w:rPr>
        <w:t xml:space="preserve"> </w:t>
      </w:r>
      <w:proofErr w:type="spellStart"/>
      <w:r w:rsidR="0084247B" w:rsidRPr="0084247B">
        <w:rPr>
          <w:lang w:val="en-US"/>
        </w:rPr>
        <w:t>GigaFactorie</w:t>
      </w:r>
      <w:r w:rsidR="00466829">
        <w:rPr>
          <w:lang w:val="en-US"/>
        </w:rPr>
        <w:t>s</w:t>
      </w:r>
      <w:proofErr w:type="spellEnd"/>
      <w:r w:rsidR="00466829">
        <w:rPr>
          <w:lang w:val="en-US"/>
        </w:rPr>
        <w:t xml:space="preserve">. </w:t>
      </w:r>
      <w:r w:rsidR="00466829" w:rsidRPr="00466829">
        <w:t xml:space="preserve">Raadpleegbaar via </w:t>
      </w:r>
      <w:r w:rsidR="00E8758F" w:rsidRPr="00E8758F">
        <w:t>https://eurohpc-ju.europa.eu/public-consultation-ai-gigafactories-2025-04-09_en</w:t>
      </w:r>
      <w:r w:rsidR="00E8758F">
        <w:t xml:space="preserve"> </w:t>
      </w:r>
    </w:p>
  </w:footnote>
  <w:footnote w:id="4">
    <w:p w14:paraId="761204D4" w14:textId="039204F7" w:rsidR="0087473E" w:rsidRPr="00466829" w:rsidRDefault="0087473E">
      <w:pPr>
        <w:pStyle w:val="Voetnoottekst"/>
      </w:pPr>
      <w:r>
        <w:rPr>
          <w:rStyle w:val="Voetnootmarkering"/>
        </w:rPr>
        <w:footnoteRef/>
      </w:r>
      <w:r w:rsidRPr="00466829">
        <w:t xml:space="preserve"> Kamerstuk</w:t>
      </w:r>
      <w:r w:rsidR="002D1CC0" w:rsidRPr="00466829">
        <w:t>ken</w:t>
      </w:r>
      <w:r w:rsidRPr="00466829">
        <w:t xml:space="preserve"> II 2022–2023, 26 643, nr. 978</w:t>
      </w:r>
    </w:p>
  </w:footnote>
  <w:footnote w:id="5">
    <w:p w14:paraId="1205DED2" w14:textId="6DE6BC22" w:rsidR="002728FD" w:rsidRPr="002728FD" w:rsidRDefault="002728FD">
      <w:pPr>
        <w:pStyle w:val="Voetnoottekst"/>
      </w:pPr>
      <w:r>
        <w:rPr>
          <w:rStyle w:val="Voetnootmarkering"/>
        </w:rPr>
        <w:footnoteRef/>
      </w:r>
      <w:r>
        <w:t xml:space="preserve"> </w:t>
      </w:r>
      <w:r w:rsidRPr="002728FD">
        <w:t>Kamerstuk</w:t>
      </w:r>
      <w:r w:rsidR="002D1CC0">
        <w:t>ken</w:t>
      </w:r>
      <w:r w:rsidRPr="002728FD">
        <w:t xml:space="preserve"> II 2023–2024, 36 259, nr. 21</w:t>
      </w:r>
    </w:p>
  </w:footnote>
  <w:footnote w:id="6">
    <w:p w14:paraId="3CB1D53A" w14:textId="3E698DA9" w:rsidR="00094451" w:rsidRPr="00482B77" w:rsidRDefault="00094451">
      <w:pPr>
        <w:pStyle w:val="Voetnoottekst"/>
      </w:pPr>
      <w:r>
        <w:rPr>
          <w:rStyle w:val="Voetnootmarkering"/>
        </w:rPr>
        <w:footnoteRef/>
      </w:r>
      <w:r>
        <w:t xml:space="preserve"> </w:t>
      </w:r>
      <w:r w:rsidR="00482B77">
        <w:t>Kamerstuk</w:t>
      </w:r>
      <w:r w:rsidR="00F604A2">
        <w:t>ken</w:t>
      </w:r>
      <w:r w:rsidR="00482B77">
        <w:t xml:space="preserve"> II</w:t>
      </w:r>
      <w:r w:rsidR="00482B77" w:rsidRPr="00482B77">
        <w:t xml:space="preserve"> 2024–2025, 22 112, nr. 4018</w:t>
      </w:r>
    </w:p>
  </w:footnote>
  <w:footnote w:id="7">
    <w:p w14:paraId="1420FF10" w14:textId="63DCE6F0" w:rsidR="00EC5AE1" w:rsidRDefault="00EC5AE1" w:rsidP="00EC5AE1">
      <w:pPr>
        <w:pStyle w:val="Voetnoottekst"/>
      </w:pPr>
      <w:r>
        <w:rPr>
          <w:rStyle w:val="Voetnootmarkering"/>
        </w:rPr>
        <w:footnoteRef/>
      </w:r>
      <w:r>
        <w:t xml:space="preserve"> Kamerstukken II </w:t>
      </w:r>
      <w:r w:rsidR="003F49FC">
        <w:t>2024-2025,</w:t>
      </w:r>
      <w:r>
        <w:t xml:space="preserve"> 22</w:t>
      </w:r>
      <w:r w:rsidR="003F49FC">
        <w:t xml:space="preserve"> </w:t>
      </w:r>
      <w:r>
        <w:t>112, nr. 3924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14913" w14:paraId="3909255B" w14:textId="77777777" w:rsidTr="00A50CF6">
      <w:tc>
        <w:tcPr>
          <w:tcW w:w="2156" w:type="dxa"/>
          <w:shd w:val="clear" w:color="auto" w:fill="auto"/>
        </w:tcPr>
        <w:p w14:paraId="0D48B309" w14:textId="6B32C0CE" w:rsidR="00527BD4" w:rsidRPr="005819CE" w:rsidRDefault="002F3A6A" w:rsidP="00A50CF6">
          <w:pPr>
            <w:pStyle w:val="Huisstijl-Adres"/>
            <w:rPr>
              <w:b/>
            </w:rPr>
          </w:pPr>
          <w:r>
            <w:rPr>
              <w:b/>
            </w:rPr>
            <w:t>Directie Europese en Internationale Zaken</w:t>
          </w:r>
          <w:r w:rsidRPr="005819CE">
            <w:rPr>
              <w:b/>
            </w:rPr>
            <w:br/>
          </w:r>
        </w:p>
      </w:tc>
    </w:tr>
    <w:tr w:rsidR="00314913"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314913" w14:paraId="137B027F" w14:textId="77777777" w:rsidTr="00502512">
      <w:trPr>
        <w:trHeight w:hRule="exact" w:val="774"/>
      </w:trPr>
      <w:tc>
        <w:tcPr>
          <w:tcW w:w="2156" w:type="dxa"/>
          <w:shd w:val="clear" w:color="auto" w:fill="auto"/>
        </w:tcPr>
        <w:p w14:paraId="4C4275FB" w14:textId="74094FD6" w:rsidR="00527BD4" w:rsidRDefault="002F3A6A" w:rsidP="003A5290">
          <w:pPr>
            <w:pStyle w:val="Huisstijl-Kopje"/>
          </w:pPr>
          <w:r>
            <w:t>Ons kenmerk</w:t>
          </w:r>
        </w:p>
        <w:p w14:paraId="35F502D9" w14:textId="6F208E69" w:rsidR="00527BD4" w:rsidRPr="005819CE" w:rsidRDefault="002F3A6A" w:rsidP="004425CC">
          <w:pPr>
            <w:pStyle w:val="Huisstijl-Kopje"/>
          </w:pPr>
          <w:r>
            <w:rPr>
              <w:b w:val="0"/>
            </w:rPr>
            <w:t>DEIZ</w:t>
          </w:r>
          <w:r w:rsidRPr="00502512">
            <w:rPr>
              <w:b w:val="0"/>
            </w:rPr>
            <w:t xml:space="preserve"> / </w:t>
          </w:r>
          <w:r w:rsidR="000D05C3" w:rsidRPr="000D05C3">
            <w:rPr>
              <w:b w:val="0"/>
            </w:rPr>
            <w:t>98859175</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14913" w14:paraId="06993FB5" w14:textId="77777777" w:rsidTr="00751A6A">
      <w:trPr>
        <w:trHeight w:val="2636"/>
      </w:trPr>
      <w:tc>
        <w:tcPr>
          <w:tcW w:w="737" w:type="dxa"/>
          <w:shd w:val="clear" w:color="auto" w:fill="auto"/>
        </w:tcPr>
        <w:p w14:paraId="0F86236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19BAF8" w14:textId="64F41833" w:rsidR="00527BD4" w:rsidRDefault="002F3A6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9A00D5C" wp14:editId="5C2D391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14913" w:rsidRPr="0077365A" w14:paraId="13D0458E" w14:textId="77777777" w:rsidTr="00A50CF6">
      <w:tc>
        <w:tcPr>
          <w:tcW w:w="2160" w:type="dxa"/>
          <w:shd w:val="clear" w:color="auto" w:fill="auto"/>
        </w:tcPr>
        <w:p w14:paraId="6507531A" w14:textId="18C81117" w:rsidR="00527BD4" w:rsidRPr="005819CE" w:rsidRDefault="002F3A6A" w:rsidP="00A50CF6">
          <w:pPr>
            <w:pStyle w:val="Huisstijl-Adres"/>
            <w:rPr>
              <w:b/>
            </w:rPr>
          </w:pPr>
          <w:r>
            <w:rPr>
              <w:b/>
            </w:rPr>
            <w:t>Directie Europese en Internationale Zaken</w:t>
          </w:r>
          <w:r w:rsidRPr="005819CE">
            <w:rPr>
              <w:b/>
            </w:rPr>
            <w:br/>
          </w:r>
        </w:p>
        <w:p w14:paraId="650C04C7" w14:textId="2685EF09" w:rsidR="00527BD4" w:rsidRPr="00BE5ED9" w:rsidRDefault="002F3A6A" w:rsidP="00A50CF6">
          <w:pPr>
            <w:pStyle w:val="Huisstijl-Adres"/>
          </w:pPr>
          <w:r>
            <w:rPr>
              <w:b/>
            </w:rPr>
            <w:t>Bezoekadres</w:t>
          </w:r>
          <w:r>
            <w:rPr>
              <w:b/>
            </w:rPr>
            <w:br/>
          </w:r>
          <w:r>
            <w:t>Bezuidenhoutseweg 73</w:t>
          </w:r>
          <w:r w:rsidRPr="005819CE">
            <w:br/>
          </w:r>
          <w:r>
            <w:t>2594 AC Den Haag</w:t>
          </w:r>
        </w:p>
        <w:p w14:paraId="777D3434" w14:textId="77777777" w:rsidR="00EF495B" w:rsidRDefault="002F3A6A" w:rsidP="0098788A">
          <w:pPr>
            <w:pStyle w:val="Huisstijl-Adres"/>
          </w:pPr>
          <w:r>
            <w:rPr>
              <w:b/>
            </w:rPr>
            <w:t>Postadres</w:t>
          </w:r>
          <w:r>
            <w:rPr>
              <w:b/>
            </w:rPr>
            <w:br/>
          </w:r>
          <w:r>
            <w:t>Postbus 20401</w:t>
          </w:r>
          <w:r w:rsidRPr="005819CE">
            <w:br/>
            <w:t>2500 E</w:t>
          </w:r>
          <w:r>
            <w:t>K</w:t>
          </w:r>
          <w:r w:rsidRPr="005819CE">
            <w:t xml:space="preserve"> Den Haag</w:t>
          </w:r>
        </w:p>
        <w:p w14:paraId="1948B863" w14:textId="77777777" w:rsidR="00EF495B" w:rsidRPr="005B3814" w:rsidRDefault="002F3A6A" w:rsidP="0098788A">
          <w:pPr>
            <w:pStyle w:val="Huisstijl-Adres"/>
          </w:pPr>
          <w:r>
            <w:rPr>
              <w:b/>
            </w:rPr>
            <w:t>Overheidsidentificatienr</w:t>
          </w:r>
          <w:r>
            <w:rPr>
              <w:b/>
            </w:rPr>
            <w:br/>
          </w:r>
          <w:r w:rsidRPr="005B3814">
            <w:t>00000001003214369000</w:t>
          </w:r>
        </w:p>
        <w:p w14:paraId="15D66D6F" w14:textId="77777777" w:rsidR="00EF495B" w:rsidRPr="0079551B" w:rsidRDefault="002F3A6A"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04999AB2" w14:textId="0FFC32AC" w:rsidR="00527BD4" w:rsidRPr="00FC5ACE" w:rsidRDefault="00527BD4" w:rsidP="00A50CF6">
          <w:pPr>
            <w:pStyle w:val="Huisstijl-Adres"/>
          </w:pPr>
        </w:p>
      </w:tc>
    </w:tr>
    <w:tr w:rsidR="00314913" w:rsidRPr="0077365A" w14:paraId="4FB02182" w14:textId="77777777" w:rsidTr="00A50CF6">
      <w:trPr>
        <w:trHeight w:hRule="exact" w:val="200"/>
      </w:trPr>
      <w:tc>
        <w:tcPr>
          <w:tcW w:w="2160" w:type="dxa"/>
          <w:shd w:val="clear" w:color="auto" w:fill="auto"/>
        </w:tcPr>
        <w:p w14:paraId="3809167A" w14:textId="77777777" w:rsidR="00527BD4" w:rsidRPr="00FC5ACE" w:rsidRDefault="00527BD4" w:rsidP="00A50CF6"/>
      </w:tc>
    </w:tr>
    <w:tr w:rsidR="00314913" w14:paraId="30880088" w14:textId="77777777" w:rsidTr="00A50CF6">
      <w:tc>
        <w:tcPr>
          <w:tcW w:w="2160" w:type="dxa"/>
          <w:shd w:val="clear" w:color="auto" w:fill="auto"/>
        </w:tcPr>
        <w:p w14:paraId="3302543D" w14:textId="4C15B21C" w:rsidR="000C0163" w:rsidRPr="005819CE" w:rsidRDefault="002F3A6A" w:rsidP="000C0163">
          <w:pPr>
            <w:pStyle w:val="Huisstijl-Kopje"/>
          </w:pPr>
          <w:r>
            <w:t>Ons kenmerk</w:t>
          </w:r>
          <w:r w:rsidRPr="005819CE">
            <w:t xml:space="preserve"> </w:t>
          </w:r>
        </w:p>
        <w:p w14:paraId="26E6880D" w14:textId="0875BFD2" w:rsidR="00527BD4" w:rsidRPr="005819CE" w:rsidRDefault="002F3A6A" w:rsidP="000D05C3">
          <w:pPr>
            <w:pStyle w:val="Huisstijl-Gegeven"/>
          </w:pPr>
          <w:r>
            <w:t>DEIZ</w:t>
          </w:r>
          <w:r w:rsidR="00926AE2">
            <w:t xml:space="preserve"> / </w:t>
          </w:r>
          <w:r w:rsidR="000D05C3" w:rsidRPr="000D05C3">
            <w:t>98859175</w:t>
          </w:r>
        </w:p>
        <w:p w14:paraId="6DFFF110" w14:textId="69BFF500" w:rsidR="00657D2E" w:rsidRPr="005819CE" w:rsidRDefault="00657D2E" w:rsidP="00657D2E">
          <w:pPr>
            <w:pStyle w:val="Huisstijl-Kopje"/>
          </w:pPr>
          <w:r>
            <w:t>Bijlage(n)</w:t>
          </w:r>
        </w:p>
        <w:p w14:paraId="7DBD28D7" w14:textId="4C1103A8" w:rsidR="00527BD4" w:rsidRPr="004D21C3" w:rsidRDefault="00657D2E" w:rsidP="002F3A6A">
          <w:pPr>
            <w:pStyle w:val="Huisstijl-Kopje"/>
            <w:rPr>
              <w:b w:val="0"/>
              <w:bCs/>
            </w:rPr>
          </w:pPr>
          <w:r w:rsidRPr="004D21C3">
            <w:rPr>
              <w:b w:val="0"/>
              <w:bCs/>
            </w:rPr>
            <w:t>1</w:t>
          </w:r>
        </w:p>
        <w:p w14:paraId="7376D2F5" w14:textId="5AFC9D86" w:rsidR="00657D2E" w:rsidRPr="005819CE" w:rsidRDefault="00657D2E" w:rsidP="002F3A6A">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14913" w14:paraId="4353ABBE" w14:textId="77777777" w:rsidTr="007610AA">
      <w:trPr>
        <w:trHeight w:val="400"/>
      </w:trPr>
      <w:tc>
        <w:tcPr>
          <w:tcW w:w="7520" w:type="dxa"/>
          <w:gridSpan w:val="2"/>
          <w:shd w:val="clear" w:color="auto" w:fill="auto"/>
        </w:tcPr>
        <w:p w14:paraId="6898A736" w14:textId="50958D1E" w:rsidR="00527BD4" w:rsidRPr="00BC3B53" w:rsidRDefault="002F3A6A" w:rsidP="00A50CF6">
          <w:pPr>
            <w:pStyle w:val="Huisstijl-Retouradres"/>
          </w:pPr>
          <w:r>
            <w:t>&gt; Retouradres Postbus 20401 2500 EK Den Haag</w:t>
          </w:r>
        </w:p>
      </w:tc>
    </w:tr>
    <w:tr w:rsidR="00314913" w14:paraId="5164276F" w14:textId="77777777" w:rsidTr="007610AA">
      <w:tc>
        <w:tcPr>
          <w:tcW w:w="7520" w:type="dxa"/>
          <w:gridSpan w:val="2"/>
          <w:shd w:val="clear" w:color="auto" w:fill="auto"/>
        </w:tcPr>
        <w:p w14:paraId="7BF06BCA" w14:textId="4CCA9204" w:rsidR="00527BD4" w:rsidRPr="00983E8F" w:rsidRDefault="00527BD4" w:rsidP="00A50CF6">
          <w:pPr>
            <w:pStyle w:val="Huisstijl-Rubricering"/>
          </w:pPr>
        </w:p>
      </w:tc>
    </w:tr>
    <w:tr w:rsidR="00314913" w14:paraId="44D89C5D" w14:textId="77777777" w:rsidTr="007610AA">
      <w:trPr>
        <w:trHeight w:hRule="exact" w:val="2440"/>
      </w:trPr>
      <w:tc>
        <w:tcPr>
          <w:tcW w:w="7520" w:type="dxa"/>
          <w:gridSpan w:val="2"/>
          <w:shd w:val="clear" w:color="auto" w:fill="auto"/>
        </w:tcPr>
        <w:p w14:paraId="0A499B54" w14:textId="3D9B3C59" w:rsidR="00527BD4" w:rsidRDefault="002F3A6A" w:rsidP="00A50CF6">
          <w:pPr>
            <w:pStyle w:val="Huisstijl-NAW"/>
          </w:pPr>
          <w:r>
            <w:t>De Voorzitter van de Tweede Kamer</w:t>
          </w:r>
        </w:p>
        <w:p w14:paraId="5E30E907" w14:textId="77777777" w:rsidR="00314913" w:rsidRDefault="002F3A6A">
          <w:pPr>
            <w:pStyle w:val="Huisstijl-NAW"/>
          </w:pPr>
          <w:r>
            <w:t>der Staten-Generaal</w:t>
          </w:r>
        </w:p>
        <w:p w14:paraId="1568AA1B" w14:textId="77777777" w:rsidR="00314913" w:rsidRDefault="002F3A6A">
          <w:pPr>
            <w:pStyle w:val="Huisstijl-NAW"/>
          </w:pPr>
          <w:r>
            <w:t>Prinses Irenestraat 6</w:t>
          </w:r>
        </w:p>
        <w:p w14:paraId="6B528B3F" w14:textId="39D67BEA" w:rsidR="00314913" w:rsidRDefault="002F3A6A">
          <w:pPr>
            <w:pStyle w:val="Huisstijl-NAW"/>
          </w:pPr>
          <w:r>
            <w:t>2595 BD</w:t>
          </w:r>
          <w:r w:rsidR="000D05C3">
            <w:t xml:space="preserve"> </w:t>
          </w:r>
          <w:r>
            <w:t xml:space="preserve"> DEN HAAG</w:t>
          </w:r>
        </w:p>
      </w:tc>
    </w:tr>
    <w:tr w:rsidR="00314913"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14913" w14:paraId="5ED9E2F1" w14:textId="77777777" w:rsidTr="007610AA">
      <w:trPr>
        <w:trHeight w:val="240"/>
      </w:trPr>
      <w:tc>
        <w:tcPr>
          <w:tcW w:w="900" w:type="dxa"/>
          <w:shd w:val="clear" w:color="auto" w:fill="auto"/>
        </w:tcPr>
        <w:p w14:paraId="7BB2C1AF" w14:textId="38786F2C" w:rsidR="00527BD4" w:rsidRPr="007709EF" w:rsidRDefault="002F3A6A" w:rsidP="00A50CF6">
          <w:pPr>
            <w:rPr>
              <w:szCs w:val="18"/>
            </w:rPr>
          </w:pPr>
          <w:r>
            <w:rPr>
              <w:szCs w:val="18"/>
            </w:rPr>
            <w:t>Datum</w:t>
          </w:r>
        </w:p>
      </w:tc>
      <w:tc>
        <w:tcPr>
          <w:tcW w:w="6620" w:type="dxa"/>
          <w:shd w:val="clear" w:color="auto" w:fill="auto"/>
        </w:tcPr>
        <w:p w14:paraId="13BD43AC" w14:textId="28B6143F" w:rsidR="00527BD4" w:rsidRPr="007709EF" w:rsidRDefault="00560292" w:rsidP="00A50CF6">
          <w:r>
            <w:t>20 mei 2025</w:t>
          </w:r>
        </w:p>
      </w:tc>
    </w:tr>
    <w:tr w:rsidR="00314913" w14:paraId="35FBB112" w14:textId="77777777" w:rsidTr="007610AA">
      <w:trPr>
        <w:trHeight w:val="240"/>
      </w:trPr>
      <w:tc>
        <w:tcPr>
          <w:tcW w:w="900" w:type="dxa"/>
          <w:shd w:val="clear" w:color="auto" w:fill="auto"/>
        </w:tcPr>
        <w:p w14:paraId="67E42000" w14:textId="115598BB" w:rsidR="00527BD4" w:rsidRPr="007709EF" w:rsidRDefault="002F3A6A" w:rsidP="00A50CF6">
          <w:pPr>
            <w:rPr>
              <w:szCs w:val="18"/>
            </w:rPr>
          </w:pPr>
          <w:r>
            <w:rPr>
              <w:szCs w:val="18"/>
            </w:rPr>
            <w:t>Betreft</w:t>
          </w:r>
        </w:p>
      </w:tc>
      <w:tc>
        <w:tcPr>
          <w:tcW w:w="6620" w:type="dxa"/>
          <w:shd w:val="clear" w:color="auto" w:fill="auto"/>
        </w:tcPr>
        <w:p w14:paraId="35AC81C8" w14:textId="1D2E2208" w:rsidR="00527BD4" w:rsidRPr="007709EF" w:rsidRDefault="002F3A6A" w:rsidP="00A50CF6">
          <w:r>
            <w:t>Geannoteerde Agenda formele Telecomraad 6 juni 2025</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E20FC4">
      <w:start w:val="1"/>
      <w:numFmt w:val="bullet"/>
      <w:pStyle w:val="Lijstopsomteken"/>
      <w:lvlText w:val="•"/>
      <w:lvlJc w:val="left"/>
      <w:pPr>
        <w:tabs>
          <w:tab w:val="num" w:pos="227"/>
        </w:tabs>
        <w:ind w:left="227" w:hanging="227"/>
      </w:pPr>
      <w:rPr>
        <w:rFonts w:ascii="Verdana" w:hAnsi="Verdana" w:hint="default"/>
        <w:sz w:val="18"/>
        <w:szCs w:val="18"/>
      </w:rPr>
    </w:lvl>
    <w:lvl w:ilvl="1" w:tplc="2B9C79D4" w:tentative="1">
      <w:start w:val="1"/>
      <w:numFmt w:val="bullet"/>
      <w:lvlText w:val="o"/>
      <w:lvlJc w:val="left"/>
      <w:pPr>
        <w:tabs>
          <w:tab w:val="num" w:pos="1440"/>
        </w:tabs>
        <w:ind w:left="1440" w:hanging="360"/>
      </w:pPr>
      <w:rPr>
        <w:rFonts w:ascii="Courier New" w:hAnsi="Courier New" w:cs="Courier New" w:hint="default"/>
      </w:rPr>
    </w:lvl>
    <w:lvl w:ilvl="2" w:tplc="24984DB4" w:tentative="1">
      <w:start w:val="1"/>
      <w:numFmt w:val="bullet"/>
      <w:lvlText w:val=""/>
      <w:lvlJc w:val="left"/>
      <w:pPr>
        <w:tabs>
          <w:tab w:val="num" w:pos="2160"/>
        </w:tabs>
        <w:ind w:left="2160" w:hanging="360"/>
      </w:pPr>
      <w:rPr>
        <w:rFonts w:ascii="Wingdings" w:hAnsi="Wingdings" w:hint="default"/>
      </w:rPr>
    </w:lvl>
    <w:lvl w:ilvl="3" w:tplc="6B261ECA" w:tentative="1">
      <w:start w:val="1"/>
      <w:numFmt w:val="bullet"/>
      <w:lvlText w:val=""/>
      <w:lvlJc w:val="left"/>
      <w:pPr>
        <w:tabs>
          <w:tab w:val="num" w:pos="2880"/>
        </w:tabs>
        <w:ind w:left="2880" w:hanging="360"/>
      </w:pPr>
      <w:rPr>
        <w:rFonts w:ascii="Symbol" w:hAnsi="Symbol" w:hint="default"/>
      </w:rPr>
    </w:lvl>
    <w:lvl w:ilvl="4" w:tplc="79F08932" w:tentative="1">
      <w:start w:val="1"/>
      <w:numFmt w:val="bullet"/>
      <w:lvlText w:val="o"/>
      <w:lvlJc w:val="left"/>
      <w:pPr>
        <w:tabs>
          <w:tab w:val="num" w:pos="3600"/>
        </w:tabs>
        <w:ind w:left="3600" w:hanging="360"/>
      </w:pPr>
      <w:rPr>
        <w:rFonts w:ascii="Courier New" w:hAnsi="Courier New" w:cs="Courier New" w:hint="default"/>
      </w:rPr>
    </w:lvl>
    <w:lvl w:ilvl="5" w:tplc="A4087704" w:tentative="1">
      <w:start w:val="1"/>
      <w:numFmt w:val="bullet"/>
      <w:lvlText w:val=""/>
      <w:lvlJc w:val="left"/>
      <w:pPr>
        <w:tabs>
          <w:tab w:val="num" w:pos="4320"/>
        </w:tabs>
        <w:ind w:left="4320" w:hanging="360"/>
      </w:pPr>
      <w:rPr>
        <w:rFonts w:ascii="Wingdings" w:hAnsi="Wingdings" w:hint="default"/>
      </w:rPr>
    </w:lvl>
    <w:lvl w:ilvl="6" w:tplc="62609448" w:tentative="1">
      <w:start w:val="1"/>
      <w:numFmt w:val="bullet"/>
      <w:lvlText w:val=""/>
      <w:lvlJc w:val="left"/>
      <w:pPr>
        <w:tabs>
          <w:tab w:val="num" w:pos="5040"/>
        </w:tabs>
        <w:ind w:left="5040" w:hanging="360"/>
      </w:pPr>
      <w:rPr>
        <w:rFonts w:ascii="Symbol" w:hAnsi="Symbol" w:hint="default"/>
      </w:rPr>
    </w:lvl>
    <w:lvl w:ilvl="7" w:tplc="F502F678" w:tentative="1">
      <w:start w:val="1"/>
      <w:numFmt w:val="bullet"/>
      <w:lvlText w:val="o"/>
      <w:lvlJc w:val="left"/>
      <w:pPr>
        <w:tabs>
          <w:tab w:val="num" w:pos="5760"/>
        </w:tabs>
        <w:ind w:left="5760" w:hanging="360"/>
      </w:pPr>
      <w:rPr>
        <w:rFonts w:ascii="Courier New" w:hAnsi="Courier New" w:cs="Courier New" w:hint="default"/>
      </w:rPr>
    </w:lvl>
    <w:lvl w:ilvl="8" w:tplc="11F8AD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8AF410">
      <w:start w:val="1"/>
      <w:numFmt w:val="bullet"/>
      <w:pStyle w:val="Lijstopsomteken2"/>
      <w:lvlText w:val="–"/>
      <w:lvlJc w:val="left"/>
      <w:pPr>
        <w:tabs>
          <w:tab w:val="num" w:pos="227"/>
        </w:tabs>
        <w:ind w:left="227" w:firstLine="0"/>
      </w:pPr>
      <w:rPr>
        <w:rFonts w:ascii="Verdana" w:hAnsi="Verdana" w:hint="default"/>
      </w:rPr>
    </w:lvl>
    <w:lvl w:ilvl="1" w:tplc="9E301162" w:tentative="1">
      <w:start w:val="1"/>
      <w:numFmt w:val="bullet"/>
      <w:lvlText w:val="o"/>
      <w:lvlJc w:val="left"/>
      <w:pPr>
        <w:tabs>
          <w:tab w:val="num" w:pos="1440"/>
        </w:tabs>
        <w:ind w:left="1440" w:hanging="360"/>
      </w:pPr>
      <w:rPr>
        <w:rFonts w:ascii="Courier New" w:hAnsi="Courier New" w:cs="Courier New" w:hint="default"/>
      </w:rPr>
    </w:lvl>
    <w:lvl w:ilvl="2" w:tplc="42C8748C" w:tentative="1">
      <w:start w:val="1"/>
      <w:numFmt w:val="bullet"/>
      <w:lvlText w:val=""/>
      <w:lvlJc w:val="left"/>
      <w:pPr>
        <w:tabs>
          <w:tab w:val="num" w:pos="2160"/>
        </w:tabs>
        <w:ind w:left="2160" w:hanging="360"/>
      </w:pPr>
      <w:rPr>
        <w:rFonts w:ascii="Wingdings" w:hAnsi="Wingdings" w:hint="default"/>
      </w:rPr>
    </w:lvl>
    <w:lvl w:ilvl="3" w:tplc="8F16CF34" w:tentative="1">
      <w:start w:val="1"/>
      <w:numFmt w:val="bullet"/>
      <w:lvlText w:val=""/>
      <w:lvlJc w:val="left"/>
      <w:pPr>
        <w:tabs>
          <w:tab w:val="num" w:pos="2880"/>
        </w:tabs>
        <w:ind w:left="2880" w:hanging="360"/>
      </w:pPr>
      <w:rPr>
        <w:rFonts w:ascii="Symbol" w:hAnsi="Symbol" w:hint="default"/>
      </w:rPr>
    </w:lvl>
    <w:lvl w:ilvl="4" w:tplc="AB5428DC" w:tentative="1">
      <w:start w:val="1"/>
      <w:numFmt w:val="bullet"/>
      <w:lvlText w:val="o"/>
      <w:lvlJc w:val="left"/>
      <w:pPr>
        <w:tabs>
          <w:tab w:val="num" w:pos="3600"/>
        </w:tabs>
        <w:ind w:left="3600" w:hanging="360"/>
      </w:pPr>
      <w:rPr>
        <w:rFonts w:ascii="Courier New" w:hAnsi="Courier New" w:cs="Courier New" w:hint="default"/>
      </w:rPr>
    </w:lvl>
    <w:lvl w:ilvl="5" w:tplc="F1FCF4DC" w:tentative="1">
      <w:start w:val="1"/>
      <w:numFmt w:val="bullet"/>
      <w:lvlText w:val=""/>
      <w:lvlJc w:val="left"/>
      <w:pPr>
        <w:tabs>
          <w:tab w:val="num" w:pos="4320"/>
        </w:tabs>
        <w:ind w:left="4320" w:hanging="360"/>
      </w:pPr>
      <w:rPr>
        <w:rFonts w:ascii="Wingdings" w:hAnsi="Wingdings" w:hint="default"/>
      </w:rPr>
    </w:lvl>
    <w:lvl w:ilvl="6" w:tplc="1E527B70" w:tentative="1">
      <w:start w:val="1"/>
      <w:numFmt w:val="bullet"/>
      <w:lvlText w:val=""/>
      <w:lvlJc w:val="left"/>
      <w:pPr>
        <w:tabs>
          <w:tab w:val="num" w:pos="5040"/>
        </w:tabs>
        <w:ind w:left="5040" w:hanging="360"/>
      </w:pPr>
      <w:rPr>
        <w:rFonts w:ascii="Symbol" w:hAnsi="Symbol" w:hint="default"/>
      </w:rPr>
    </w:lvl>
    <w:lvl w:ilvl="7" w:tplc="D89A29F8" w:tentative="1">
      <w:start w:val="1"/>
      <w:numFmt w:val="bullet"/>
      <w:lvlText w:val="o"/>
      <w:lvlJc w:val="left"/>
      <w:pPr>
        <w:tabs>
          <w:tab w:val="num" w:pos="5760"/>
        </w:tabs>
        <w:ind w:left="5760" w:hanging="360"/>
      </w:pPr>
      <w:rPr>
        <w:rFonts w:ascii="Courier New" w:hAnsi="Courier New" w:cs="Courier New" w:hint="default"/>
      </w:rPr>
    </w:lvl>
    <w:lvl w:ilvl="8" w:tplc="6764BC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22032"/>
    <w:multiLevelType w:val="hybridMultilevel"/>
    <w:tmpl w:val="4DBA5594"/>
    <w:lvl w:ilvl="0" w:tplc="683A0068">
      <w:start w:val="1"/>
      <w:numFmt w:val="bullet"/>
      <w:lvlText w:val=""/>
      <w:lvlJc w:val="left"/>
      <w:pPr>
        <w:ind w:left="720" w:hanging="360"/>
      </w:pPr>
      <w:rPr>
        <w:rFonts w:ascii="Symbol" w:hAnsi="Symbol" w:hint="default"/>
      </w:rPr>
    </w:lvl>
    <w:lvl w:ilvl="1" w:tplc="ECEA5726">
      <w:start w:val="1"/>
      <w:numFmt w:val="bullet"/>
      <w:lvlText w:val="o"/>
      <w:lvlJc w:val="left"/>
      <w:pPr>
        <w:ind w:left="1440" w:hanging="360"/>
      </w:pPr>
      <w:rPr>
        <w:rFonts w:ascii="Courier New" w:hAnsi="Courier New" w:hint="default"/>
      </w:rPr>
    </w:lvl>
    <w:lvl w:ilvl="2" w:tplc="A6825C44">
      <w:start w:val="1"/>
      <w:numFmt w:val="bullet"/>
      <w:lvlText w:val=""/>
      <w:lvlJc w:val="left"/>
      <w:pPr>
        <w:ind w:left="2160" w:hanging="360"/>
      </w:pPr>
      <w:rPr>
        <w:rFonts w:ascii="Wingdings" w:hAnsi="Wingdings" w:hint="default"/>
      </w:rPr>
    </w:lvl>
    <w:lvl w:ilvl="3" w:tplc="2BE8D63A">
      <w:start w:val="1"/>
      <w:numFmt w:val="bullet"/>
      <w:lvlText w:val=""/>
      <w:lvlJc w:val="left"/>
      <w:pPr>
        <w:ind w:left="2880" w:hanging="360"/>
      </w:pPr>
      <w:rPr>
        <w:rFonts w:ascii="Symbol" w:hAnsi="Symbol" w:hint="default"/>
      </w:rPr>
    </w:lvl>
    <w:lvl w:ilvl="4" w:tplc="F33A88BA">
      <w:start w:val="1"/>
      <w:numFmt w:val="bullet"/>
      <w:lvlText w:val="o"/>
      <w:lvlJc w:val="left"/>
      <w:pPr>
        <w:ind w:left="3600" w:hanging="360"/>
      </w:pPr>
      <w:rPr>
        <w:rFonts w:ascii="Courier New" w:hAnsi="Courier New" w:hint="default"/>
      </w:rPr>
    </w:lvl>
    <w:lvl w:ilvl="5" w:tplc="B00EAFCC">
      <w:start w:val="1"/>
      <w:numFmt w:val="bullet"/>
      <w:lvlText w:val=""/>
      <w:lvlJc w:val="left"/>
      <w:pPr>
        <w:ind w:left="4320" w:hanging="360"/>
      </w:pPr>
      <w:rPr>
        <w:rFonts w:ascii="Wingdings" w:hAnsi="Wingdings" w:hint="default"/>
      </w:rPr>
    </w:lvl>
    <w:lvl w:ilvl="6" w:tplc="D8B2C794">
      <w:start w:val="1"/>
      <w:numFmt w:val="bullet"/>
      <w:lvlText w:val=""/>
      <w:lvlJc w:val="left"/>
      <w:pPr>
        <w:ind w:left="5040" w:hanging="360"/>
      </w:pPr>
      <w:rPr>
        <w:rFonts w:ascii="Symbol" w:hAnsi="Symbol" w:hint="default"/>
      </w:rPr>
    </w:lvl>
    <w:lvl w:ilvl="7" w:tplc="2046688C">
      <w:start w:val="1"/>
      <w:numFmt w:val="bullet"/>
      <w:lvlText w:val="o"/>
      <w:lvlJc w:val="left"/>
      <w:pPr>
        <w:ind w:left="5760" w:hanging="360"/>
      </w:pPr>
      <w:rPr>
        <w:rFonts w:ascii="Courier New" w:hAnsi="Courier New" w:hint="default"/>
      </w:rPr>
    </w:lvl>
    <w:lvl w:ilvl="8" w:tplc="2662C9D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0821823">
    <w:abstractNumId w:val="13"/>
  </w:num>
  <w:num w:numId="2" w16cid:durableId="1920824610">
    <w:abstractNumId w:val="10"/>
  </w:num>
  <w:num w:numId="3" w16cid:durableId="2011445443">
    <w:abstractNumId w:val="7"/>
  </w:num>
  <w:num w:numId="4" w16cid:durableId="1200823081">
    <w:abstractNumId w:val="6"/>
  </w:num>
  <w:num w:numId="5" w16cid:durableId="145824011">
    <w:abstractNumId w:val="5"/>
  </w:num>
  <w:num w:numId="6" w16cid:durableId="1774130818">
    <w:abstractNumId w:val="4"/>
  </w:num>
  <w:num w:numId="7" w16cid:durableId="505021455">
    <w:abstractNumId w:val="8"/>
  </w:num>
  <w:num w:numId="8" w16cid:durableId="358359036">
    <w:abstractNumId w:val="3"/>
  </w:num>
  <w:num w:numId="9" w16cid:durableId="303505567">
    <w:abstractNumId w:val="2"/>
  </w:num>
  <w:num w:numId="10" w16cid:durableId="1409578155">
    <w:abstractNumId w:val="1"/>
  </w:num>
  <w:num w:numId="11" w16cid:durableId="17657342">
    <w:abstractNumId w:val="0"/>
  </w:num>
  <w:num w:numId="12" w16cid:durableId="1517890244">
    <w:abstractNumId w:val="9"/>
  </w:num>
  <w:num w:numId="13" w16cid:durableId="953289077">
    <w:abstractNumId w:val="11"/>
  </w:num>
  <w:num w:numId="14" w16cid:durableId="314183963">
    <w:abstractNumId w:val="14"/>
  </w:num>
  <w:num w:numId="15" w16cid:durableId="9127400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AEC"/>
    <w:rsid w:val="0000234A"/>
    <w:rsid w:val="000049FB"/>
    <w:rsid w:val="00007B22"/>
    <w:rsid w:val="00010A11"/>
    <w:rsid w:val="00012B4F"/>
    <w:rsid w:val="00013862"/>
    <w:rsid w:val="00013F6D"/>
    <w:rsid w:val="00014568"/>
    <w:rsid w:val="00016012"/>
    <w:rsid w:val="000164F1"/>
    <w:rsid w:val="00020189"/>
    <w:rsid w:val="00020EE4"/>
    <w:rsid w:val="00021B5A"/>
    <w:rsid w:val="000224F8"/>
    <w:rsid w:val="00023E9A"/>
    <w:rsid w:val="00024E6B"/>
    <w:rsid w:val="00030278"/>
    <w:rsid w:val="000316A0"/>
    <w:rsid w:val="00033CDD"/>
    <w:rsid w:val="00034A84"/>
    <w:rsid w:val="00035E67"/>
    <w:rsid w:val="000366F3"/>
    <w:rsid w:val="00041572"/>
    <w:rsid w:val="00043DE7"/>
    <w:rsid w:val="000456B9"/>
    <w:rsid w:val="00051831"/>
    <w:rsid w:val="00051E6A"/>
    <w:rsid w:val="00053AF0"/>
    <w:rsid w:val="000568F8"/>
    <w:rsid w:val="0006024D"/>
    <w:rsid w:val="00062412"/>
    <w:rsid w:val="000625FE"/>
    <w:rsid w:val="00063148"/>
    <w:rsid w:val="00066B4A"/>
    <w:rsid w:val="00071F28"/>
    <w:rsid w:val="00074079"/>
    <w:rsid w:val="00074DE3"/>
    <w:rsid w:val="000816FE"/>
    <w:rsid w:val="00082489"/>
    <w:rsid w:val="00092799"/>
    <w:rsid w:val="00092C5F"/>
    <w:rsid w:val="00094451"/>
    <w:rsid w:val="00096680"/>
    <w:rsid w:val="000A0F36"/>
    <w:rsid w:val="000A174A"/>
    <w:rsid w:val="000A3E0A"/>
    <w:rsid w:val="000A65AC"/>
    <w:rsid w:val="000A7159"/>
    <w:rsid w:val="000A799F"/>
    <w:rsid w:val="000B2CDE"/>
    <w:rsid w:val="000B7281"/>
    <w:rsid w:val="000B79A2"/>
    <w:rsid w:val="000B7F85"/>
    <w:rsid w:val="000B7FAB"/>
    <w:rsid w:val="000C0163"/>
    <w:rsid w:val="000C1BA1"/>
    <w:rsid w:val="000C3EA9"/>
    <w:rsid w:val="000C5C42"/>
    <w:rsid w:val="000C7024"/>
    <w:rsid w:val="000D0225"/>
    <w:rsid w:val="000D05C3"/>
    <w:rsid w:val="000D638A"/>
    <w:rsid w:val="000D7894"/>
    <w:rsid w:val="000E1274"/>
    <w:rsid w:val="000E1B89"/>
    <w:rsid w:val="000E5535"/>
    <w:rsid w:val="000E7895"/>
    <w:rsid w:val="000F13A4"/>
    <w:rsid w:val="000F161D"/>
    <w:rsid w:val="000F1E55"/>
    <w:rsid w:val="000F2744"/>
    <w:rsid w:val="000F349C"/>
    <w:rsid w:val="000F3CAA"/>
    <w:rsid w:val="000F4BF4"/>
    <w:rsid w:val="000F5735"/>
    <w:rsid w:val="000F6D10"/>
    <w:rsid w:val="00102ABB"/>
    <w:rsid w:val="0010770F"/>
    <w:rsid w:val="00120D2C"/>
    <w:rsid w:val="00121BE2"/>
    <w:rsid w:val="00121BF0"/>
    <w:rsid w:val="00123704"/>
    <w:rsid w:val="0012693D"/>
    <w:rsid w:val="001270C7"/>
    <w:rsid w:val="00130ADE"/>
    <w:rsid w:val="00130F25"/>
    <w:rsid w:val="00132540"/>
    <w:rsid w:val="00133F0F"/>
    <w:rsid w:val="001361CD"/>
    <w:rsid w:val="001404A8"/>
    <w:rsid w:val="00140F91"/>
    <w:rsid w:val="001415B4"/>
    <w:rsid w:val="00142911"/>
    <w:rsid w:val="001438ED"/>
    <w:rsid w:val="00145EA5"/>
    <w:rsid w:val="0014786A"/>
    <w:rsid w:val="001502A7"/>
    <w:rsid w:val="001516A4"/>
    <w:rsid w:val="00151E5F"/>
    <w:rsid w:val="00153E28"/>
    <w:rsid w:val="001569AB"/>
    <w:rsid w:val="001636E8"/>
    <w:rsid w:val="0016434E"/>
    <w:rsid w:val="00164D63"/>
    <w:rsid w:val="0016725C"/>
    <w:rsid w:val="001726F3"/>
    <w:rsid w:val="001738B1"/>
    <w:rsid w:val="00173C51"/>
    <w:rsid w:val="00173FA8"/>
    <w:rsid w:val="00174CC2"/>
    <w:rsid w:val="001755EE"/>
    <w:rsid w:val="00176CC6"/>
    <w:rsid w:val="00181BE4"/>
    <w:rsid w:val="00185576"/>
    <w:rsid w:val="00185951"/>
    <w:rsid w:val="00186621"/>
    <w:rsid w:val="001918B2"/>
    <w:rsid w:val="001964A3"/>
    <w:rsid w:val="00196B8B"/>
    <w:rsid w:val="001A2BEA"/>
    <w:rsid w:val="001A31CE"/>
    <w:rsid w:val="001A41E4"/>
    <w:rsid w:val="001A46AE"/>
    <w:rsid w:val="001A6D93"/>
    <w:rsid w:val="001B6BC4"/>
    <w:rsid w:val="001B7519"/>
    <w:rsid w:val="001B7889"/>
    <w:rsid w:val="001C071E"/>
    <w:rsid w:val="001C32EC"/>
    <w:rsid w:val="001C38BD"/>
    <w:rsid w:val="001C39B2"/>
    <w:rsid w:val="001C4982"/>
    <w:rsid w:val="001C4D5A"/>
    <w:rsid w:val="001C51E7"/>
    <w:rsid w:val="001D2186"/>
    <w:rsid w:val="001D4632"/>
    <w:rsid w:val="001D683C"/>
    <w:rsid w:val="001D6995"/>
    <w:rsid w:val="001E04B3"/>
    <w:rsid w:val="001E1C4D"/>
    <w:rsid w:val="001E3342"/>
    <w:rsid w:val="001E34C6"/>
    <w:rsid w:val="001E426D"/>
    <w:rsid w:val="001E514C"/>
    <w:rsid w:val="001E5581"/>
    <w:rsid w:val="001F0910"/>
    <w:rsid w:val="001F3C70"/>
    <w:rsid w:val="001F5B1F"/>
    <w:rsid w:val="00200D88"/>
    <w:rsid w:val="00201F68"/>
    <w:rsid w:val="0020405A"/>
    <w:rsid w:val="00204A4F"/>
    <w:rsid w:val="00205349"/>
    <w:rsid w:val="00210536"/>
    <w:rsid w:val="00212538"/>
    <w:rsid w:val="00212F2A"/>
    <w:rsid w:val="00214F2B"/>
    <w:rsid w:val="00215A81"/>
    <w:rsid w:val="00216352"/>
    <w:rsid w:val="00217880"/>
    <w:rsid w:val="00220BE2"/>
    <w:rsid w:val="002215F1"/>
    <w:rsid w:val="00222D66"/>
    <w:rsid w:val="00223330"/>
    <w:rsid w:val="002242C1"/>
    <w:rsid w:val="00224A8A"/>
    <w:rsid w:val="002309A8"/>
    <w:rsid w:val="00235FB9"/>
    <w:rsid w:val="002369BF"/>
    <w:rsid w:val="00236CFE"/>
    <w:rsid w:val="002408F0"/>
    <w:rsid w:val="00241798"/>
    <w:rsid w:val="00241CAA"/>
    <w:rsid w:val="002428E3"/>
    <w:rsid w:val="00243031"/>
    <w:rsid w:val="00244D9A"/>
    <w:rsid w:val="00247532"/>
    <w:rsid w:val="00250B19"/>
    <w:rsid w:val="0025214E"/>
    <w:rsid w:val="0025217B"/>
    <w:rsid w:val="0025389C"/>
    <w:rsid w:val="00256E12"/>
    <w:rsid w:val="00257A7C"/>
    <w:rsid w:val="00260BAF"/>
    <w:rsid w:val="002650F7"/>
    <w:rsid w:val="0027084F"/>
    <w:rsid w:val="002728FD"/>
    <w:rsid w:val="00273F3B"/>
    <w:rsid w:val="00274DB7"/>
    <w:rsid w:val="00275984"/>
    <w:rsid w:val="0027633F"/>
    <w:rsid w:val="00280145"/>
    <w:rsid w:val="00280F74"/>
    <w:rsid w:val="00281F1C"/>
    <w:rsid w:val="002822CA"/>
    <w:rsid w:val="00286936"/>
    <w:rsid w:val="00286998"/>
    <w:rsid w:val="00291AB7"/>
    <w:rsid w:val="00292EB2"/>
    <w:rsid w:val="0029422B"/>
    <w:rsid w:val="00294EF5"/>
    <w:rsid w:val="0029510A"/>
    <w:rsid w:val="0029774C"/>
    <w:rsid w:val="002A0938"/>
    <w:rsid w:val="002A4B0F"/>
    <w:rsid w:val="002A549D"/>
    <w:rsid w:val="002A5FD5"/>
    <w:rsid w:val="002B153C"/>
    <w:rsid w:val="002B44C2"/>
    <w:rsid w:val="002B4D8D"/>
    <w:rsid w:val="002B52FC"/>
    <w:rsid w:val="002B6D31"/>
    <w:rsid w:val="002C2830"/>
    <w:rsid w:val="002C30A4"/>
    <w:rsid w:val="002C538B"/>
    <w:rsid w:val="002C72B7"/>
    <w:rsid w:val="002D001A"/>
    <w:rsid w:val="002D1CC0"/>
    <w:rsid w:val="002D28E2"/>
    <w:rsid w:val="002D317B"/>
    <w:rsid w:val="002D3587"/>
    <w:rsid w:val="002D502D"/>
    <w:rsid w:val="002D71B6"/>
    <w:rsid w:val="002E0264"/>
    <w:rsid w:val="002E0F69"/>
    <w:rsid w:val="002E3DEF"/>
    <w:rsid w:val="002E6979"/>
    <w:rsid w:val="002F3123"/>
    <w:rsid w:val="002F3A6A"/>
    <w:rsid w:val="002F5147"/>
    <w:rsid w:val="002F778C"/>
    <w:rsid w:val="002F7ABD"/>
    <w:rsid w:val="00300E06"/>
    <w:rsid w:val="00305128"/>
    <w:rsid w:val="0030556E"/>
    <w:rsid w:val="00307A2B"/>
    <w:rsid w:val="00307C9A"/>
    <w:rsid w:val="00311482"/>
    <w:rsid w:val="00312286"/>
    <w:rsid w:val="00312597"/>
    <w:rsid w:val="00314913"/>
    <w:rsid w:val="0031614F"/>
    <w:rsid w:val="0032087E"/>
    <w:rsid w:val="00322379"/>
    <w:rsid w:val="00324B37"/>
    <w:rsid w:val="00325312"/>
    <w:rsid w:val="00327373"/>
    <w:rsid w:val="00327BA5"/>
    <w:rsid w:val="00330C69"/>
    <w:rsid w:val="0033326F"/>
    <w:rsid w:val="00333580"/>
    <w:rsid w:val="00334154"/>
    <w:rsid w:val="003343E3"/>
    <w:rsid w:val="0033511A"/>
    <w:rsid w:val="003372A4"/>
    <w:rsid w:val="003372C4"/>
    <w:rsid w:val="00337662"/>
    <w:rsid w:val="0033796C"/>
    <w:rsid w:val="00340ECA"/>
    <w:rsid w:val="00341FA0"/>
    <w:rsid w:val="00344F3D"/>
    <w:rsid w:val="00345299"/>
    <w:rsid w:val="00346E1D"/>
    <w:rsid w:val="00350776"/>
    <w:rsid w:val="0035105B"/>
    <w:rsid w:val="00351A8D"/>
    <w:rsid w:val="003526BB"/>
    <w:rsid w:val="00352BCF"/>
    <w:rsid w:val="00352DFB"/>
    <w:rsid w:val="00353386"/>
    <w:rsid w:val="00353932"/>
    <w:rsid w:val="0035464B"/>
    <w:rsid w:val="00354FCB"/>
    <w:rsid w:val="003616D3"/>
    <w:rsid w:val="00361A56"/>
    <w:rsid w:val="0036252A"/>
    <w:rsid w:val="003628E3"/>
    <w:rsid w:val="00363EC2"/>
    <w:rsid w:val="00364D9D"/>
    <w:rsid w:val="00370D07"/>
    <w:rsid w:val="00371048"/>
    <w:rsid w:val="0037396C"/>
    <w:rsid w:val="0037421D"/>
    <w:rsid w:val="00374240"/>
    <w:rsid w:val="00374888"/>
    <w:rsid w:val="00375601"/>
    <w:rsid w:val="00376093"/>
    <w:rsid w:val="003779BE"/>
    <w:rsid w:val="0038192B"/>
    <w:rsid w:val="00382688"/>
    <w:rsid w:val="00383DA1"/>
    <w:rsid w:val="0038407D"/>
    <w:rsid w:val="00385C2B"/>
    <w:rsid w:val="00385F30"/>
    <w:rsid w:val="003914DA"/>
    <w:rsid w:val="003933AF"/>
    <w:rsid w:val="003935B6"/>
    <w:rsid w:val="00393696"/>
    <w:rsid w:val="00393963"/>
    <w:rsid w:val="00395575"/>
    <w:rsid w:val="00395672"/>
    <w:rsid w:val="00397BD6"/>
    <w:rsid w:val="003A06C8"/>
    <w:rsid w:val="003A0D7C"/>
    <w:rsid w:val="003A12CD"/>
    <w:rsid w:val="003A5290"/>
    <w:rsid w:val="003A6511"/>
    <w:rsid w:val="003A76B4"/>
    <w:rsid w:val="003B0155"/>
    <w:rsid w:val="003B7EE7"/>
    <w:rsid w:val="003C1BB1"/>
    <w:rsid w:val="003C2CCB"/>
    <w:rsid w:val="003C3454"/>
    <w:rsid w:val="003D0D8F"/>
    <w:rsid w:val="003D2DC5"/>
    <w:rsid w:val="003D39EC"/>
    <w:rsid w:val="003D42D2"/>
    <w:rsid w:val="003D4AC1"/>
    <w:rsid w:val="003D5DED"/>
    <w:rsid w:val="003E10D5"/>
    <w:rsid w:val="003E3DD5"/>
    <w:rsid w:val="003E49CD"/>
    <w:rsid w:val="003E4C19"/>
    <w:rsid w:val="003F07C6"/>
    <w:rsid w:val="003F08AD"/>
    <w:rsid w:val="003F1F6B"/>
    <w:rsid w:val="003F3757"/>
    <w:rsid w:val="003F38BD"/>
    <w:rsid w:val="003F402C"/>
    <w:rsid w:val="003F44B7"/>
    <w:rsid w:val="003F49FC"/>
    <w:rsid w:val="003F4E4F"/>
    <w:rsid w:val="003F6A1E"/>
    <w:rsid w:val="003F7828"/>
    <w:rsid w:val="003F7D7B"/>
    <w:rsid w:val="004008E9"/>
    <w:rsid w:val="00403510"/>
    <w:rsid w:val="00404660"/>
    <w:rsid w:val="00407471"/>
    <w:rsid w:val="00407B1C"/>
    <w:rsid w:val="00412C82"/>
    <w:rsid w:val="00413058"/>
    <w:rsid w:val="00413D48"/>
    <w:rsid w:val="00416399"/>
    <w:rsid w:val="00416A4E"/>
    <w:rsid w:val="004229D3"/>
    <w:rsid w:val="00422EDB"/>
    <w:rsid w:val="00422EF8"/>
    <w:rsid w:val="00423E64"/>
    <w:rsid w:val="00427104"/>
    <w:rsid w:val="00431CBF"/>
    <w:rsid w:val="00433936"/>
    <w:rsid w:val="0043459B"/>
    <w:rsid w:val="0043649A"/>
    <w:rsid w:val="004416EA"/>
    <w:rsid w:val="00441AC2"/>
    <w:rsid w:val="0044249B"/>
    <w:rsid w:val="004425CC"/>
    <w:rsid w:val="00443984"/>
    <w:rsid w:val="00445402"/>
    <w:rsid w:val="00446F57"/>
    <w:rsid w:val="004477BF"/>
    <w:rsid w:val="0045023C"/>
    <w:rsid w:val="00451A5B"/>
    <w:rsid w:val="00452BCD"/>
    <w:rsid w:val="00452CEA"/>
    <w:rsid w:val="0046527A"/>
    <w:rsid w:val="00465B52"/>
    <w:rsid w:val="00466829"/>
    <w:rsid w:val="0046708E"/>
    <w:rsid w:val="00472A65"/>
    <w:rsid w:val="00474463"/>
    <w:rsid w:val="00474B75"/>
    <w:rsid w:val="004800FA"/>
    <w:rsid w:val="004817B0"/>
    <w:rsid w:val="00482B77"/>
    <w:rsid w:val="00483F0B"/>
    <w:rsid w:val="00484516"/>
    <w:rsid w:val="00496319"/>
    <w:rsid w:val="00496B17"/>
    <w:rsid w:val="00497279"/>
    <w:rsid w:val="004A0DD2"/>
    <w:rsid w:val="004A163B"/>
    <w:rsid w:val="004A2404"/>
    <w:rsid w:val="004A318C"/>
    <w:rsid w:val="004A670A"/>
    <w:rsid w:val="004B1700"/>
    <w:rsid w:val="004B5465"/>
    <w:rsid w:val="004B5AAA"/>
    <w:rsid w:val="004B70F0"/>
    <w:rsid w:val="004C0691"/>
    <w:rsid w:val="004C21A8"/>
    <w:rsid w:val="004C3CFC"/>
    <w:rsid w:val="004D1E8C"/>
    <w:rsid w:val="004D21C3"/>
    <w:rsid w:val="004D24B4"/>
    <w:rsid w:val="004D2541"/>
    <w:rsid w:val="004D29E5"/>
    <w:rsid w:val="004D30BC"/>
    <w:rsid w:val="004D505E"/>
    <w:rsid w:val="004D6773"/>
    <w:rsid w:val="004D72CA"/>
    <w:rsid w:val="004E2242"/>
    <w:rsid w:val="004E2304"/>
    <w:rsid w:val="004E28D9"/>
    <w:rsid w:val="004E3544"/>
    <w:rsid w:val="004E4DB2"/>
    <w:rsid w:val="004E4E29"/>
    <w:rsid w:val="004E505E"/>
    <w:rsid w:val="004E591A"/>
    <w:rsid w:val="004F2AAC"/>
    <w:rsid w:val="004F3904"/>
    <w:rsid w:val="004F42FF"/>
    <w:rsid w:val="004F44C2"/>
    <w:rsid w:val="004F62BB"/>
    <w:rsid w:val="004F73C2"/>
    <w:rsid w:val="005015E7"/>
    <w:rsid w:val="00502512"/>
    <w:rsid w:val="00503213"/>
    <w:rsid w:val="00503FD2"/>
    <w:rsid w:val="00505262"/>
    <w:rsid w:val="00506214"/>
    <w:rsid w:val="00506CE1"/>
    <w:rsid w:val="00511B0A"/>
    <w:rsid w:val="00516022"/>
    <w:rsid w:val="005174D1"/>
    <w:rsid w:val="00521CEE"/>
    <w:rsid w:val="00524FB4"/>
    <w:rsid w:val="00527BD4"/>
    <w:rsid w:val="00530B9B"/>
    <w:rsid w:val="00533EDD"/>
    <w:rsid w:val="00537095"/>
    <w:rsid w:val="005403C8"/>
    <w:rsid w:val="0054215E"/>
    <w:rsid w:val="005429DC"/>
    <w:rsid w:val="0054491D"/>
    <w:rsid w:val="0054581A"/>
    <w:rsid w:val="00550582"/>
    <w:rsid w:val="0055150C"/>
    <w:rsid w:val="0055256F"/>
    <w:rsid w:val="005565F9"/>
    <w:rsid w:val="00560292"/>
    <w:rsid w:val="00573041"/>
    <w:rsid w:val="00575B80"/>
    <w:rsid w:val="0057620F"/>
    <w:rsid w:val="00576FFC"/>
    <w:rsid w:val="005819CE"/>
    <w:rsid w:val="0058298D"/>
    <w:rsid w:val="00583B6E"/>
    <w:rsid w:val="00584C1A"/>
    <w:rsid w:val="00586969"/>
    <w:rsid w:val="00591500"/>
    <w:rsid w:val="00591E12"/>
    <w:rsid w:val="00591E4A"/>
    <w:rsid w:val="00593C2B"/>
    <w:rsid w:val="00595231"/>
    <w:rsid w:val="00596166"/>
    <w:rsid w:val="00596DE6"/>
    <w:rsid w:val="00597F64"/>
    <w:rsid w:val="005A207F"/>
    <w:rsid w:val="005A2F35"/>
    <w:rsid w:val="005A3EC2"/>
    <w:rsid w:val="005A637F"/>
    <w:rsid w:val="005B325C"/>
    <w:rsid w:val="005B3814"/>
    <w:rsid w:val="005B3819"/>
    <w:rsid w:val="005B463E"/>
    <w:rsid w:val="005C34E1"/>
    <w:rsid w:val="005C3FE0"/>
    <w:rsid w:val="005C405D"/>
    <w:rsid w:val="005C4D7A"/>
    <w:rsid w:val="005C5DEE"/>
    <w:rsid w:val="005C65B5"/>
    <w:rsid w:val="005C740C"/>
    <w:rsid w:val="005D1EC9"/>
    <w:rsid w:val="005D4AD0"/>
    <w:rsid w:val="005D4DDB"/>
    <w:rsid w:val="005D5D3A"/>
    <w:rsid w:val="005D625B"/>
    <w:rsid w:val="005F308C"/>
    <w:rsid w:val="005F62D3"/>
    <w:rsid w:val="005F66A8"/>
    <w:rsid w:val="005F6D11"/>
    <w:rsid w:val="00600057"/>
    <w:rsid w:val="00600CF0"/>
    <w:rsid w:val="0060100E"/>
    <w:rsid w:val="006048F4"/>
    <w:rsid w:val="0060660A"/>
    <w:rsid w:val="006132FE"/>
    <w:rsid w:val="00613B1D"/>
    <w:rsid w:val="00617A44"/>
    <w:rsid w:val="006202B6"/>
    <w:rsid w:val="00625CD0"/>
    <w:rsid w:val="00625E04"/>
    <w:rsid w:val="0062627D"/>
    <w:rsid w:val="00627432"/>
    <w:rsid w:val="006275AE"/>
    <w:rsid w:val="00631681"/>
    <w:rsid w:val="0063258E"/>
    <w:rsid w:val="0064000B"/>
    <w:rsid w:val="006412CC"/>
    <w:rsid w:val="00641311"/>
    <w:rsid w:val="00641DD1"/>
    <w:rsid w:val="006437F9"/>
    <w:rsid w:val="00643E03"/>
    <w:rsid w:val="006448E4"/>
    <w:rsid w:val="00645414"/>
    <w:rsid w:val="00646851"/>
    <w:rsid w:val="00650256"/>
    <w:rsid w:val="00651CEE"/>
    <w:rsid w:val="00652147"/>
    <w:rsid w:val="00652622"/>
    <w:rsid w:val="006532E8"/>
    <w:rsid w:val="00653606"/>
    <w:rsid w:val="00655625"/>
    <w:rsid w:val="00655FB0"/>
    <w:rsid w:val="00657D2E"/>
    <w:rsid w:val="006610E9"/>
    <w:rsid w:val="00661591"/>
    <w:rsid w:val="00664678"/>
    <w:rsid w:val="00665349"/>
    <w:rsid w:val="0066632F"/>
    <w:rsid w:val="0066726D"/>
    <w:rsid w:val="006679D5"/>
    <w:rsid w:val="00672F76"/>
    <w:rsid w:val="00674438"/>
    <w:rsid w:val="00674838"/>
    <w:rsid w:val="00674A89"/>
    <w:rsid w:val="00674F3D"/>
    <w:rsid w:val="00683F00"/>
    <w:rsid w:val="00685545"/>
    <w:rsid w:val="006864B3"/>
    <w:rsid w:val="00692D64"/>
    <w:rsid w:val="00697320"/>
    <w:rsid w:val="006A10F8"/>
    <w:rsid w:val="006A2100"/>
    <w:rsid w:val="006A5C3B"/>
    <w:rsid w:val="006A72E0"/>
    <w:rsid w:val="006A72E8"/>
    <w:rsid w:val="006B0BF3"/>
    <w:rsid w:val="006B2457"/>
    <w:rsid w:val="006B319B"/>
    <w:rsid w:val="006B37CB"/>
    <w:rsid w:val="006B4114"/>
    <w:rsid w:val="006B4CA7"/>
    <w:rsid w:val="006B5E38"/>
    <w:rsid w:val="006B71C9"/>
    <w:rsid w:val="006B775E"/>
    <w:rsid w:val="006B7BC7"/>
    <w:rsid w:val="006C2535"/>
    <w:rsid w:val="006C29C0"/>
    <w:rsid w:val="006C2BDE"/>
    <w:rsid w:val="006C2D30"/>
    <w:rsid w:val="006C347B"/>
    <w:rsid w:val="006C4142"/>
    <w:rsid w:val="006C441E"/>
    <w:rsid w:val="006C4B90"/>
    <w:rsid w:val="006C59F7"/>
    <w:rsid w:val="006C7490"/>
    <w:rsid w:val="006D1016"/>
    <w:rsid w:val="006D17F2"/>
    <w:rsid w:val="006D1E30"/>
    <w:rsid w:val="006D31DC"/>
    <w:rsid w:val="006E04D6"/>
    <w:rsid w:val="006E3546"/>
    <w:rsid w:val="006E394E"/>
    <w:rsid w:val="006E3FA9"/>
    <w:rsid w:val="006E7D82"/>
    <w:rsid w:val="006F038F"/>
    <w:rsid w:val="006F0D83"/>
    <w:rsid w:val="006F0F93"/>
    <w:rsid w:val="006F100C"/>
    <w:rsid w:val="006F31F2"/>
    <w:rsid w:val="006F7494"/>
    <w:rsid w:val="006F751F"/>
    <w:rsid w:val="00705433"/>
    <w:rsid w:val="007131FF"/>
    <w:rsid w:val="00713743"/>
    <w:rsid w:val="00714DC5"/>
    <w:rsid w:val="00715237"/>
    <w:rsid w:val="0071760E"/>
    <w:rsid w:val="00721AE1"/>
    <w:rsid w:val="007237DD"/>
    <w:rsid w:val="00725254"/>
    <w:rsid w:val="007254A5"/>
    <w:rsid w:val="00725748"/>
    <w:rsid w:val="007269E3"/>
    <w:rsid w:val="007273E6"/>
    <w:rsid w:val="00734C7B"/>
    <w:rsid w:val="00735D88"/>
    <w:rsid w:val="0073720D"/>
    <w:rsid w:val="00737507"/>
    <w:rsid w:val="00737BBB"/>
    <w:rsid w:val="00740712"/>
    <w:rsid w:val="0074240F"/>
    <w:rsid w:val="0074247C"/>
    <w:rsid w:val="00742AB9"/>
    <w:rsid w:val="0074306F"/>
    <w:rsid w:val="0074645A"/>
    <w:rsid w:val="00746C31"/>
    <w:rsid w:val="00747F96"/>
    <w:rsid w:val="00751A6A"/>
    <w:rsid w:val="00751B36"/>
    <w:rsid w:val="0075249F"/>
    <w:rsid w:val="00754FBF"/>
    <w:rsid w:val="007579D8"/>
    <w:rsid w:val="007610AA"/>
    <w:rsid w:val="00762D58"/>
    <w:rsid w:val="00763A43"/>
    <w:rsid w:val="00770904"/>
    <w:rsid w:val="007709EF"/>
    <w:rsid w:val="0077365A"/>
    <w:rsid w:val="007746D3"/>
    <w:rsid w:val="00780F79"/>
    <w:rsid w:val="00782701"/>
    <w:rsid w:val="00783559"/>
    <w:rsid w:val="00784D35"/>
    <w:rsid w:val="007868D4"/>
    <w:rsid w:val="00793895"/>
    <w:rsid w:val="0079551B"/>
    <w:rsid w:val="00797AA5"/>
    <w:rsid w:val="007A21BB"/>
    <w:rsid w:val="007A26BD"/>
    <w:rsid w:val="007A30C6"/>
    <w:rsid w:val="007A4105"/>
    <w:rsid w:val="007A793E"/>
    <w:rsid w:val="007B4503"/>
    <w:rsid w:val="007B53D8"/>
    <w:rsid w:val="007B54E7"/>
    <w:rsid w:val="007B7C94"/>
    <w:rsid w:val="007B7FEF"/>
    <w:rsid w:val="007C406E"/>
    <w:rsid w:val="007C4F34"/>
    <w:rsid w:val="007C5183"/>
    <w:rsid w:val="007C6D70"/>
    <w:rsid w:val="007C7573"/>
    <w:rsid w:val="007D2808"/>
    <w:rsid w:val="007D2AF4"/>
    <w:rsid w:val="007D7C6E"/>
    <w:rsid w:val="007E2B20"/>
    <w:rsid w:val="007F1FE4"/>
    <w:rsid w:val="007F3EF1"/>
    <w:rsid w:val="007F4100"/>
    <w:rsid w:val="007F439C"/>
    <w:rsid w:val="007F510A"/>
    <w:rsid w:val="007F5331"/>
    <w:rsid w:val="007F545C"/>
    <w:rsid w:val="007F5DD5"/>
    <w:rsid w:val="007F7C84"/>
    <w:rsid w:val="00800CCA"/>
    <w:rsid w:val="00802F48"/>
    <w:rsid w:val="00806120"/>
    <w:rsid w:val="00806F63"/>
    <w:rsid w:val="00810C93"/>
    <w:rsid w:val="00812028"/>
    <w:rsid w:val="00812DD8"/>
    <w:rsid w:val="00813082"/>
    <w:rsid w:val="00814D03"/>
    <w:rsid w:val="00820371"/>
    <w:rsid w:val="00821FC1"/>
    <w:rsid w:val="008224D9"/>
    <w:rsid w:val="0082332E"/>
    <w:rsid w:val="00823AE2"/>
    <w:rsid w:val="0082486E"/>
    <w:rsid w:val="008254BC"/>
    <w:rsid w:val="0083178B"/>
    <w:rsid w:val="00831EE4"/>
    <w:rsid w:val="008322B3"/>
    <w:rsid w:val="00833695"/>
    <w:rsid w:val="008336B7"/>
    <w:rsid w:val="00833A8E"/>
    <w:rsid w:val="0083625A"/>
    <w:rsid w:val="00836498"/>
    <w:rsid w:val="00836ACA"/>
    <w:rsid w:val="0084247B"/>
    <w:rsid w:val="00842CD8"/>
    <w:rsid w:val="008431E1"/>
    <w:rsid w:val="008431FA"/>
    <w:rsid w:val="00843928"/>
    <w:rsid w:val="00847444"/>
    <w:rsid w:val="0085066E"/>
    <w:rsid w:val="008517C6"/>
    <w:rsid w:val="00851D7F"/>
    <w:rsid w:val="008524EB"/>
    <w:rsid w:val="008547BA"/>
    <w:rsid w:val="008553C7"/>
    <w:rsid w:val="00857FEB"/>
    <w:rsid w:val="008601AF"/>
    <w:rsid w:val="008707BB"/>
    <w:rsid w:val="00872271"/>
    <w:rsid w:val="0087389D"/>
    <w:rsid w:val="0087473E"/>
    <w:rsid w:val="00875015"/>
    <w:rsid w:val="00875BB8"/>
    <w:rsid w:val="00880D20"/>
    <w:rsid w:val="00881188"/>
    <w:rsid w:val="00883137"/>
    <w:rsid w:val="00883DBA"/>
    <w:rsid w:val="00885E35"/>
    <w:rsid w:val="008868F6"/>
    <w:rsid w:val="00887190"/>
    <w:rsid w:val="00887B45"/>
    <w:rsid w:val="00890BBA"/>
    <w:rsid w:val="0089249C"/>
    <w:rsid w:val="008949D0"/>
    <w:rsid w:val="00894A3B"/>
    <w:rsid w:val="00894C48"/>
    <w:rsid w:val="008963AA"/>
    <w:rsid w:val="008A1F5D"/>
    <w:rsid w:val="008A28F5"/>
    <w:rsid w:val="008A602F"/>
    <w:rsid w:val="008B1198"/>
    <w:rsid w:val="008B2143"/>
    <w:rsid w:val="008B3471"/>
    <w:rsid w:val="008B3929"/>
    <w:rsid w:val="008B4125"/>
    <w:rsid w:val="008B4CB3"/>
    <w:rsid w:val="008B567B"/>
    <w:rsid w:val="008B7B24"/>
    <w:rsid w:val="008C308E"/>
    <w:rsid w:val="008C3142"/>
    <w:rsid w:val="008C356D"/>
    <w:rsid w:val="008C7298"/>
    <w:rsid w:val="008D100E"/>
    <w:rsid w:val="008D19FD"/>
    <w:rsid w:val="008D3756"/>
    <w:rsid w:val="008D43B5"/>
    <w:rsid w:val="008D4CFA"/>
    <w:rsid w:val="008D5D50"/>
    <w:rsid w:val="008D5F29"/>
    <w:rsid w:val="008D6396"/>
    <w:rsid w:val="008D6605"/>
    <w:rsid w:val="008E0B3F"/>
    <w:rsid w:val="008E2590"/>
    <w:rsid w:val="008E3450"/>
    <w:rsid w:val="008E38D6"/>
    <w:rsid w:val="008E49AD"/>
    <w:rsid w:val="008E5AD2"/>
    <w:rsid w:val="008E5B84"/>
    <w:rsid w:val="008E698E"/>
    <w:rsid w:val="008F2584"/>
    <w:rsid w:val="008F3246"/>
    <w:rsid w:val="008F3C1B"/>
    <w:rsid w:val="008F508C"/>
    <w:rsid w:val="00900BF2"/>
    <w:rsid w:val="00901BE9"/>
    <w:rsid w:val="0090271B"/>
    <w:rsid w:val="00906365"/>
    <w:rsid w:val="00906C2E"/>
    <w:rsid w:val="009071FE"/>
    <w:rsid w:val="00910642"/>
    <w:rsid w:val="00910DDF"/>
    <w:rsid w:val="0091247E"/>
    <w:rsid w:val="00920641"/>
    <w:rsid w:val="00920974"/>
    <w:rsid w:val="00922290"/>
    <w:rsid w:val="00926AE2"/>
    <w:rsid w:val="00930B13"/>
    <w:rsid w:val="009311C8"/>
    <w:rsid w:val="00933376"/>
    <w:rsid w:val="00933A2F"/>
    <w:rsid w:val="00935D23"/>
    <w:rsid w:val="009436C0"/>
    <w:rsid w:val="009462FA"/>
    <w:rsid w:val="00951041"/>
    <w:rsid w:val="00952E5A"/>
    <w:rsid w:val="00953934"/>
    <w:rsid w:val="00955FED"/>
    <w:rsid w:val="00956114"/>
    <w:rsid w:val="00965157"/>
    <w:rsid w:val="009662BE"/>
    <w:rsid w:val="009704AE"/>
    <w:rsid w:val="009716D8"/>
    <w:rsid w:val="009718F9"/>
    <w:rsid w:val="00971F42"/>
    <w:rsid w:val="00972377"/>
    <w:rsid w:val="00972FB9"/>
    <w:rsid w:val="0097322A"/>
    <w:rsid w:val="00974D91"/>
    <w:rsid w:val="00975112"/>
    <w:rsid w:val="00981328"/>
    <w:rsid w:val="00981600"/>
    <w:rsid w:val="00981768"/>
    <w:rsid w:val="00982803"/>
    <w:rsid w:val="00983E8F"/>
    <w:rsid w:val="009848D6"/>
    <w:rsid w:val="0098788A"/>
    <w:rsid w:val="00987F48"/>
    <w:rsid w:val="009912AF"/>
    <w:rsid w:val="00993BF8"/>
    <w:rsid w:val="00994FDA"/>
    <w:rsid w:val="0099779B"/>
    <w:rsid w:val="009A27E1"/>
    <w:rsid w:val="009A31BF"/>
    <w:rsid w:val="009A3B71"/>
    <w:rsid w:val="009A5116"/>
    <w:rsid w:val="009A61BC"/>
    <w:rsid w:val="009A7429"/>
    <w:rsid w:val="009B0138"/>
    <w:rsid w:val="009B0784"/>
    <w:rsid w:val="009B0FE9"/>
    <w:rsid w:val="009B173A"/>
    <w:rsid w:val="009B7B62"/>
    <w:rsid w:val="009C0051"/>
    <w:rsid w:val="009C292D"/>
    <w:rsid w:val="009C3F20"/>
    <w:rsid w:val="009C4148"/>
    <w:rsid w:val="009C7C71"/>
    <w:rsid w:val="009C7CA1"/>
    <w:rsid w:val="009D043D"/>
    <w:rsid w:val="009E1464"/>
    <w:rsid w:val="009E3C59"/>
    <w:rsid w:val="009E5E8B"/>
    <w:rsid w:val="009F3259"/>
    <w:rsid w:val="009F432D"/>
    <w:rsid w:val="009F5AA6"/>
    <w:rsid w:val="009F70AB"/>
    <w:rsid w:val="00A008CA"/>
    <w:rsid w:val="00A00DD1"/>
    <w:rsid w:val="00A01631"/>
    <w:rsid w:val="00A037D5"/>
    <w:rsid w:val="00A056DE"/>
    <w:rsid w:val="00A1056C"/>
    <w:rsid w:val="00A128AD"/>
    <w:rsid w:val="00A14D60"/>
    <w:rsid w:val="00A16D7E"/>
    <w:rsid w:val="00A21E76"/>
    <w:rsid w:val="00A23BC8"/>
    <w:rsid w:val="00A245F8"/>
    <w:rsid w:val="00A264FE"/>
    <w:rsid w:val="00A30E68"/>
    <w:rsid w:val="00A31933"/>
    <w:rsid w:val="00A32179"/>
    <w:rsid w:val="00A329D2"/>
    <w:rsid w:val="00A33A15"/>
    <w:rsid w:val="00A34AA0"/>
    <w:rsid w:val="00A359BD"/>
    <w:rsid w:val="00A3715C"/>
    <w:rsid w:val="00A413B4"/>
    <w:rsid w:val="00A419C6"/>
    <w:rsid w:val="00A41FE2"/>
    <w:rsid w:val="00A45925"/>
    <w:rsid w:val="00A46FEF"/>
    <w:rsid w:val="00A47948"/>
    <w:rsid w:val="00A47B03"/>
    <w:rsid w:val="00A50CF6"/>
    <w:rsid w:val="00A519E3"/>
    <w:rsid w:val="00A5229B"/>
    <w:rsid w:val="00A56946"/>
    <w:rsid w:val="00A5722D"/>
    <w:rsid w:val="00A6170E"/>
    <w:rsid w:val="00A63B8C"/>
    <w:rsid w:val="00A64C9C"/>
    <w:rsid w:val="00A715F8"/>
    <w:rsid w:val="00A7256E"/>
    <w:rsid w:val="00A72AE7"/>
    <w:rsid w:val="00A76EF9"/>
    <w:rsid w:val="00A77F6F"/>
    <w:rsid w:val="00A8062C"/>
    <w:rsid w:val="00A8117D"/>
    <w:rsid w:val="00A831FD"/>
    <w:rsid w:val="00A83352"/>
    <w:rsid w:val="00A83B91"/>
    <w:rsid w:val="00A8489F"/>
    <w:rsid w:val="00A850A2"/>
    <w:rsid w:val="00A86E6F"/>
    <w:rsid w:val="00A91FA3"/>
    <w:rsid w:val="00A927D3"/>
    <w:rsid w:val="00A950AF"/>
    <w:rsid w:val="00A9738F"/>
    <w:rsid w:val="00AA6976"/>
    <w:rsid w:val="00AA7FC9"/>
    <w:rsid w:val="00AB00DD"/>
    <w:rsid w:val="00AB237D"/>
    <w:rsid w:val="00AB3098"/>
    <w:rsid w:val="00AB5933"/>
    <w:rsid w:val="00AB7756"/>
    <w:rsid w:val="00AC5A7C"/>
    <w:rsid w:val="00AD224D"/>
    <w:rsid w:val="00AD2DC8"/>
    <w:rsid w:val="00AD48B3"/>
    <w:rsid w:val="00AE013D"/>
    <w:rsid w:val="00AE075C"/>
    <w:rsid w:val="00AE0BF5"/>
    <w:rsid w:val="00AE11B7"/>
    <w:rsid w:val="00AE1F5B"/>
    <w:rsid w:val="00AE3BCF"/>
    <w:rsid w:val="00AE747A"/>
    <w:rsid w:val="00AE7F68"/>
    <w:rsid w:val="00AEFBE2"/>
    <w:rsid w:val="00AF2321"/>
    <w:rsid w:val="00AF494B"/>
    <w:rsid w:val="00AF52F6"/>
    <w:rsid w:val="00AF52FD"/>
    <w:rsid w:val="00AF54A8"/>
    <w:rsid w:val="00AF64E8"/>
    <w:rsid w:val="00AF7237"/>
    <w:rsid w:val="00B0043A"/>
    <w:rsid w:val="00B00D75"/>
    <w:rsid w:val="00B018D9"/>
    <w:rsid w:val="00B01BFE"/>
    <w:rsid w:val="00B0562F"/>
    <w:rsid w:val="00B070CB"/>
    <w:rsid w:val="00B11CAB"/>
    <w:rsid w:val="00B12456"/>
    <w:rsid w:val="00B145F0"/>
    <w:rsid w:val="00B16B32"/>
    <w:rsid w:val="00B17579"/>
    <w:rsid w:val="00B17C95"/>
    <w:rsid w:val="00B259C8"/>
    <w:rsid w:val="00B26CCF"/>
    <w:rsid w:val="00B30FC2"/>
    <w:rsid w:val="00B331A2"/>
    <w:rsid w:val="00B335DA"/>
    <w:rsid w:val="00B340D9"/>
    <w:rsid w:val="00B37B2A"/>
    <w:rsid w:val="00B41B3F"/>
    <w:rsid w:val="00B425F0"/>
    <w:rsid w:val="00B42DFA"/>
    <w:rsid w:val="00B4458A"/>
    <w:rsid w:val="00B44F0F"/>
    <w:rsid w:val="00B531DD"/>
    <w:rsid w:val="00B55014"/>
    <w:rsid w:val="00B61B96"/>
    <w:rsid w:val="00B62232"/>
    <w:rsid w:val="00B624C7"/>
    <w:rsid w:val="00B70BF3"/>
    <w:rsid w:val="00B71DC2"/>
    <w:rsid w:val="00B72B97"/>
    <w:rsid w:val="00B742AA"/>
    <w:rsid w:val="00B7556C"/>
    <w:rsid w:val="00B80EA9"/>
    <w:rsid w:val="00B849F5"/>
    <w:rsid w:val="00B91CFC"/>
    <w:rsid w:val="00B93893"/>
    <w:rsid w:val="00B94828"/>
    <w:rsid w:val="00BA1397"/>
    <w:rsid w:val="00BA162D"/>
    <w:rsid w:val="00BA2E6C"/>
    <w:rsid w:val="00BA45C2"/>
    <w:rsid w:val="00BA4E52"/>
    <w:rsid w:val="00BA7422"/>
    <w:rsid w:val="00BA7E0A"/>
    <w:rsid w:val="00BB1F9A"/>
    <w:rsid w:val="00BB3A09"/>
    <w:rsid w:val="00BB468D"/>
    <w:rsid w:val="00BB7774"/>
    <w:rsid w:val="00BC2C00"/>
    <w:rsid w:val="00BC3B53"/>
    <w:rsid w:val="00BC3B96"/>
    <w:rsid w:val="00BC4AE3"/>
    <w:rsid w:val="00BC5B28"/>
    <w:rsid w:val="00BD21C7"/>
    <w:rsid w:val="00BD2370"/>
    <w:rsid w:val="00BD70D9"/>
    <w:rsid w:val="00BE08B3"/>
    <w:rsid w:val="00BE2ACF"/>
    <w:rsid w:val="00BE2B2C"/>
    <w:rsid w:val="00BE3F88"/>
    <w:rsid w:val="00BE4756"/>
    <w:rsid w:val="00BE5339"/>
    <w:rsid w:val="00BE5ED9"/>
    <w:rsid w:val="00BE7B41"/>
    <w:rsid w:val="00C04010"/>
    <w:rsid w:val="00C04933"/>
    <w:rsid w:val="00C049D0"/>
    <w:rsid w:val="00C0556C"/>
    <w:rsid w:val="00C05C18"/>
    <w:rsid w:val="00C1421B"/>
    <w:rsid w:val="00C14D29"/>
    <w:rsid w:val="00C15A91"/>
    <w:rsid w:val="00C16491"/>
    <w:rsid w:val="00C17813"/>
    <w:rsid w:val="00C20102"/>
    <w:rsid w:val="00C206F1"/>
    <w:rsid w:val="00C217E1"/>
    <w:rsid w:val="00C219B1"/>
    <w:rsid w:val="00C24056"/>
    <w:rsid w:val="00C257A8"/>
    <w:rsid w:val="00C2678C"/>
    <w:rsid w:val="00C26D99"/>
    <w:rsid w:val="00C339E9"/>
    <w:rsid w:val="00C33E4F"/>
    <w:rsid w:val="00C33FED"/>
    <w:rsid w:val="00C34909"/>
    <w:rsid w:val="00C37F0F"/>
    <w:rsid w:val="00C4015B"/>
    <w:rsid w:val="00C40311"/>
    <w:rsid w:val="00C40C60"/>
    <w:rsid w:val="00C41821"/>
    <w:rsid w:val="00C42FD7"/>
    <w:rsid w:val="00C43FE6"/>
    <w:rsid w:val="00C45403"/>
    <w:rsid w:val="00C51A36"/>
    <w:rsid w:val="00C5258E"/>
    <w:rsid w:val="00C530C9"/>
    <w:rsid w:val="00C619A7"/>
    <w:rsid w:val="00C63C45"/>
    <w:rsid w:val="00C720D3"/>
    <w:rsid w:val="00C73BBC"/>
    <w:rsid w:val="00C73D5F"/>
    <w:rsid w:val="00C76A10"/>
    <w:rsid w:val="00C802EA"/>
    <w:rsid w:val="00C8039F"/>
    <w:rsid w:val="00C82AFE"/>
    <w:rsid w:val="00C8310D"/>
    <w:rsid w:val="00C83637"/>
    <w:rsid w:val="00C83DBC"/>
    <w:rsid w:val="00C858DF"/>
    <w:rsid w:val="00C8591C"/>
    <w:rsid w:val="00C90702"/>
    <w:rsid w:val="00C917C1"/>
    <w:rsid w:val="00C9381D"/>
    <w:rsid w:val="00C95573"/>
    <w:rsid w:val="00C9711F"/>
    <w:rsid w:val="00C97C80"/>
    <w:rsid w:val="00CA42EF"/>
    <w:rsid w:val="00CA47D3"/>
    <w:rsid w:val="00CA4CFE"/>
    <w:rsid w:val="00CA6533"/>
    <w:rsid w:val="00CA658B"/>
    <w:rsid w:val="00CA6A25"/>
    <w:rsid w:val="00CA6A3F"/>
    <w:rsid w:val="00CA7C99"/>
    <w:rsid w:val="00CC0DF2"/>
    <w:rsid w:val="00CC3BA7"/>
    <w:rsid w:val="00CC61AD"/>
    <w:rsid w:val="00CC6290"/>
    <w:rsid w:val="00CC6947"/>
    <w:rsid w:val="00CC76D7"/>
    <w:rsid w:val="00CD1B46"/>
    <w:rsid w:val="00CD233D"/>
    <w:rsid w:val="00CD3466"/>
    <w:rsid w:val="00CD3499"/>
    <w:rsid w:val="00CD362D"/>
    <w:rsid w:val="00CD6BC3"/>
    <w:rsid w:val="00CE101D"/>
    <w:rsid w:val="00CE1814"/>
    <w:rsid w:val="00CE1A95"/>
    <w:rsid w:val="00CE1C84"/>
    <w:rsid w:val="00CE4C83"/>
    <w:rsid w:val="00CE5055"/>
    <w:rsid w:val="00CE6721"/>
    <w:rsid w:val="00CF053F"/>
    <w:rsid w:val="00CF1A17"/>
    <w:rsid w:val="00CF269E"/>
    <w:rsid w:val="00CF3FD5"/>
    <w:rsid w:val="00CF65AC"/>
    <w:rsid w:val="00CF7B65"/>
    <w:rsid w:val="00D0375A"/>
    <w:rsid w:val="00D0609E"/>
    <w:rsid w:val="00D078E1"/>
    <w:rsid w:val="00D100E9"/>
    <w:rsid w:val="00D10765"/>
    <w:rsid w:val="00D12E49"/>
    <w:rsid w:val="00D15E47"/>
    <w:rsid w:val="00D17942"/>
    <w:rsid w:val="00D21E4B"/>
    <w:rsid w:val="00D22116"/>
    <w:rsid w:val="00D22441"/>
    <w:rsid w:val="00D23522"/>
    <w:rsid w:val="00D23872"/>
    <w:rsid w:val="00D2440D"/>
    <w:rsid w:val="00D264D6"/>
    <w:rsid w:val="00D30C95"/>
    <w:rsid w:val="00D33BF0"/>
    <w:rsid w:val="00D33DE0"/>
    <w:rsid w:val="00D34407"/>
    <w:rsid w:val="00D34FE9"/>
    <w:rsid w:val="00D36447"/>
    <w:rsid w:val="00D400A9"/>
    <w:rsid w:val="00D40BBC"/>
    <w:rsid w:val="00D45985"/>
    <w:rsid w:val="00D46184"/>
    <w:rsid w:val="00D516BE"/>
    <w:rsid w:val="00D53FCF"/>
    <w:rsid w:val="00D5423B"/>
    <w:rsid w:val="00D54E6A"/>
    <w:rsid w:val="00D54F4E"/>
    <w:rsid w:val="00D55398"/>
    <w:rsid w:val="00D56B6B"/>
    <w:rsid w:val="00D56C82"/>
    <w:rsid w:val="00D56E01"/>
    <w:rsid w:val="00D5763D"/>
    <w:rsid w:val="00D57A56"/>
    <w:rsid w:val="00D604B3"/>
    <w:rsid w:val="00D6098A"/>
    <w:rsid w:val="00D60BA4"/>
    <w:rsid w:val="00D62419"/>
    <w:rsid w:val="00D629B6"/>
    <w:rsid w:val="00D634D5"/>
    <w:rsid w:val="00D71F03"/>
    <w:rsid w:val="00D730D3"/>
    <w:rsid w:val="00D77870"/>
    <w:rsid w:val="00D807E0"/>
    <w:rsid w:val="00D80977"/>
    <w:rsid w:val="00D80C3C"/>
    <w:rsid w:val="00D80CCE"/>
    <w:rsid w:val="00D83F6B"/>
    <w:rsid w:val="00D8402D"/>
    <w:rsid w:val="00D86EEA"/>
    <w:rsid w:val="00D87D03"/>
    <w:rsid w:val="00D927C4"/>
    <w:rsid w:val="00D92936"/>
    <w:rsid w:val="00D9360B"/>
    <w:rsid w:val="00D949E8"/>
    <w:rsid w:val="00D95C88"/>
    <w:rsid w:val="00D97B2E"/>
    <w:rsid w:val="00DA241E"/>
    <w:rsid w:val="00DA2551"/>
    <w:rsid w:val="00DA5D19"/>
    <w:rsid w:val="00DB3104"/>
    <w:rsid w:val="00DB36FE"/>
    <w:rsid w:val="00DB533A"/>
    <w:rsid w:val="00DB60AE"/>
    <w:rsid w:val="00DB6307"/>
    <w:rsid w:val="00DB64D2"/>
    <w:rsid w:val="00DC5012"/>
    <w:rsid w:val="00DD045F"/>
    <w:rsid w:val="00DD1DCD"/>
    <w:rsid w:val="00DD338F"/>
    <w:rsid w:val="00DD66F2"/>
    <w:rsid w:val="00DD7DF8"/>
    <w:rsid w:val="00DE3DC8"/>
    <w:rsid w:val="00DE3FE0"/>
    <w:rsid w:val="00DE41D8"/>
    <w:rsid w:val="00DE578A"/>
    <w:rsid w:val="00DE7191"/>
    <w:rsid w:val="00DF2583"/>
    <w:rsid w:val="00DF42DD"/>
    <w:rsid w:val="00DF54D9"/>
    <w:rsid w:val="00DF7283"/>
    <w:rsid w:val="00DF735D"/>
    <w:rsid w:val="00DF74C6"/>
    <w:rsid w:val="00E00C30"/>
    <w:rsid w:val="00E01A59"/>
    <w:rsid w:val="00E028E8"/>
    <w:rsid w:val="00E06636"/>
    <w:rsid w:val="00E07F00"/>
    <w:rsid w:val="00E10283"/>
    <w:rsid w:val="00E10DC6"/>
    <w:rsid w:val="00E11F8E"/>
    <w:rsid w:val="00E14A0C"/>
    <w:rsid w:val="00E15881"/>
    <w:rsid w:val="00E16A8F"/>
    <w:rsid w:val="00E17516"/>
    <w:rsid w:val="00E21DE3"/>
    <w:rsid w:val="00E24E36"/>
    <w:rsid w:val="00E25C46"/>
    <w:rsid w:val="00E273C5"/>
    <w:rsid w:val="00E27804"/>
    <w:rsid w:val="00E307D1"/>
    <w:rsid w:val="00E3731D"/>
    <w:rsid w:val="00E4729D"/>
    <w:rsid w:val="00E473ED"/>
    <w:rsid w:val="00E51469"/>
    <w:rsid w:val="00E52D5C"/>
    <w:rsid w:val="00E53089"/>
    <w:rsid w:val="00E55E97"/>
    <w:rsid w:val="00E634E3"/>
    <w:rsid w:val="00E717C4"/>
    <w:rsid w:val="00E76BBE"/>
    <w:rsid w:val="00E77E18"/>
    <w:rsid w:val="00E77F89"/>
    <w:rsid w:val="00E80330"/>
    <w:rsid w:val="00E806C5"/>
    <w:rsid w:val="00E80E71"/>
    <w:rsid w:val="00E84719"/>
    <w:rsid w:val="00E850D3"/>
    <w:rsid w:val="00E853D6"/>
    <w:rsid w:val="00E85EA7"/>
    <w:rsid w:val="00E86119"/>
    <w:rsid w:val="00E86410"/>
    <w:rsid w:val="00E8758F"/>
    <w:rsid w:val="00E876B9"/>
    <w:rsid w:val="00E9610B"/>
    <w:rsid w:val="00EA0B6F"/>
    <w:rsid w:val="00EA688F"/>
    <w:rsid w:val="00EB147F"/>
    <w:rsid w:val="00EB3EDF"/>
    <w:rsid w:val="00EB4C1B"/>
    <w:rsid w:val="00EB6B52"/>
    <w:rsid w:val="00EC0DFF"/>
    <w:rsid w:val="00EC1E30"/>
    <w:rsid w:val="00EC237D"/>
    <w:rsid w:val="00EC25E2"/>
    <w:rsid w:val="00EC2918"/>
    <w:rsid w:val="00EC4D0E"/>
    <w:rsid w:val="00EC4E2B"/>
    <w:rsid w:val="00EC5AE1"/>
    <w:rsid w:val="00EC5D3E"/>
    <w:rsid w:val="00EC7116"/>
    <w:rsid w:val="00ED072A"/>
    <w:rsid w:val="00ED539E"/>
    <w:rsid w:val="00EE3B07"/>
    <w:rsid w:val="00EE4A1F"/>
    <w:rsid w:val="00EE4C2D"/>
    <w:rsid w:val="00EE54D1"/>
    <w:rsid w:val="00EE5A21"/>
    <w:rsid w:val="00EF09A5"/>
    <w:rsid w:val="00EF1B5A"/>
    <w:rsid w:val="00EF24FB"/>
    <w:rsid w:val="00EF2CCA"/>
    <w:rsid w:val="00EF495B"/>
    <w:rsid w:val="00EF51B2"/>
    <w:rsid w:val="00EF60DC"/>
    <w:rsid w:val="00EF679D"/>
    <w:rsid w:val="00EF6DFF"/>
    <w:rsid w:val="00F00F54"/>
    <w:rsid w:val="00F02AF1"/>
    <w:rsid w:val="00F03963"/>
    <w:rsid w:val="00F10395"/>
    <w:rsid w:val="00F11068"/>
    <w:rsid w:val="00F1256D"/>
    <w:rsid w:val="00F126B6"/>
    <w:rsid w:val="00F1328D"/>
    <w:rsid w:val="00F13A4E"/>
    <w:rsid w:val="00F172BB"/>
    <w:rsid w:val="00F17B10"/>
    <w:rsid w:val="00F20D41"/>
    <w:rsid w:val="00F21BEF"/>
    <w:rsid w:val="00F2315B"/>
    <w:rsid w:val="00F2454E"/>
    <w:rsid w:val="00F25300"/>
    <w:rsid w:val="00F26E08"/>
    <w:rsid w:val="00F34199"/>
    <w:rsid w:val="00F34805"/>
    <w:rsid w:val="00F359CA"/>
    <w:rsid w:val="00F36C57"/>
    <w:rsid w:val="00F36F97"/>
    <w:rsid w:val="00F41A6F"/>
    <w:rsid w:val="00F42C6F"/>
    <w:rsid w:val="00F42D1F"/>
    <w:rsid w:val="00F45A25"/>
    <w:rsid w:val="00F50F86"/>
    <w:rsid w:val="00F51E2D"/>
    <w:rsid w:val="00F53F91"/>
    <w:rsid w:val="00F55FDD"/>
    <w:rsid w:val="00F604A2"/>
    <w:rsid w:val="00F605D8"/>
    <w:rsid w:val="00F61569"/>
    <w:rsid w:val="00F61A72"/>
    <w:rsid w:val="00F62B67"/>
    <w:rsid w:val="00F63689"/>
    <w:rsid w:val="00F6537F"/>
    <w:rsid w:val="00F66F13"/>
    <w:rsid w:val="00F73E89"/>
    <w:rsid w:val="00F74073"/>
    <w:rsid w:val="00F75603"/>
    <w:rsid w:val="00F75CE7"/>
    <w:rsid w:val="00F761FE"/>
    <w:rsid w:val="00F845B4"/>
    <w:rsid w:val="00F86515"/>
    <w:rsid w:val="00F865BC"/>
    <w:rsid w:val="00F8713B"/>
    <w:rsid w:val="00F8756D"/>
    <w:rsid w:val="00F905BA"/>
    <w:rsid w:val="00F91071"/>
    <w:rsid w:val="00F91709"/>
    <w:rsid w:val="00F91DF7"/>
    <w:rsid w:val="00F93F9E"/>
    <w:rsid w:val="00F96440"/>
    <w:rsid w:val="00F976F7"/>
    <w:rsid w:val="00FA0DF6"/>
    <w:rsid w:val="00FA2CD7"/>
    <w:rsid w:val="00FA74B4"/>
    <w:rsid w:val="00FB06ED"/>
    <w:rsid w:val="00FB3F8A"/>
    <w:rsid w:val="00FB737F"/>
    <w:rsid w:val="00FC0836"/>
    <w:rsid w:val="00FC2311"/>
    <w:rsid w:val="00FC3165"/>
    <w:rsid w:val="00FC36AB"/>
    <w:rsid w:val="00FC4111"/>
    <w:rsid w:val="00FC4300"/>
    <w:rsid w:val="00FC5ACE"/>
    <w:rsid w:val="00FC6B5A"/>
    <w:rsid w:val="00FC7F66"/>
    <w:rsid w:val="00FD2EF6"/>
    <w:rsid w:val="00FD463F"/>
    <w:rsid w:val="00FD5776"/>
    <w:rsid w:val="00FD792D"/>
    <w:rsid w:val="00FE1CB6"/>
    <w:rsid w:val="00FE486B"/>
    <w:rsid w:val="00FE4F08"/>
    <w:rsid w:val="00FE7AB5"/>
    <w:rsid w:val="00FF192E"/>
    <w:rsid w:val="00FF310E"/>
    <w:rsid w:val="00FF5727"/>
    <w:rsid w:val="010A8049"/>
    <w:rsid w:val="0178601D"/>
    <w:rsid w:val="02B5DE40"/>
    <w:rsid w:val="02D3E996"/>
    <w:rsid w:val="02FD3187"/>
    <w:rsid w:val="031C09D0"/>
    <w:rsid w:val="035AE476"/>
    <w:rsid w:val="03F8F97F"/>
    <w:rsid w:val="040EB7DA"/>
    <w:rsid w:val="041D054E"/>
    <w:rsid w:val="04444A6C"/>
    <w:rsid w:val="04DD048A"/>
    <w:rsid w:val="05938338"/>
    <w:rsid w:val="061D2DFD"/>
    <w:rsid w:val="06437374"/>
    <w:rsid w:val="069D9B94"/>
    <w:rsid w:val="07A14D32"/>
    <w:rsid w:val="07BE4541"/>
    <w:rsid w:val="080BA682"/>
    <w:rsid w:val="0825C0E6"/>
    <w:rsid w:val="082A4D1B"/>
    <w:rsid w:val="08578472"/>
    <w:rsid w:val="08C99B04"/>
    <w:rsid w:val="08CF355E"/>
    <w:rsid w:val="09356F3C"/>
    <w:rsid w:val="0950C1B8"/>
    <w:rsid w:val="0A750B05"/>
    <w:rsid w:val="0AAC51B5"/>
    <w:rsid w:val="0B437EAB"/>
    <w:rsid w:val="0B9A0824"/>
    <w:rsid w:val="0C45DFD3"/>
    <w:rsid w:val="0CCE75A0"/>
    <w:rsid w:val="0E4EF6CE"/>
    <w:rsid w:val="0FC77E0A"/>
    <w:rsid w:val="0FE2683C"/>
    <w:rsid w:val="10130529"/>
    <w:rsid w:val="10A585EE"/>
    <w:rsid w:val="113C128D"/>
    <w:rsid w:val="11BDBF57"/>
    <w:rsid w:val="1213D757"/>
    <w:rsid w:val="12271E1C"/>
    <w:rsid w:val="12643CB7"/>
    <w:rsid w:val="12655440"/>
    <w:rsid w:val="1279D149"/>
    <w:rsid w:val="12BB15C3"/>
    <w:rsid w:val="14248C64"/>
    <w:rsid w:val="149915D6"/>
    <w:rsid w:val="14A94479"/>
    <w:rsid w:val="150D54F7"/>
    <w:rsid w:val="151AFA4F"/>
    <w:rsid w:val="15BA703A"/>
    <w:rsid w:val="1616D8F0"/>
    <w:rsid w:val="163F5645"/>
    <w:rsid w:val="1684CF6C"/>
    <w:rsid w:val="16C139F4"/>
    <w:rsid w:val="16DD9EE1"/>
    <w:rsid w:val="16F1111B"/>
    <w:rsid w:val="173ED036"/>
    <w:rsid w:val="1770B16C"/>
    <w:rsid w:val="198FC4C0"/>
    <w:rsid w:val="19B7185A"/>
    <w:rsid w:val="1A17E6F1"/>
    <w:rsid w:val="1A52439B"/>
    <w:rsid w:val="1A6BB239"/>
    <w:rsid w:val="1A7B8E69"/>
    <w:rsid w:val="1A7CAD8C"/>
    <w:rsid w:val="1B2FD015"/>
    <w:rsid w:val="1B95F62B"/>
    <w:rsid w:val="1BA38598"/>
    <w:rsid w:val="1E092202"/>
    <w:rsid w:val="1E315BDB"/>
    <w:rsid w:val="1E5DED25"/>
    <w:rsid w:val="1E8C1D2F"/>
    <w:rsid w:val="1EC3CDFD"/>
    <w:rsid w:val="1EE4B597"/>
    <w:rsid w:val="1F81A510"/>
    <w:rsid w:val="20A32556"/>
    <w:rsid w:val="20DA4BC6"/>
    <w:rsid w:val="21C69E17"/>
    <w:rsid w:val="22056171"/>
    <w:rsid w:val="2264EBB2"/>
    <w:rsid w:val="23D66148"/>
    <w:rsid w:val="23FC7CFB"/>
    <w:rsid w:val="25957D16"/>
    <w:rsid w:val="25E97448"/>
    <w:rsid w:val="2609C364"/>
    <w:rsid w:val="26E0A9B7"/>
    <w:rsid w:val="27245F5F"/>
    <w:rsid w:val="2793F7E3"/>
    <w:rsid w:val="283E07C1"/>
    <w:rsid w:val="29C7715C"/>
    <w:rsid w:val="29CBAB0F"/>
    <w:rsid w:val="2B688834"/>
    <w:rsid w:val="2BCD3BF3"/>
    <w:rsid w:val="2BFBD6C5"/>
    <w:rsid w:val="2C542EFE"/>
    <w:rsid w:val="2C759C2C"/>
    <w:rsid w:val="2D726353"/>
    <w:rsid w:val="2DAA30AA"/>
    <w:rsid w:val="2EBACDB0"/>
    <w:rsid w:val="2F57E2B8"/>
    <w:rsid w:val="310B95FF"/>
    <w:rsid w:val="312FB9F1"/>
    <w:rsid w:val="317D4B70"/>
    <w:rsid w:val="326E559B"/>
    <w:rsid w:val="327399F4"/>
    <w:rsid w:val="32FD2B62"/>
    <w:rsid w:val="330772BA"/>
    <w:rsid w:val="33204AFB"/>
    <w:rsid w:val="3335E28D"/>
    <w:rsid w:val="3366800B"/>
    <w:rsid w:val="337460CC"/>
    <w:rsid w:val="34216A42"/>
    <w:rsid w:val="3430989F"/>
    <w:rsid w:val="346F728B"/>
    <w:rsid w:val="34CF099A"/>
    <w:rsid w:val="37875AB6"/>
    <w:rsid w:val="39CD4CC8"/>
    <w:rsid w:val="3A448FA2"/>
    <w:rsid w:val="3A991A61"/>
    <w:rsid w:val="3B014C69"/>
    <w:rsid w:val="3B7E2BD2"/>
    <w:rsid w:val="3BC07749"/>
    <w:rsid w:val="3BF29849"/>
    <w:rsid w:val="3BFF667A"/>
    <w:rsid w:val="3CCD013C"/>
    <w:rsid w:val="3DA2281E"/>
    <w:rsid w:val="3DADC64E"/>
    <w:rsid w:val="3E4442A6"/>
    <w:rsid w:val="3EC82D32"/>
    <w:rsid w:val="3EEFF22A"/>
    <w:rsid w:val="3FC845C9"/>
    <w:rsid w:val="3FFEB0BE"/>
    <w:rsid w:val="4055BD78"/>
    <w:rsid w:val="413F11EF"/>
    <w:rsid w:val="41497F16"/>
    <w:rsid w:val="416E7D1E"/>
    <w:rsid w:val="4198147D"/>
    <w:rsid w:val="41C17696"/>
    <w:rsid w:val="41D39210"/>
    <w:rsid w:val="434B59BD"/>
    <w:rsid w:val="43B43925"/>
    <w:rsid w:val="45615276"/>
    <w:rsid w:val="484C34CB"/>
    <w:rsid w:val="4896C8C6"/>
    <w:rsid w:val="48FA2476"/>
    <w:rsid w:val="492A7552"/>
    <w:rsid w:val="492EF271"/>
    <w:rsid w:val="4A77CDFF"/>
    <w:rsid w:val="4AC41F74"/>
    <w:rsid w:val="4B0ED512"/>
    <w:rsid w:val="4B1BA78B"/>
    <w:rsid w:val="4B2CA7D7"/>
    <w:rsid w:val="4B5AF593"/>
    <w:rsid w:val="4BC4DE69"/>
    <w:rsid w:val="4C852DF3"/>
    <w:rsid w:val="4C9B565F"/>
    <w:rsid w:val="4D96D45B"/>
    <w:rsid w:val="4E2FB26D"/>
    <w:rsid w:val="4F598504"/>
    <w:rsid w:val="4F9D8F67"/>
    <w:rsid w:val="5006A209"/>
    <w:rsid w:val="503E4DAE"/>
    <w:rsid w:val="50757BA7"/>
    <w:rsid w:val="508C788D"/>
    <w:rsid w:val="50A66E38"/>
    <w:rsid w:val="50B4CFA5"/>
    <w:rsid w:val="512C5EBE"/>
    <w:rsid w:val="513B14BF"/>
    <w:rsid w:val="51E669F1"/>
    <w:rsid w:val="5275431D"/>
    <w:rsid w:val="52D6E18C"/>
    <w:rsid w:val="52E49F7B"/>
    <w:rsid w:val="53103946"/>
    <w:rsid w:val="532CEAB6"/>
    <w:rsid w:val="5364958F"/>
    <w:rsid w:val="53AAB59D"/>
    <w:rsid w:val="54345928"/>
    <w:rsid w:val="548081A4"/>
    <w:rsid w:val="54C471EE"/>
    <w:rsid w:val="54D35AF2"/>
    <w:rsid w:val="54D8DA0C"/>
    <w:rsid w:val="56050C29"/>
    <w:rsid w:val="5628BCA6"/>
    <w:rsid w:val="56BFED21"/>
    <w:rsid w:val="56DD51DC"/>
    <w:rsid w:val="57E7CBEA"/>
    <w:rsid w:val="5813850F"/>
    <w:rsid w:val="5833E649"/>
    <w:rsid w:val="584220F7"/>
    <w:rsid w:val="587E10B1"/>
    <w:rsid w:val="591E31FB"/>
    <w:rsid w:val="59E5EF18"/>
    <w:rsid w:val="5A5925F8"/>
    <w:rsid w:val="5B1BCD52"/>
    <w:rsid w:val="5B4BBCC5"/>
    <w:rsid w:val="5B862740"/>
    <w:rsid w:val="5B8745DF"/>
    <w:rsid w:val="5C088406"/>
    <w:rsid w:val="5C668995"/>
    <w:rsid w:val="5CA90512"/>
    <w:rsid w:val="5CBAF9D9"/>
    <w:rsid w:val="5CF71FB2"/>
    <w:rsid w:val="5D22690E"/>
    <w:rsid w:val="5DA7510A"/>
    <w:rsid w:val="5DEF20BE"/>
    <w:rsid w:val="5FF83A61"/>
    <w:rsid w:val="602EF57B"/>
    <w:rsid w:val="60D3FBE0"/>
    <w:rsid w:val="60E4567F"/>
    <w:rsid w:val="60E8C896"/>
    <w:rsid w:val="614059C4"/>
    <w:rsid w:val="6236D0F5"/>
    <w:rsid w:val="623ED6FD"/>
    <w:rsid w:val="6364667E"/>
    <w:rsid w:val="641976AB"/>
    <w:rsid w:val="6519C530"/>
    <w:rsid w:val="655F1C8E"/>
    <w:rsid w:val="6641E928"/>
    <w:rsid w:val="669EBDBA"/>
    <w:rsid w:val="66AC5533"/>
    <w:rsid w:val="6705B367"/>
    <w:rsid w:val="67631440"/>
    <w:rsid w:val="67CE2EE4"/>
    <w:rsid w:val="67D1E7FE"/>
    <w:rsid w:val="67EEA004"/>
    <w:rsid w:val="680A293B"/>
    <w:rsid w:val="6934522F"/>
    <w:rsid w:val="6976DBF5"/>
    <w:rsid w:val="69F94034"/>
    <w:rsid w:val="6B237E1B"/>
    <w:rsid w:val="6B6A22EE"/>
    <w:rsid w:val="6BBB8825"/>
    <w:rsid w:val="6BF6BC9F"/>
    <w:rsid w:val="6BFB7469"/>
    <w:rsid w:val="6BFCA437"/>
    <w:rsid w:val="6D37AEE1"/>
    <w:rsid w:val="6D6DF686"/>
    <w:rsid w:val="6D72A18F"/>
    <w:rsid w:val="6DFD30BD"/>
    <w:rsid w:val="6EA054D9"/>
    <w:rsid w:val="6EB8C53B"/>
    <w:rsid w:val="6EFDAC14"/>
    <w:rsid w:val="6F733EB0"/>
    <w:rsid w:val="707C3289"/>
    <w:rsid w:val="70824F79"/>
    <w:rsid w:val="7176F5E6"/>
    <w:rsid w:val="71C24C23"/>
    <w:rsid w:val="720F8A29"/>
    <w:rsid w:val="7215082B"/>
    <w:rsid w:val="7231199C"/>
    <w:rsid w:val="723E48EC"/>
    <w:rsid w:val="7261783C"/>
    <w:rsid w:val="731CBED7"/>
    <w:rsid w:val="7573932B"/>
    <w:rsid w:val="7580B77B"/>
    <w:rsid w:val="759C01FB"/>
    <w:rsid w:val="76A68BC1"/>
    <w:rsid w:val="76FA211B"/>
    <w:rsid w:val="7917A24C"/>
    <w:rsid w:val="794CCA75"/>
    <w:rsid w:val="79A20EF8"/>
    <w:rsid w:val="7A565171"/>
    <w:rsid w:val="7A8F905A"/>
    <w:rsid w:val="7A945EB2"/>
    <w:rsid w:val="7AE75A7A"/>
    <w:rsid w:val="7B2A8CF2"/>
    <w:rsid w:val="7BDFAE48"/>
    <w:rsid w:val="7CB937E9"/>
    <w:rsid w:val="7CC251F9"/>
    <w:rsid w:val="7D7631B7"/>
    <w:rsid w:val="7E37B041"/>
    <w:rsid w:val="7F25668B"/>
    <w:rsid w:val="7F4D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0C5C42"/>
    <w:rPr>
      <w:rFonts w:ascii="Verdana" w:hAnsi="Verdana"/>
      <w:sz w:val="18"/>
      <w:szCs w:val="24"/>
      <w:lang w:val="nl-NL" w:eastAsia="nl-NL"/>
    </w:rPr>
  </w:style>
  <w:style w:type="character" w:styleId="Verwijzingopmerking">
    <w:name w:val="annotation reference"/>
    <w:basedOn w:val="Standaardalinea-lettertype"/>
    <w:semiHidden/>
    <w:unhideWhenUsed/>
    <w:rsid w:val="000C5C42"/>
    <w:rPr>
      <w:sz w:val="16"/>
      <w:szCs w:val="16"/>
    </w:rPr>
  </w:style>
  <w:style w:type="paragraph" w:styleId="Tekstopmerking">
    <w:name w:val="annotation text"/>
    <w:basedOn w:val="Standaard"/>
    <w:link w:val="TekstopmerkingChar"/>
    <w:unhideWhenUsed/>
    <w:rsid w:val="000C5C42"/>
    <w:pPr>
      <w:spacing w:line="240" w:lineRule="auto"/>
    </w:pPr>
    <w:rPr>
      <w:sz w:val="20"/>
      <w:szCs w:val="20"/>
    </w:rPr>
  </w:style>
  <w:style w:type="character" w:customStyle="1" w:styleId="TekstopmerkingChar">
    <w:name w:val="Tekst opmerking Char"/>
    <w:basedOn w:val="Standaardalinea-lettertype"/>
    <w:link w:val="Tekstopmerking"/>
    <w:rsid w:val="000C5C4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C5C42"/>
    <w:rPr>
      <w:b/>
      <w:bCs/>
    </w:rPr>
  </w:style>
  <w:style w:type="character" w:customStyle="1" w:styleId="OnderwerpvanopmerkingChar">
    <w:name w:val="Onderwerp van opmerking Char"/>
    <w:basedOn w:val="TekstopmerkingChar"/>
    <w:link w:val="Onderwerpvanopmerking"/>
    <w:semiHidden/>
    <w:rsid w:val="000C5C42"/>
    <w:rPr>
      <w:rFonts w:ascii="Verdana" w:hAnsi="Verdana"/>
      <w:b/>
      <w:bCs/>
      <w:lang w:val="nl-NL" w:eastAsia="nl-NL"/>
    </w:rPr>
  </w:style>
  <w:style w:type="paragraph" w:styleId="Lijstalinea">
    <w:name w:val="List Paragraph"/>
    <w:basedOn w:val="Standaard"/>
    <w:uiPriority w:val="34"/>
    <w:qFormat/>
    <w:rsid w:val="508C788D"/>
    <w:pPr>
      <w:ind w:left="720"/>
      <w:contextualSpacing/>
    </w:pPr>
  </w:style>
  <w:style w:type="character" w:styleId="Voetnootmarkering">
    <w:name w:val="footnote reference"/>
    <w:basedOn w:val="Standaardalinea-lettertype"/>
    <w:uiPriority w:val="99"/>
    <w:semiHidden/>
    <w:unhideWhenUsed/>
    <w:rsid w:val="002D71B6"/>
    <w:rPr>
      <w:rFonts w:cs="Times New Roman"/>
      <w:vertAlign w:val="superscript"/>
    </w:rPr>
  </w:style>
  <w:style w:type="character" w:styleId="Vermelding">
    <w:name w:val="Mention"/>
    <w:basedOn w:val="Standaardalinea-lettertype"/>
    <w:uiPriority w:val="99"/>
    <w:unhideWhenUsed/>
    <w:rsid w:val="001A46AE"/>
    <w:rPr>
      <w:color w:val="2B579A"/>
      <w:shd w:val="clear" w:color="auto" w:fill="E1DFDD"/>
    </w:rPr>
  </w:style>
  <w:style w:type="character" w:styleId="Onopgelostemelding">
    <w:name w:val="Unresolved Mention"/>
    <w:basedOn w:val="Standaardalinea-lettertype"/>
    <w:uiPriority w:val="99"/>
    <w:semiHidden/>
    <w:unhideWhenUsed/>
    <w:rsid w:val="0046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851">
      <w:bodyDiv w:val="1"/>
      <w:marLeft w:val="0"/>
      <w:marRight w:val="0"/>
      <w:marTop w:val="0"/>
      <w:marBottom w:val="0"/>
      <w:divBdr>
        <w:top w:val="none" w:sz="0" w:space="0" w:color="auto"/>
        <w:left w:val="none" w:sz="0" w:space="0" w:color="auto"/>
        <w:bottom w:val="none" w:sz="0" w:space="0" w:color="auto"/>
        <w:right w:val="none" w:sz="0" w:space="0" w:color="auto"/>
      </w:divBdr>
      <w:divsChild>
        <w:div w:id="1247569975">
          <w:marLeft w:val="0"/>
          <w:marRight w:val="0"/>
          <w:marTop w:val="0"/>
          <w:marBottom w:val="0"/>
          <w:divBdr>
            <w:top w:val="none" w:sz="0" w:space="0" w:color="auto"/>
            <w:left w:val="none" w:sz="0" w:space="0" w:color="auto"/>
            <w:bottom w:val="none" w:sz="0" w:space="0" w:color="auto"/>
            <w:right w:val="none" w:sz="0" w:space="0" w:color="auto"/>
          </w:divBdr>
          <w:divsChild>
            <w:div w:id="1076630004">
              <w:marLeft w:val="0"/>
              <w:marRight w:val="0"/>
              <w:marTop w:val="120"/>
              <w:marBottom w:val="0"/>
              <w:divBdr>
                <w:top w:val="none" w:sz="0" w:space="0" w:color="auto"/>
                <w:left w:val="none" w:sz="0" w:space="0" w:color="auto"/>
                <w:bottom w:val="none" w:sz="0" w:space="0" w:color="auto"/>
                <w:right w:val="none" w:sz="0" w:space="0" w:color="auto"/>
              </w:divBdr>
              <w:divsChild>
                <w:div w:id="817839994">
                  <w:marLeft w:val="0"/>
                  <w:marRight w:val="0"/>
                  <w:marTop w:val="0"/>
                  <w:marBottom w:val="0"/>
                  <w:divBdr>
                    <w:top w:val="none" w:sz="0" w:space="0" w:color="auto"/>
                    <w:left w:val="none" w:sz="0" w:space="0" w:color="auto"/>
                    <w:bottom w:val="none" w:sz="0" w:space="0" w:color="auto"/>
                    <w:right w:val="none" w:sz="0" w:space="0" w:color="auto"/>
                  </w:divBdr>
                  <w:divsChild>
                    <w:div w:id="1437600443">
                      <w:marLeft w:val="0"/>
                      <w:marRight w:val="0"/>
                      <w:marTop w:val="0"/>
                      <w:marBottom w:val="0"/>
                      <w:divBdr>
                        <w:top w:val="none" w:sz="0" w:space="0" w:color="auto"/>
                        <w:left w:val="none" w:sz="0" w:space="0" w:color="auto"/>
                        <w:bottom w:val="none" w:sz="0" w:space="0" w:color="auto"/>
                        <w:right w:val="none" w:sz="0" w:space="0" w:color="auto"/>
                      </w:divBdr>
                      <w:divsChild>
                        <w:div w:id="1316107056">
                          <w:marLeft w:val="0"/>
                          <w:marRight w:val="0"/>
                          <w:marTop w:val="0"/>
                          <w:marBottom w:val="0"/>
                          <w:divBdr>
                            <w:top w:val="none" w:sz="0" w:space="0" w:color="auto"/>
                            <w:left w:val="none" w:sz="0" w:space="0" w:color="auto"/>
                            <w:bottom w:val="none" w:sz="0" w:space="0" w:color="auto"/>
                            <w:right w:val="none" w:sz="0" w:space="0" w:color="auto"/>
                          </w:divBdr>
                          <w:divsChild>
                            <w:div w:id="18940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95931">
      <w:bodyDiv w:val="1"/>
      <w:marLeft w:val="0"/>
      <w:marRight w:val="0"/>
      <w:marTop w:val="0"/>
      <w:marBottom w:val="0"/>
      <w:divBdr>
        <w:top w:val="none" w:sz="0" w:space="0" w:color="auto"/>
        <w:left w:val="none" w:sz="0" w:space="0" w:color="auto"/>
        <w:bottom w:val="none" w:sz="0" w:space="0" w:color="auto"/>
        <w:right w:val="none" w:sz="0" w:space="0" w:color="auto"/>
      </w:divBdr>
      <w:divsChild>
        <w:div w:id="2105033321">
          <w:marLeft w:val="0"/>
          <w:marRight w:val="0"/>
          <w:marTop w:val="0"/>
          <w:marBottom w:val="0"/>
          <w:divBdr>
            <w:top w:val="none" w:sz="0" w:space="0" w:color="auto"/>
            <w:left w:val="none" w:sz="0" w:space="0" w:color="auto"/>
            <w:bottom w:val="none" w:sz="0" w:space="0" w:color="auto"/>
            <w:right w:val="none" w:sz="0" w:space="0" w:color="auto"/>
          </w:divBdr>
          <w:divsChild>
            <w:div w:id="108088836">
              <w:marLeft w:val="0"/>
              <w:marRight w:val="0"/>
              <w:marTop w:val="120"/>
              <w:marBottom w:val="0"/>
              <w:divBdr>
                <w:top w:val="none" w:sz="0" w:space="0" w:color="auto"/>
                <w:left w:val="none" w:sz="0" w:space="0" w:color="auto"/>
                <w:bottom w:val="none" w:sz="0" w:space="0" w:color="auto"/>
                <w:right w:val="none" w:sz="0" w:space="0" w:color="auto"/>
              </w:divBdr>
              <w:divsChild>
                <w:div w:id="2114014851">
                  <w:marLeft w:val="0"/>
                  <w:marRight w:val="0"/>
                  <w:marTop w:val="0"/>
                  <w:marBottom w:val="0"/>
                  <w:divBdr>
                    <w:top w:val="none" w:sz="0" w:space="0" w:color="auto"/>
                    <w:left w:val="none" w:sz="0" w:space="0" w:color="auto"/>
                    <w:bottom w:val="none" w:sz="0" w:space="0" w:color="auto"/>
                    <w:right w:val="none" w:sz="0" w:space="0" w:color="auto"/>
                  </w:divBdr>
                  <w:divsChild>
                    <w:div w:id="226766177">
                      <w:marLeft w:val="0"/>
                      <w:marRight w:val="0"/>
                      <w:marTop w:val="0"/>
                      <w:marBottom w:val="0"/>
                      <w:divBdr>
                        <w:top w:val="none" w:sz="0" w:space="0" w:color="auto"/>
                        <w:left w:val="none" w:sz="0" w:space="0" w:color="auto"/>
                        <w:bottom w:val="none" w:sz="0" w:space="0" w:color="auto"/>
                        <w:right w:val="none" w:sz="0" w:space="0" w:color="auto"/>
                      </w:divBdr>
                      <w:divsChild>
                        <w:div w:id="1257012193">
                          <w:marLeft w:val="0"/>
                          <w:marRight w:val="0"/>
                          <w:marTop w:val="0"/>
                          <w:marBottom w:val="0"/>
                          <w:divBdr>
                            <w:top w:val="none" w:sz="0" w:space="0" w:color="auto"/>
                            <w:left w:val="none" w:sz="0" w:space="0" w:color="auto"/>
                            <w:bottom w:val="none" w:sz="0" w:space="0" w:color="auto"/>
                            <w:right w:val="none" w:sz="0" w:space="0" w:color="auto"/>
                          </w:divBdr>
                          <w:divsChild>
                            <w:div w:id="7894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1895</ap:Words>
  <ap:Characters>11980</ap:Characters>
  <ap:DocSecurity>0</ap:DocSecurity>
  <ap:Lines>99</ap:Lines>
  <ap:Paragraphs>27</ap:Paragraphs>
  <ap:ScaleCrop>false</ap:ScaleCrop>
  <ap:LinksUpToDate>false</ap:LinksUpToDate>
  <ap:CharactersWithSpaces>13848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2025-05-20T11:45:00.0000000Z</dcterms:created>
  <dcterms:modified xsi:type="dcterms:W3CDTF">2025-05-20T11:45:00.0000000Z</dcterms:modified>
  <dc:description>------------------------</dc:description>
  <version/>
  <category/>
</coreProperties>
</file>