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A65B7" w:rsidTr="00D9561B" w14:paraId="1FF6E158" w14:textId="77777777">
        <w:trPr>
          <w:trHeight w:val="1514"/>
        </w:trPr>
        <w:tc>
          <w:tcPr>
            <w:tcW w:w="7522" w:type="dxa"/>
            <w:tcBorders>
              <w:top w:val="nil"/>
              <w:left w:val="nil"/>
              <w:bottom w:val="nil"/>
              <w:right w:val="nil"/>
            </w:tcBorders>
            <w:tcMar>
              <w:left w:w="0" w:type="dxa"/>
              <w:right w:w="0" w:type="dxa"/>
            </w:tcMar>
          </w:tcPr>
          <w:p w:rsidR="00374412" w:rsidP="00D9561B" w:rsidRDefault="00D21469" w14:paraId="07DC6AA7" w14:textId="77777777">
            <w:r>
              <w:t>De v</w:t>
            </w:r>
            <w:r w:rsidR="008E3932">
              <w:t>oorzitter van de Tweede Kamer der Staten-Generaal</w:t>
            </w:r>
          </w:p>
          <w:p w:rsidR="00374412" w:rsidP="00D9561B" w:rsidRDefault="00D21469" w14:paraId="2DF44DAE" w14:textId="77777777">
            <w:r>
              <w:t>Postbus 20018</w:t>
            </w:r>
          </w:p>
          <w:p w:rsidR="008E3932" w:rsidP="00D9561B" w:rsidRDefault="00D21469" w14:paraId="1054CADB"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A65B7" w:rsidTr="00FF66F9" w14:paraId="3841F75E" w14:textId="77777777">
        <w:trPr>
          <w:trHeight w:val="289" w:hRule="exact"/>
        </w:trPr>
        <w:tc>
          <w:tcPr>
            <w:tcW w:w="929" w:type="dxa"/>
          </w:tcPr>
          <w:p w:rsidRPr="00434042" w:rsidR="0005404B" w:rsidP="00FF66F9" w:rsidRDefault="00D21469" w14:paraId="5D2F9FC5" w14:textId="77777777">
            <w:pPr>
              <w:rPr>
                <w:lang w:eastAsia="en-US"/>
              </w:rPr>
            </w:pPr>
            <w:r>
              <w:rPr>
                <w:lang w:eastAsia="en-US"/>
              </w:rPr>
              <w:t>Datum</w:t>
            </w:r>
          </w:p>
        </w:tc>
        <w:tc>
          <w:tcPr>
            <w:tcW w:w="6581" w:type="dxa"/>
          </w:tcPr>
          <w:p w:rsidRPr="00434042" w:rsidR="0005404B" w:rsidP="00FF66F9" w:rsidRDefault="00353352" w14:paraId="07112841" w14:textId="1920C294">
            <w:pPr>
              <w:rPr>
                <w:lang w:eastAsia="en-US"/>
              </w:rPr>
            </w:pPr>
            <w:r>
              <w:rPr>
                <w:lang w:eastAsia="en-US"/>
              </w:rPr>
              <w:t>20 mei 2025</w:t>
            </w:r>
          </w:p>
        </w:tc>
      </w:tr>
      <w:tr w:rsidR="008A65B7" w:rsidTr="00FF66F9" w14:paraId="102ADC64" w14:textId="77777777">
        <w:trPr>
          <w:trHeight w:val="368"/>
        </w:trPr>
        <w:tc>
          <w:tcPr>
            <w:tcW w:w="929" w:type="dxa"/>
          </w:tcPr>
          <w:p w:rsidR="0005404B" w:rsidP="00FF66F9" w:rsidRDefault="00D21469" w14:paraId="55BB9C00" w14:textId="77777777">
            <w:pPr>
              <w:rPr>
                <w:lang w:eastAsia="en-US"/>
              </w:rPr>
            </w:pPr>
            <w:r>
              <w:rPr>
                <w:lang w:eastAsia="en-US"/>
              </w:rPr>
              <w:t>Betreft</w:t>
            </w:r>
          </w:p>
        </w:tc>
        <w:tc>
          <w:tcPr>
            <w:tcW w:w="6581" w:type="dxa"/>
          </w:tcPr>
          <w:p w:rsidR="0005404B" w:rsidP="00FF66F9" w:rsidRDefault="00D21469" w14:paraId="195C9773" w14:textId="0F17ECE8">
            <w:pPr>
              <w:rPr>
                <w:lang w:eastAsia="en-US"/>
              </w:rPr>
            </w:pPr>
            <w:r>
              <w:rPr>
                <w:lang w:eastAsia="en-US"/>
              </w:rPr>
              <w:t>Verslag van de informele EPSCO-Raad gelijkheid 16 april 2025</w:t>
            </w:r>
          </w:p>
        </w:tc>
      </w:tr>
    </w:tbl>
    <w:p w:rsidR="008A65B7" w:rsidRDefault="008B52C8" w14:paraId="575591FD" w14:textId="4B607CCD">
      <w:r>
        <w:t>Hierbij zend ik uw Kamer het verslag van de informele Raad Werkgelegenheid, Sociaal Beleid, Volksgezondheid en Consumentenzaken (EPSCO)</w:t>
      </w:r>
      <w:r w:rsidRPr="00B20109" w:rsidR="00B20109">
        <w:t xml:space="preserve"> </w:t>
      </w:r>
      <w:r>
        <w:t>van 16 april 2025 in Warschau voor het onderdeel ‘sociaal beleid: gelijkheid’.</w:t>
      </w:r>
    </w:p>
    <w:p w:rsidR="008B52C8" w:rsidRDefault="008B52C8" w14:paraId="09C844DE" w14:textId="74815CD3"/>
    <w:p w:rsidR="008B52C8" w:rsidRDefault="008B52C8" w14:paraId="18CFCCC4" w14:textId="7EECDEB9">
      <w:bookmarkStart w:name="_Hlk197511050" w:id="0"/>
      <w:r>
        <w:t xml:space="preserve">De informele Raad werd georganiseerd door het Poolse voorzitterschap van de Raad van de EU. Het bracht ministers van </w:t>
      </w:r>
      <w:r w:rsidR="00E109C0">
        <w:t>g</w:t>
      </w:r>
      <w:r>
        <w:t xml:space="preserve">elijkheid uit EU-lidstaten, Schengenlanden en vertegenwoordigers van relevante EU-instellingen en </w:t>
      </w:r>
      <w:r w:rsidR="0032362E">
        <w:t xml:space="preserve">maatschappelijke </w:t>
      </w:r>
      <w:r>
        <w:t xml:space="preserve">organisaties samen. Ik </w:t>
      </w:r>
      <w:r w:rsidR="00E109C0">
        <w:t>nam deel</w:t>
      </w:r>
      <w:r>
        <w:t xml:space="preserve"> als coördinerend bewindspersoon </w:t>
      </w:r>
      <w:r w:rsidR="00957075">
        <w:t xml:space="preserve">voor </w:t>
      </w:r>
      <w:r>
        <w:t>emancipatie</w:t>
      </w:r>
      <w:r w:rsidR="00957075">
        <w:t>beleid</w:t>
      </w:r>
      <w:r w:rsidR="00E109C0">
        <w:t>.</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353352" w:rsidR="008A65B7" w:rsidTr="00A421A1" w14:paraId="3CDE7C61" w14:textId="77777777">
        <w:tc>
          <w:tcPr>
            <w:tcW w:w="2160" w:type="dxa"/>
          </w:tcPr>
          <w:bookmarkEnd w:id="0"/>
          <w:p w:rsidRPr="00F53C9D" w:rsidR="006205C0" w:rsidP="00686AED" w:rsidRDefault="00D21469" w14:paraId="08CE7074" w14:textId="77777777">
            <w:pPr>
              <w:pStyle w:val="Colofonkop"/>
              <w:framePr w:hSpace="0" w:wrap="auto" w:hAnchor="text" w:vAnchor="margin" w:xAlign="left" w:yAlign="inline"/>
            </w:pPr>
            <w:r>
              <w:t>Emancipatie</w:t>
            </w:r>
          </w:p>
          <w:p w:rsidR="006205C0" w:rsidP="00A421A1" w:rsidRDefault="00D21469" w14:paraId="72BCC7F0" w14:textId="77777777">
            <w:pPr>
              <w:pStyle w:val="Huisstijl-Gegeven"/>
              <w:spacing w:after="0"/>
            </w:pPr>
            <w:r>
              <w:t xml:space="preserve">Rijnstraat 50 </w:t>
            </w:r>
          </w:p>
          <w:p w:rsidR="004425A7" w:rsidP="00E972A2" w:rsidRDefault="00D21469" w14:paraId="4F4F2C10" w14:textId="77777777">
            <w:pPr>
              <w:pStyle w:val="Huisstijl-Gegeven"/>
              <w:spacing w:after="0"/>
            </w:pPr>
            <w:r>
              <w:t>Den Haag</w:t>
            </w:r>
          </w:p>
          <w:p w:rsidR="004425A7" w:rsidP="00E972A2" w:rsidRDefault="00D21469" w14:paraId="2B5A2E9E" w14:textId="77777777">
            <w:pPr>
              <w:pStyle w:val="Huisstijl-Gegeven"/>
              <w:spacing w:after="0"/>
            </w:pPr>
            <w:r>
              <w:t>Postbus 16375</w:t>
            </w:r>
          </w:p>
          <w:p w:rsidR="004425A7" w:rsidP="00E972A2" w:rsidRDefault="00D21469" w14:paraId="3DBB1DD8" w14:textId="77777777">
            <w:pPr>
              <w:pStyle w:val="Huisstijl-Gegeven"/>
              <w:spacing w:after="0"/>
            </w:pPr>
            <w:r>
              <w:t>2500 BJ Den Haag</w:t>
            </w:r>
          </w:p>
          <w:p w:rsidR="004425A7" w:rsidP="00E972A2" w:rsidRDefault="00D21469" w14:paraId="4E74B505" w14:textId="77777777">
            <w:pPr>
              <w:pStyle w:val="Huisstijl-Gegeven"/>
              <w:spacing w:after="90"/>
            </w:pPr>
            <w:r>
              <w:t>www.rijksoverheid.nl</w:t>
            </w:r>
          </w:p>
          <w:p w:rsidRPr="00D86CC6" w:rsidR="006205C0" w:rsidP="00A421A1" w:rsidRDefault="00D21469" w14:paraId="6E515A94" w14:textId="77777777">
            <w:pPr>
              <w:spacing w:line="180" w:lineRule="exact"/>
              <w:rPr>
                <w:b/>
                <w:sz w:val="13"/>
                <w:szCs w:val="13"/>
              </w:rPr>
            </w:pPr>
            <w:r>
              <w:rPr>
                <w:b/>
                <w:sz w:val="13"/>
                <w:szCs w:val="13"/>
              </w:rPr>
              <w:t>Contactpersoon</w:t>
            </w:r>
          </w:p>
          <w:p w:rsidRPr="008B52C8" w:rsidR="006205C0" w:rsidP="00A421A1" w:rsidRDefault="006205C0" w14:paraId="21C5D08D" w14:textId="6E3EA7AC">
            <w:pPr>
              <w:spacing w:line="180" w:lineRule="exact"/>
              <w:rPr>
                <w:sz w:val="13"/>
                <w:szCs w:val="13"/>
                <w:lang w:val="en-US"/>
              </w:rPr>
            </w:pPr>
          </w:p>
        </w:tc>
      </w:tr>
      <w:tr w:rsidRPr="00353352" w:rsidR="008A65B7" w:rsidTr="00A421A1" w14:paraId="11FAB5FB" w14:textId="77777777">
        <w:trPr>
          <w:trHeight w:val="200" w:hRule="exact"/>
        </w:trPr>
        <w:tc>
          <w:tcPr>
            <w:tcW w:w="2160" w:type="dxa"/>
          </w:tcPr>
          <w:p w:rsidRPr="008B52C8" w:rsidR="006205C0" w:rsidP="00A421A1" w:rsidRDefault="006205C0" w14:paraId="3E565B56" w14:textId="77777777">
            <w:pPr>
              <w:spacing w:after="90" w:line="180" w:lineRule="exact"/>
              <w:rPr>
                <w:sz w:val="13"/>
                <w:szCs w:val="13"/>
                <w:lang w:val="en-US"/>
              </w:rPr>
            </w:pPr>
          </w:p>
        </w:tc>
      </w:tr>
      <w:tr w:rsidR="008A65B7" w:rsidTr="00A421A1" w14:paraId="03E23433" w14:textId="77777777">
        <w:trPr>
          <w:trHeight w:val="450"/>
        </w:trPr>
        <w:tc>
          <w:tcPr>
            <w:tcW w:w="2160" w:type="dxa"/>
          </w:tcPr>
          <w:p w:rsidR="00F51A76" w:rsidP="00A421A1" w:rsidRDefault="00D21469" w14:paraId="5A241973" w14:textId="77777777">
            <w:pPr>
              <w:spacing w:line="180" w:lineRule="exact"/>
              <w:rPr>
                <w:b/>
                <w:sz w:val="13"/>
                <w:szCs w:val="13"/>
              </w:rPr>
            </w:pPr>
            <w:r>
              <w:rPr>
                <w:b/>
                <w:sz w:val="13"/>
                <w:szCs w:val="13"/>
              </w:rPr>
              <w:t>Onze referentie</w:t>
            </w:r>
          </w:p>
          <w:p w:rsidRPr="00FA7882" w:rsidR="006205C0" w:rsidP="00215356" w:rsidRDefault="00D21469" w14:paraId="35F1449E" w14:textId="77777777">
            <w:pPr>
              <w:spacing w:line="180" w:lineRule="exact"/>
              <w:rPr>
                <w:sz w:val="13"/>
                <w:szCs w:val="13"/>
              </w:rPr>
            </w:pPr>
            <w:r>
              <w:rPr>
                <w:sz w:val="13"/>
                <w:szCs w:val="13"/>
              </w:rPr>
              <w:t>52324129</w:t>
            </w:r>
          </w:p>
        </w:tc>
      </w:tr>
      <w:tr w:rsidR="008A65B7" w:rsidTr="00D130C0" w14:paraId="4DD9370C" w14:textId="77777777">
        <w:trPr>
          <w:trHeight w:val="113"/>
        </w:trPr>
        <w:tc>
          <w:tcPr>
            <w:tcW w:w="2160" w:type="dxa"/>
          </w:tcPr>
          <w:p w:rsidRPr="00C5333A" w:rsidR="006205C0" w:rsidP="00D36088" w:rsidRDefault="00D21469" w14:paraId="17F930FE" w14:textId="77777777">
            <w:pPr>
              <w:tabs>
                <w:tab w:val="center" w:pos="1080"/>
              </w:tabs>
              <w:spacing w:line="180" w:lineRule="exact"/>
              <w:rPr>
                <w:sz w:val="13"/>
                <w:szCs w:val="13"/>
              </w:rPr>
            </w:pPr>
            <w:r>
              <w:rPr>
                <w:b/>
                <w:sz w:val="13"/>
                <w:szCs w:val="13"/>
              </w:rPr>
              <w:t>Bijlagen</w:t>
            </w:r>
          </w:p>
        </w:tc>
      </w:tr>
      <w:tr w:rsidR="008A65B7" w:rsidTr="00D130C0" w14:paraId="20ED21D1" w14:textId="77777777">
        <w:trPr>
          <w:trHeight w:val="113"/>
        </w:trPr>
        <w:tc>
          <w:tcPr>
            <w:tcW w:w="2160" w:type="dxa"/>
          </w:tcPr>
          <w:p w:rsidRPr="00D74F66" w:rsidR="006205C0" w:rsidP="00A421A1" w:rsidRDefault="006205C0" w14:paraId="212198BC" w14:textId="77777777">
            <w:pPr>
              <w:spacing w:after="90" w:line="180" w:lineRule="exact"/>
              <w:rPr>
                <w:sz w:val="13"/>
              </w:rPr>
            </w:pPr>
          </w:p>
        </w:tc>
      </w:tr>
    </w:tbl>
    <w:p w:rsidR="00215356" w:rsidRDefault="00215356" w14:paraId="44370746" w14:textId="77777777"/>
    <w:p w:rsidR="00957075" w:rsidP="00957075" w:rsidRDefault="00957075" w14:paraId="23BF6982" w14:textId="79064E6F">
      <w:bookmarkStart w:name="_Hlk197511064" w:id="1"/>
      <w:r w:rsidRPr="00957075">
        <w:t xml:space="preserve">En marge van de informele Raad </w:t>
      </w:r>
      <w:r w:rsidR="00E109C0">
        <w:t>heb</w:t>
      </w:r>
      <w:r w:rsidRPr="00957075">
        <w:t xml:space="preserve"> ik bilaterale gesprekken </w:t>
      </w:r>
      <w:r w:rsidR="00E109C0">
        <w:t xml:space="preserve">gevoerd </w:t>
      </w:r>
      <w:r w:rsidRPr="00957075">
        <w:t xml:space="preserve">met onder andere de Deense minister voor Milieu en Gelijkheid, met de Belgische minister van Personen met een handicap en gelijke kansen, met de Franse minister van Gelijkheid tussen Vrouwen en Mannen en de Strijd tegen Discriminatie, en met de Spaanse Staatssecretaris voor Gelijkheid en de Uitbanning van Geweld tegen Vrouwen. </w:t>
      </w:r>
      <w:r w:rsidR="00E109C0">
        <w:t>Uitwisselingen over de aanpak van femicide en Europese samenwerking op het gebied van emancipatie stonden centraal in al deze gesprekken.</w:t>
      </w:r>
    </w:p>
    <w:bookmarkEnd w:id="1"/>
    <w:p w:rsidRPr="00957075" w:rsidR="00E109C0" w:rsidP="00957075" w:rsidRDefault="00E109C0" w14:paraId="35830CE7" w14:textId="77777777"/>
    <w:p w:rsidR="00105677" w:rsidP="00CA35E4" w:rsidRDefault="00105677" w14:paraId="4F855DA3" w14:textId="77777777"/>
    <w:p w:rsidR="00820DDA" w:rsidP="00CA35E4" w:rsidRDefault="00820DDA" w14:paraId="4A661CCB" w14:textId="77777777"/>
    <w:p w:rsidR="007851C4" w:rsidP="00CA35E4" w:rsidRDefault="00D21469" w14:paraId="1505CF48" w14:textId="076109CA">
      <w:r w:rsidRPr="007851C4">
        <w:t xml:space="preserve"> </w:t>
      </w:r>
    </w:p>
    <w:p w:rsidR="00FB1737" w:rsidP="00CA35E4" w:rsidRDefault="00FB1737" w14:paraId="65C030AF" w14:textId="77777777"/>
    <w:p w:rsidR="00820DDA" w:rsidP="00CA35E4" w:rsidRDefault="00D21469" w14:paraId="1AEDBE59" w14:textId="77777777">
      <w:r>
        <w:t xml:space="preserve">De staatssecretaris </w:t>
      </w:r>
      <w:r w:rsidR="00535573">
        <w:t xml:space="preserve">van Onderwijs, </w:t>
      </w:r>
      <w:r>
        <w:t>Cultuur en</w:t>
      </w:r>
      <w:r w:rsidR="00535573">
        <w:t xml:space="preserve"> Wetenschap</w:t>
      </w:r>
      <w:r>
        <w:t>,</w:t>
      </w:r>
    </w:p>
    <w:p w:rsidR="00745AE0" w:rsidP="003A7160" w:rsidRDefault="00745AE0" w14:paraId="2DAC10DC" w14:textId="77777777"/>
    <w:p w:rsidR="00745AE0" w:rsidP="003A7160" w:rsidRDefault="00745AE0" w14:paraId="3D0F8810" w14:textId="77777777"/>
    <w:p w:rsidR="00745AE0" w:rsidP="003A7160" w:rsidRDefault="00745AE0" w14:paraId="17E393E0" w14:textId="77777777"/>
    <w:p w:rsidR="00745AE0" w:rsidP="003A7160" w:rsidRDefault="00745AE0" w14:paraId="10ACA57C" w14:textId="77777777"/>
    <w:p w:rsidR="00745AE0" w:rsidP="003A7160" w:rsidRDefault="00D21469" w14:paraId="4A5546DC" w14:textId="77777777">
      <w:r>
        <w:t>Mariëlle Paul</w:t>
      </w:r>
    </w:p>
    <w:p w:rsidR="00C7013F" w:rsidP="003A7160" w:rsidRDefault="00C7013F" w14:paraId="448C4455" w14:textId="77777777"/>
    <w:p w:rsidR="00C7013F" w:rsidP="003A7160" w:rsidRDefault="00C7013F" w14:paraId="5426459F" w14:textId="77777777"/>
    <w:p w:rsidR="00184B30" w:rsidP="00A60B58" w:rsidRDefault="00184B30" w14:paraId="5B49CF4F" w14:textId="77777777"/>
    <w:p w:rsidR="00184B30" w:rsidP="00A60B58" w:rsidRDefault="00184B30" w14:paraId="39A2EEC7" w14:textId="77777777"/>
    <w:p w:rsidR="00820DDA" w:rsidP="00215964" w:rsidRDefault="00820DDA" w14:paraId="3AAF2368" w14:textId="77777777">
      <w:pPr>
        <w:spacing w:line="240" w:lineRule="auto"/>
      </w:pPr>
    </w:p>
    <w:p w:rsidR="008B52C8" w:rsidP="00215964" w:rsidRDefault="008B52C8" w14:paraId="02C16141" w14:textId="77777777">
      <w:pPr>
        <w:spacing w:line="240" w:lineRule="auto"/>
      </w:pPr>
    </w:p>
    <w:p w:rsidR="00957075" w:rsidP="00215964" w:rsidRDefault="008B52C8" w14:paraId="0C1B48D2" w14:textId="77777777">
      <w:pPr>
        <w:spacing w:line="240" w:lineRule="auto"/>
      </w:pPr>
      <w:bookmarkStart w:name="_Hlk197511093" w:id="2"/>
      <w:r>
        <w:lastRenderedPageBreak/>
        <w:t>Op de agenda van de informele Raad van 16 april jl. in Warschau stonden drie gedachtewisselingen geagendeerd.</w:t>
      </w:r>
      <w:r w:rsidR="00957075">
        <w:t xml:space="preserve"> </w:t>
      </w:r>
    </w:p>
    <w:p w:rsidR="008B52C8" w:rsidP="00215964" w:rsidRDefault="008B52C8" w14:paraId="6F25C2DB" w14:textId="77777777">
      <w:pPr>
        <w:spacing w:line="240" w:lineRule="auto"/>
      </w:pPr>
    </w:p>
    <w:p w:rsidR="008B52C8" w:rsidP="00215964" w:rsidRDefault="006842A0" w14:paraId="0AC3E513" w14:textId="33F55935">
      <w:pPr>
        <w:spacing w:line="240" w:lineRule="auto"/>
        <w:rPr>
          <w:b/>
          <w:bCs/>
        </w:rPr>
      </w:pPr>
      <w:r>
        <w:rPr>
          <w:b/>
          <w:bCs/>
        </w:rPr>
        <w:t>A</w:t>
      </w:r>
      <w:r w:rsidR="007E6A97">
        <w:rPr>
          <w:b/>
          <w:bCs/>
        </w:rPr>
        <w:t>anpak van genderongelijkhe</w:t>
      </w:r>
      <w:r w:rsidR="006B20DF">
        <w:rPr>
          <w:b/>
          <w:bCs/>
        </w:rPr>
        <w:t xml:space="preserve">den </w:t>
      </w:r>
      <w:r w:rsidR="007E6A97">
        <w:rPr>
          <w:b/>
          <w:bCs/>
        </w:rPr>
        <w:t xml:space="preserve">in </w:t>
      </w:r>
      <w:r w:rsidR="006B20DF">
        <w:rPr>
          <w:b/>
          <w:bCs/>
        </w:rPr>
        <w:t>de</w:t>
      </w:r>
      <w:r w:rsidR="007E6A97">
        <w:rPr>
          <w:b/>
          <w:bCs/>
        </w:rPr>
        <w:t xml:space="preserve"> digitale </w:t>
      </w:r>
      <w:r w:rsidR="006B20DF">
        <w:rPr>
          <w:b/>
          <w:bCs/>
        </w:rPr>
        <w:t>omgeving</w:t>
      </w:r>
    </w:p>
    <w:p w:rsidR="008B52C8" w:rsidP="00215964" w:rsidRDefault="008B52C8" w14:paraId="29D359C7" w14:textId="77777777">
      <w:pPr>
        <w:spacing w:line="240" w:lineRule="auto"/>
        <w:rPr>
          <w:b/>
          <w:bCs/>
        </w:rPr>
      </w:pPr>
    </w:p>
    <w:p w:rsidR="008B52C8" w:rsidP="00215964" w:rsidRDefault="008B52C8" w14:paraId="5B2637A5" w14:textId="4A41F1F0">
      <w:pPr>
        <w:spacing w:line="240" w:lineRule="auto"/>
      </w:pPr>
      <w:r>
        <w:t>Het Pools</w:t>
      </w:r>
      <w:r w:rsidR="006011FE">
        <w:t>e</w:t>
      </w:r>
      <w:r>
        <w:t xml:space="preserve"> Voorzitterschap organiseerde een gedachtewisseling over </w:t>
      </w:r>
      <w:r w:rsidR="006C0CA0">
        <w:t>genderongelijkheid in de digitale omgeving</w:t>
      </w:r>
      <w:r w:rsidR="006011FE">
        <w:t xml:space="preserve">, waarbij de nadruk lag op de </w:t>
      </w:r>
      <w:r w:rsidR="006B20DF">
        <w:t>invloed van kunstmatige intelligentie op vooroordelen en stereotypen.</w:t>
      </w:r>
    </w:p>
    <w:p w:rsidR="008B52C8" w:rsidP="00215964" w:rsidRDefault="008B52C8" w14:paraId="40FD82BB" w14:textId="77777777">
      <w:pPr>
        <w:spacing w:line="240" w:lineRule="auto"/>
      </w:pPr>
    </w:p>
    <w:p w:rsidR="008B52C8" w:rsidP="00215964" w:rsidRDefault="008B52C8" w14:paraId="3A4FB097" w14:textId="2F3F6B69">
      <w:pPr>
        <w:spacing w:line="240" w:lineRule="auto"/>
      </w:pPr>
      <w:r>
        <w:t>Veel lidstaten benadrukten</w:t>
      </w:r>
      <w:r w:rsidRPr="0032362E" w:rsidR="0032362E">
        <w:t xml:space="preserve"> </w:t>
      </w:r>
      <w:r w:rsidR="0032362E">
        <w:t xml:space="preserve">dat online geweld tegen vrouwen en meisjes </w:t>
      </w:r>
      <w:r w:rsidR="00296BB3">
        <w:t>onaanvaardbaar is</w:t>
      </w:r>
      <w:r w:rsidR="0032362E">
        <w:t xml:space="preserve"> en </w:t>
      </w:r>
      <w:r w:rsidR="00296BB3">
        <w:t>krachtig moet</w:t>
      </w:r>
      <w:r w:rsidR="0032362E">
        <w:t xml:space="preserve"> worden </w:t>
      </w:r>
      <w:r w:rsidR="00296BB3">
        <w:t xml:space="preserve">aangepakt, onder meer </w:t>
      </w:r>
      <w:r w:rsidR="006011FE">
        <w:t xml:space="preserve">door </w:t>
      </w:r>
      <w:r w:rsidR="0032362E">
        <w:t xml:space="preserve">de EU-richtlijn ter bestrijding </w:t>
      </w:r>
      <w:r w:rsidR="006B20DF">
        <w:t xml:space="preserve">van </w:t>
      </w:r>
      <w:r w:rsidR="0032362E">
        <w:t xml:space="preserve">geweld tegen vrouwen en </w:t>
      </w:r>
      <w:r w:rsidR="006B20DF">
        <w:t>huiselijk gewel</w:t>
      </w:r>
      <w:r w:rsidR="00296BB3">
        <w:t>d</w:t>
      </w:r>
      <w:r w:rsidR="006011FE">
        <w:t xml:space="preserve"> om te zetten in nationale regelgeving </w:t>
      </w:r>
      <w:r w:rsidR="00296BB3">
        <w:t xml:space="preserve">en </w:t>
      </w:r>
      <w:r w:rsidR="006011FE">
        <w:t>de</w:t>
      </w:r>
      <w:r w:rsidR="00296BB3">
        <w:t xml:space="preserve"> mogelijkheden </w:t>
      </w:r>
      <w:r w:rsidR="006011FE">
        <w:t>ervan ten volle te benutten.</w:t>
      </w:r>
      <w:r w:rsidR="006B20DF">
        <w:t xml:space="preserve"> </w:t>
      </w:r>
      <w:r w:rsidR="006011FE">
        <w:t>De m</w:t>
      </w:r>
      <w:r w:rsidR="006B20DF">
        <w:t xml:space="preserve">inisters van </w:t>
      </w:r>
      <w:r w:rsidR="00296BB3">
        <w:t xml:space="preserve">de </w:t>
      </w:r>
      <w:r w:rsidR="006B20DF">
        <w:t xml:space="preserve">EU-lidstaten spraken hun steun uit voor samenwerking op dit </w:t>
      </w:r>
      <w:r w:rsidR="006011FE">
        <w:t>gebied</w:t>
      </w:r>
      <w:r w:rsidR="006B20DF">
        <w:t xml:space="preserve">. </w:t>
      </w:r>
      <w:r w:rsidR="00296BB3">
        <w:t>Daarbij werd</w:t>
      </w:r>
      <w:r w:rsidR="006B20DF">
        <w:t xml:space="preserve"> benadrukt dat digitale technologieën</w:t>
      </w:r>
      <w:r w:rsidR="00296BB3">
        <w:t xml:space="preserve">, </w:t>
      </w:r>
      <w:r w:rsidR="006B20DF">
        <w:t xml:space="preserve">zoals </w:t>
      </w:r>
      <w:r w:rsidR="00296BB3">
        <w:t>kunstmatige intelligentie,</w:t>
      </w:r>
      <w:r w:rsidR="006B20DF">
        <w:t xml:space="preserve"> zowel kansen </w:t>
      </w:r>
      <w:r w:rsidR="00296BB3">
        <w:t>als</w:t>
      </w:r>
      <w:r w:rsidR="006B20DF">
        <w:t xml:space="preserve"> risico</w:t>
      </w:r>
      <w:r w:rsidR="00296BB3">
        <w:t>’</w:t>
      </w:r>
      <w:r w:rsidR="006B20DF">
        <w:t xml:space="preserve">s </w:t>
      </w:r>
      <w:r w:rsidR="00296BB3">
        <w:t xml:space="preserve">met zich meebrengen. Ook werd breed onderstreept dat het betrekken van </w:t>
      </w:r>
      <w:r w:rsidR="0032362E">
        <w:t xml:space="preserve">mannen en jongens </w:t>
      </w:r>
      <w:r w:rsidR="00296BB3">
        <w:t>essentieel is om</w:t>
      </w:r>
      <w:r w:rsidR="0032362E">
        <w:t xml:space="preserve"> schadelijke stereotypen </w:t>
      </w:r>
      <w:r w:rsidR="00296BB3">
        <w:t>te doorbreken</w:t>
      </w:r>
      <w:r w:rsidR="0032362E">
        <w:t xml:space="preserve">. </w:t>
      </w:r>
      <w:r w:rsidR="00296BB3">
        <w:t xml:space="preserve">De </w:t>
      </w:r>
      <w:r w:rsidR="006E332D">
        <w:t xml:space="preserve">Roadmap voor vrouwenrechten </w:t>
      </w:r>
      <w:r w:rsidR="00296BB3">
        <w:t>van de Europese Commissie werd genoemd als een belangrijke leidraad voor krachtig optreden binnen de toekomstige EU-st</w:t>
      </w:r>
      <w:r w:rsidR="006E332D">
        <w:t xml:space="preserve">rategieën. </w:t>
      </w:r>
      <w:r w:rsidR="00296BB3">
        <w:t xml:space="preserve">Tot slot </w:t>
      </w:r>
      <w:r w:rsidR="006011FE">
        <w:t>benadrukten</w:t>
      </w:r>
      <w:r w:rsidR="00296BB3">
        <w:t xml:space="preserve"> </w:t>
      </w:r>
      <w:r w:rsidR="006011FE">
        <w:t>verschillende</w:t>
      </w:r>
      <w:r w:rsidR="0032362E">
        <w:t xml:space="preserve"> lidstaten</w:t>
      </w:r>
      <w:r w:rsidRPr="0032362E" w:rsidR="0032362E">
        <w:t xml:space="preserve"> </w:t>
      </w:r>
      <w:r w:rsidR="00296BB3">
        <w:t>het belang van goed onde</w:t>
      </w:r>
      <w:r w:rsidR="0032362E">
        <w:t xml:space="preserve">rwijs en </w:t>
      </w:r>
      <w:r w:rsidR="00296BB3">
        <w:t>het versterken van</w:t>
      </w:r>
      <w:r w:rsidR="006842A0">
        <w:t xml:space="preserve"> </w:t>
      </w:r>
      <w:r w:rsidR="0032362E">
        <w:t>digitale vaardigheden</w:t>
      </w:r>
      <w:r w:rsidR="006011FE">
        <w:t xml:space="preserve"> bij jongeren</w:t>
      </w:r>
      <w:r w:rsidR="0032362E">
        <w:t xml:space="preserve"> </w:t>
      </w:r>
      <w:r w:rsidR="00296BB3">
        <w:t xml:space="preserve">als sleutelelementen in </w:t>
      </w:r>
      <w:r w:rsidR="0032362E">
        <w:t xml:space="preserve">de </w:t>
      </w:r>
      <w:r w:rsidR="006011FE">
        <w:t xml:space="preserve">strijd tegen </w:t>
      </w:r>
      <w:r w:rsidR="0032362E">
        <w:t xml:space="preserve">online haat. </w:t>
      </w:r>
    </w:p>
    <w:p w:rsidR="008B52C8" w:rsidP="00215964" w:rsidRDefault="008B52C8" w14:paraId="3B48FF16" w14:textId="77777777">
      <w:pPr>
        <w:spacing w:line="240" w:lineRule="auto"/>
      </w:pPr>
    </w:p>
    <w:p w:rsidR="006842A0" w:rsidP="00215964" w:rsidRDefault="008B52C8" w14:paraId="563C9E27" w14:textId="64050483">
      <w:pPr>
        <w:spacing w:line="240" w:lineRule="auto"/>
      </w:pPr>
      <w:r>
        <w:t>Nederland heeft ingebracht</w:t>
      </w:r>
      <w:r w:rsidRPr="0032362E" w:rsidR="0032362E">
        <w:t xml:space="preserve"> </w:t>
      </w:r>
      <w:r w:rsidR="006842A0">
        <w:t xml:space="preserve">dat het zich inzet voor een Europa waar iedereen veilig is en volwaardig kan </w:t>
      </w:r>
      <w:r w:rsidR="006011FE">
        <w:t>meedoen</w:t>
      </w:r>
      <w:r w:rsidR="006842A0">
        <w:t xml:space="preserve">, </w:t>
      </w:r>
      <w:r w:rsidR="00296BB3">
        <w:t>ook</w:t>
      </w:r>
      <w:r w:rsidR="006842A0">
        <w:t xml:space="preserve"> online. Daarbij wees Nederland ook op de </w:t>
      </w:r>
      <w:r w:rsidR="006011FE">
        <w:t>toenemende</w:t>
      </w:r>
      <w:r w:rsidR="006842A0">
        <w:t xml:space="preserve"> online polarisatie en de schadelijke invloed van de zogenoemde ‘</w:t>
      </w:r>
      <w:r w:rsidRPr="006842A0" w:rsidR="006842A0">
        <w:t>manosphere</w:t>
      </w:r>
      <w:r w:rsidR="006842A0">
        <w:t>’. Nederland heeft ingebracht dat mannen en jongens actief</w:t>
      </w:r>
      <w:r w:rsidR="006011FE">
        <w:t xml:space="preserve"> </w:t>
      </w:r>
      <w:r w:rsidR="006842A0">
        <w:t xml:space="preserve">betrokken </w:t>
      </w:r>
      <w:r w:rsidR="006011FE">
        <w:t xml:space="preserve">moeten worden </w:t>
      </w:r>
      <w:r w:rsidR="006842A0">
        <w:t>bij het bevorderen van gendergelijkheid</w:t>
      </w:r>
      <w:r w:rsidRPr="0052243E" w:rsidR="006842A0">
        <w:t xml:space="preserve">. Daarnaast heeft Nederland </w:t>
      </w:r>
      <w:r w:rsidRPr="0052243E" w:rsidR="0052243E">
        <w:t>het belang van</w:t>
      </w:r>
      <w:r w:rsidRPr="0052243E" w:rsidR="006842A0">
        <w:t xml:space="preserve"> preventie </w:t>
      </w:r>
      <w:r w:rsidRPr="0052243E" w:rsidR="0052243E">
        <w:t xml:space="preserve">onderstreept. Dit </w:t>
      </w:r>
      <w:r w:rsidRPr="0052243E" w:rsidR="006842A0">
        <w:t>begint</w:t>
      </w:r>
      <w:r w:rsidRPr="0052243E" w:rsidR="0052243E">
        <w:t xml:space="preserve"> onder andere</w:t>
      </w:r>
      <w:r w:rsidRPr="0052243E" w:rsidR="006842A0">
        <w:t xml:space="preserve"> </w:t>
      </w:r>
      <w:r w:rsidRPr="0052243E" w:rsidR="006011FE">
        <w:t>met</w:t>
      </w:r>
      <w:r w:rsidRPr="0052243E" w:rsidR="006842A0">
        <w:t xml:space="preserve"> goed onderwijs en </w:t>
      </w:r>
      <w:r w:rsidRPr="0052243E" w:rsidR="0052243E">
        <w:t xml:space="preserve">een </w:t>
      </w:r>
      <w:r w:rsidRPr="0052243E" w:rsidR="006842A0">
        <w:t>herzien curriculum waarin media</w:t>
      </w:r>
      <w:r w:rsidRPr="0052243E" w:rsidR="0052243E">
        <w:t xml:space="preserve">wijsheid </w:t>
      </w:r>
      <w:r w:rsidRPr="0052243E" w:rsidR="006842A0">
        <w:t xml:space="preserve">en digitale geletterdheid een </w:t>
      </w:r>
      <w:r w:rsidRPr="0052243E" w:rsidR="0052243E">
        <w:t>belangrijke</w:t>
      </w:r>
      <w:r w:rsidRPr="0052243E" w:rsidR="006842A0">
        <w:t xml:space="preserve"> rol spelen, zodat jongeren beter </w:t>
      </w:r>
      <w:r w:rsidRPr="0052243E" w:rsidR="006011FE">
        <w:t xml:space="preserve">in staat zijn </w:t>
      </w:r>
      <w:r w:rsidRPr="0052243E" w:rsidR="006842A0">
        <w:t>om desinformatie te herkennen en kritisch</w:t>
      </w:r>
      <w:r w:rsidRPr="0052243E" w:rsidR="006011FE">
        <w:t xml:space="preserve"> na</w:t>
      </w:r>
      <w:r w:rsidRPr="0052243E" w:rsidR="006842A0">
        <w:t xml:space="preserve"> te denken over online </w:t>
      </w:r>
      <w:r w:rsidRPr="0052243E" w:rsidR="006011FE">
        <w:t>content</w:t>
      </w:r>
      <w:r w:rsidR="006842A0">
        <w:t xml:space="preserve">. Tot slot </w:t>
      </w:r>
      <w:r w:rsidR="0052243E">
        <w:t>benadrukte</w:t>
      </w:r>
      <w:r w:rsidR="006842A0">
        <w:t xml:space="preserve"> Nederland dat </w:t>
      </w:r>
      <w:r w:rsidR="00E41135">
        <w:t xml:space="preserve">online </w:t>
      </w:r>
      <w:r w:rsidRPr="00E41135" w:rsidR="006842A0">
        <w:t xml:space="preserve">platforms ook </w:t>
      </w:r>
      <w:r w:rsidRPr="00E41135" w:rsidR="00E41135">
        <w:t>verantwoordelijk</w:t>
      </w:r>
      <w:r w:rsidR="00E41135">
        <w:t xml:space="preserve"> zijn voor de inhoud die ze aanbieden </w:t>
      </w:r>
      <w:r w:rsidR="006011FE">
        <w:t xml:space="preserve">en </w:t>
      </w:r>
      <w:r w:rsidR="00E41135">
        <w:t xml:space="preserve">het </w:t>
      </w:r>
      <w:r w:rsidR="006011FE">
        <w:t>weren</w:t>
      </w:r>
      <w:r w:rsidR="006842A0">
        <w:t xml:space="preserve"> van schadelijke content.</w:t>
      </w:r>
    </w:p>
    <w:p w:rsidR="008B52C8" w:rsidP="00215964" w:rsidRDefault="008B52C8" w14:paraId="0BF044AF" w14:textId="77777777">
      <w:pPr>
        <w:spacing w:line="240" w:lineRule="auto"/>
        <w:rPr>
          <w:b/>
          <w:bCs/>
        </w:rPr>
      </w:pPr>
    </w:p>
    <w:p w:rsidR="008B52C8" w:rsidP="00215964" w:rsidRDefault="007E6A97" w14:paraId="2162D33E" w14:textId="4A345B67">
      <w:pPr>
        <w:spacing w:line="240" w:lineRule="auto"/>
        <w:rPr>
          <w:b/>
          <w:bCs/>
        </w:rPr>
      </w:pPr>
      <w:r>
        <w:rPr>
          <w:b/>
          <w:bCs/>
        </w:rPr>
        <w:t>Roma en misinformatie</w:t>
      </w:r>
    </w:p>
    <w:p w:rsidR="008B52C8" w:rsidP="00215964" w:rsidRDefault="008B52C8" w14:paraId="5AEA811E" w14:textId="77777777">
      <w:pPr>
        <w:spacing w:line="240" w:lineRule="auto"/>
        <w:rPr>
          <w:b/>
          <w:bCs/>
        </w:rPr>
      </w:pPr>
    </w:p>
    <w:p w:rsidR="00EB706C" w:rsidP="00215964" w:rsidRDefault="008B52C8" w14:paraId="66359CE1" w14:textId="0B50B95C">
      <w:pPr>
        <w:spacing w:line="240" w:lineRule="auto"/>
      </w:pPr>
      <w:r>
        <w:t>Het Pools</w:t>
      </w:r>
      <w:r w:rsidR="006011FE">
        <w:t>e</w:t>
      </w:r>
      <w:r>
        <w:t xml:space="preserve"> Voorzitterschap organiseerde een gedachtewisseling over misinformatie gericht tegen de Romagemeenschap in Europa.</w:t>
      </w:r>
      <w:r w:rsidR="0052243E">
        <w:t xml:space="preserve"> De organisatie </w:t>
      </w:r>
      <w:r w:rsidR="0052243E">
        <w:rPr>
          <w:i/>
          <w:iCs/>
        </w:rPr>
        <w:t xml:space="preserve">Dom na Pograniczu </w:t>
      </w:r>
      <w:r w:rsidR="0052243E">
        <w:t xml:space="preserve">gaf een presentatie over haar onderzoeksrapport ‘Roma Shield’ en </w:t>
      </w:r>
      <w:r w:rsidRPr="006B20DF" w:rsidR="006B20DF">
        <w:t xml:space="preserve">het belang van het bestrijden van </w:t>
      </w:r>
      <w:r w:rsidR="006B20DF">
        <w:t xml:space="preserve">stereotypen </w:t>
      </w:r>
      <w:r w:rsidR="00384686">
        <w:t>over</w:t>
      </w:r>
      <w:r w:rsidR="006B20DF">
        <w:t xml:space="preserve"> de Roma-gemeenschap</w:t>
      </w:r>
      <w:r w:rsidRPr="006B20DF">
        <w:t>.</w:t>
      </w:r>
      <w:r w:rsidR="00EB706C">
        <w:t xml:space="preserve"> </w:t>
      </w:r>
      <w:r w:rsidR="00384686">
        <w:t xml:space="preserve">Na de presentatie merkte het </w:t>
      </w:r>
      <w:r w:rsidR="001C2E55">
        <w:t>Voorzitterschap</w:t>
      </w:r>
      <w:r w:rsidR="00EB706C">
        <w:t xml:space="preserve"> </w:t>
      </w:r>
      <w:r w:rsidR="00384686">
        <w:t>op hoe</w:t>
      </w:r>
      <w:r w:rsidR="001C2E55">
        <w:t xml:space="preserve"> deze schadelijke beeldvorming haat, geweld en uitsluiting normaliseert. </w:t>
      </w:r>
      <w:r w:rsidR="00384686">
        <w:t>Het</w:t>
      </w:r>
      <w:r w:rsidR="001C2E55">
        <w:t xml:space="preserve"> Voorzitterschap </w:t>
      </w:r>
      <w:r w:rsidR="00384686">
        <w:t>toonde ook belangstelling voor een</w:t>
      </w:r>
      <w:r w:rsidR="00EB706C">
        <w:t xml:space="preserve"> versterkte aanpak op Europees niveau</w:t>
      </w:r>
      <w:r w:rsidR="001C2E55">
        <w:t>, in aanvulling op het huidige strategische kader voor de gelijkheid, inclusie en participatie van de Roma in de EU-landen tot 2030.</w:t>
      </w:r>
      <w:r w:rsidR="00384686">
        <w:t xml:space="preserve"> </w:t>
      </w:r>
      <w:r w:rsidR="00EB706C">
        <w:t>De</w:t>
      </w:r>
      <w:r w:rsidR="00384686">
        <w:t>ze</w:t>
      </w:r>
      <w:r w:rsidR="00EB706C">
        <w:t xml:space="preserve"> uitkomsten </w:t>
      </w:r>
      <w:r w:rsidR="00384686">
        <w:t>werden</w:t>
      </w:r>
      <w:r w:rsidR="00EB706C">
        <w:t xml:space="preserve"> gedeeld met het ministerie van Sociale Zaken en Werkgelegenheid, het ministerie </w:t>
      </w:r>
      <w:r w:rsidR="00384686">
        <w:t xml:space="preserve">dat verantwoordelijk is </w:t>
      </w:r>
      <w:r w:rsidR="00EB706C">
        <w:t xml:space="preserve">voor </w:t>
      </w:r>
      <w:r w:rsidR="00384686">
        <w:t xml:space="preserve">het </w:t>
      </w:r>
      <w:r w:rsidR="00EB706C">
        <w:t>beleid rond</w:t>
      </w:r>
      <w:r w:rsidR="00384686">
        <w:t>om</w:t>
      </w:r>
      <w:r w:rsidR="00EB706C">
        <w:t xml:space="preserve"> de Roma en Sinti</w:t>
      </w:r>
      <w:r w:rsidR="00384686">
        <w:t xml:space="preserve"> </w:t>
      </w:r>
      <w:r w:rsidR="00EB706C">
        <w:t>gemeenschap.</w:t>
      </w:r>
    </w:p>
    <w:p w:rsidR="008B52C8" w:rsidP="00215964" w:rsidRDefault="008B52C8" w14:paraId="6EFA11F8" w14:textId="77777777">
      <w:pPr>
        <w:spacing w:line="240" w:lineRule="auto"/>
        <w:rPr>
          <w:b/>
          <w:bCs/>
        </w:rPr>
      </w:pPr>
    </w:p>
    <w:p w:rsidR="008B52C8" w:rsidP="00215964" w:rsidRDefault="006011FE" w14:paraId="295F8E52" w14:textId="70CA7B8C">
      <w:pPr>
        <w:spacing w:line="240" w:lineRule="auto"/>
        <w:rPr>
          <w:b/>
          <w:bCs/>
        </w:rPr>
      </w:pPr>
      <w:r>
        <w:rPr>
          <w:b/>
          <w:bCs/>
        </w:rPr>
        <w:t xml:space="preserve">Ambitie en knelpunten in </w:t>
      </w:r>
      <w:r w:rsidR="007E6A97">
        <w:rPr>
          <w:b/>
          <w:bCs/>
        </w:rPr>
        <w:t>het Europese gelijkheidsbeleid</w:t>
      </w:r>
    </w:p>
    <w:p w:rsidR="008B52C8" w:rsidP="00215964" w:rsidRDefault="008B52C8" w14:paraId="6F8580E0" w14:textId="77777777">
      <w:pPr>
        <w:spacing w:line="240" w:lineRule="auto"/>
        <w:rPr>
          <w:b/>
          <w:bCs/>
        </w:rPr>
      </w:pPr>
    </w:p>
    <w:p w:rsidR="008B52C8" w:rsidP="008B52C8" w:rsidRDefault="008B52C8" w14:paraId="137E872D" w14:textId="1D59B2B2">
      <w:pPr>
        <w:spacing w:line="240" w:lineRule="auto"/>
      </w:pPr>
      <w:r>
        <w:t>Het Pools</w:t>
      </w:r>
      <w:r w:rsidR="006011FE">
        <w:t>e</w:t>
      </w:r>
      <w:r>
        <w:t xml:space="preserve"> Voorzitterschap organiseerde een gedachtewisseling </w:t>
      </w:r>
      <w:r w:rsidR="007E6A97">
        <w:t xml:space="preserve">om te bespreken hoe </w:t>
      </w:r>
      <w:r w:rsidR="00384686">
        <w:t>de</w:t>
      </w:r>
      <w:r w:rsidR="007E6A97">
        <w:t xml:space="preserve"> </w:t>
      </w:r>
      <w:r w:rsidR="0032362E">
        <w:t xml:space="preserve">wettelijke bescherming tegen discriminatie </w:t>
      </w:r>
      <w:r w:rsidR="00384686">
        <w:t>op EU-niveau kan worden verbeterd en hoe de Eur</w:t>
      </w:r>
      <w:r w:rsidR="006B20DF">
        <w:t xml:space="preserve">opese kernwaarden kunnen </w:t>
      </w:r>
      <w:r w:rsidR="00384686">
        <w:t>worden beschermd</w:t>
      </w:r>
      <w:r w:rsidR="006B20DF">
        <w:t>, waaronder op het gebied</w:t>
      </w:r>
      <w:r w:rsidR="0032362E">
        <w:t xml:space="preserve"> van seksuele oriëntatie. </w:t>
      </w:r>
    </w:p>
    <w:p w:rsidRPr="008B52C8" w:rsidR="00B84D39" w:rsidP="008B52C8" w:rsidRDefault="00B84D39" w14:paraId="743EEBF6" w14:textId="77777777">
      <w:pPr>
        <w:spacing w:line="240" w:lineRule="auto"/>
      </w:pPr>
    </w:p>
    <w:p w:rsidR="009123C8" w:rsidP="00215964" w:rsidRDefault="009123C8" w14:paraId="124C4D85" w14:textId="4F9A3DE8">
      <w:pPr>
        <w:spacing w:line="240" w:lineRule="auto"/>
      </w:pPr>
      <w:r>
        <w:lastRenderedPageBreak/>
        <w:t xml:space="preserve">Veel lidstaten </w:t>
      </w:r>
      <w:r w:rsidR="00B84D39">
        <w:t>noemden</w:t>
      </w:r>
      <w:r>
        <w:t xml:space="preserve"> nationale voorbeelden van ongelijkheid en kijken met </w:t>
      </w:r>
      <w:r w:rsidR="00B84D39">
        <w:t>belangstelling</w:t>
      </w:r>
      <w:r>
        <w:t xml:space="preserve"> uit naar </w:t>
      </w:r>
      <w:r w:rsidR="00B84D39">
        <w:t>de</w:t>
      </w:r>
      <w:r>
        <w:t xml:space="preserve"> Europese</w:t>
      </w:r>
      <w:r w:rsidR="00B84D39">
        <w:t xml:space="preserve"> strategieën op dit gebied</w:t>
      </w:r>
      <w:r>
        <w:t xml:space="preserve">. </w:t>
      </w:r>
      <w:r w:rsidR="00B84D39">
        <w:t>Sommige</w:t>
      </w:r>
      <w:r>
        <w:t xml:space="preserve"> lidstaten </w:t>
      </w:r>
      <w:r w:rsidR="0052243E">
        <w:t xml:space="preserve">constateren knelpunten </w:t>
      </w:r>
      <w:r w:rsidR="00384686">
        <w:t>in</w:t>
      </w:r>
      <w:r>
        <w:t xml:space="preserve"> het </w:t>
      </w:r>
      <w:r w:rsidR="00384686">
        <w:t xml:space="preserve">EU-rechtskader tegen discriminatie, ook specifiek </w:t>
      </w:r>
      <w:r>
        <w:t xml:space="preserve">op het gebied van seksuele oriëntatie, door het </w:t>
      </w:r>
      <w:r w:rsidR="00B84D39">
        <w:t xml:space="preserve">gebrek aan overeenstemming over </w:t>
      </w:r>
      <w:r w:rsidR="00FB1737">
        <w:t>het EU R</w:t>
      </w:r>
      <w:r>
        <w:t>ichtlijn</w:t>
      </w:r>
      <w:r w:rsidR="00FB1737">
        <w:t>voorstel</w:t>
      </w:r>
      <w:r>
        <w:t xml:space="preserve"> </w:t>
      </w:r>
      <w:r w:rsidR="00FB1737">
        <w:t>G</w:t>
      </w:r>
      <w:r>
        <w:t xml:space="preserve">elijke </w:t>
      </w:r>
      <w:r w:rsidR="00FB1737">
        <w:t>B</w:t>
      </w:r>
      <w:r>
        <w:t>ehandeling</w:t>
      </w:r>
      <w:r w:rsidR="00384686">
        <w:t xml:space="preserve"> buiten</w:t>
      </w:r>
      <w:r w:rsidR="00FB1737">
        <w:t xml:space="preserve"> de</w:t>
      </w:r>
      <w:r w:rsidR="00384686">
        <w:t xml:space="preserve"> arbeid</w:t>
      </w:r>
      <w:r>
        <w:t xml:space="preserve">. </w:t>
      </w:r>
      <w:r w:rsidRPr="00B04ED8">
        <w:rPr>
          <w:szCs w:val="18"/>
        </w:rPr>
        <w:t>Sommige EU-lidstaten erkennen intersectionele discriminatie al in</w:t>
      </w:r>
      <w:r w:rsidR="00384686">
        <w:rPr>
          <w:szCs w:val="18"/>
        </w:rPr>
        <w:t xml:space="preserve"> de</w:t>
      </w:r>
      <w:r w:rsidRPr="00B04ED8">
        <w:rPr>
          <w:szCs w:val="18"/>
        </w:rPr>
        <w:t xml:space="preserve"> wetgeving en passen het toe in de rechtspraktijk.</w:t>
      </w:r>
    </w:p>
    <w:p w:rsidR="00EB706C" w:rsidP="00215964" w:rsidRDefault="00EB706C" w14:paraId="63D233BE" w14:textId="77777777">
      <w:pPr>
        <w:spacing w:line="240" w:lineRule="auto"/>
      </w:pPr>
    </w:p>
    <w:p w:rsidRPr="008B52C8" w:rsidR="00E109C0" w:rsidP="00215964" w:rsidRDefault="00EB706C" w14:paraId="03A6AB7E" w14:textId="2B52EC9A">
      <w:pPr>
        <w:spacing w:line="240" w:lineRule="auto"/>
      </w:pPr>
      <w:r>
        <w:t xml:space="preserve">Nederland heeft benadrukt dat gelijkheid een fundamentele waarde van de Europese Unie is en </w:t>
      </w:r>
      <w:r w:rsidR="009123C8">
        <w:t>dat</w:t>
      </w:r>
      <w:r>
        <w:t xml:space="preserve"> de EU vooruitgang heeft geboekt met onder </w:t>
      </w:r>
      <w:r w:rsidR="00384686">
        <w:t>andere</w:t>
      </w:r>
      <w:r>
        <w:t xml:space="preserve"> de ratificatie van het Verdrag van Istanbul, </w:t>
      </w:r>
      <w:r w:rsidR="00384686">
        <w:t xml:space="preserve">de </w:t>
      </w:r>
      <w:r>
        <w:t xml:space="preserve">publicatie van de Europese Roadmap voor </w:t>
      </w:r>
      <w:r w:rsidR="00384686">
        <w:t>v</w:t>
      </w:r>
      <w:r>
        <w:t xml:space="preserve">rouwenrechten, en de EU-richtlijnen over loontransparantie en versterking van </w:t>
      </w:r>
      <w:r w:rsidR="00B84D39">
        <w:t xml:space="preserve">de rol van </w:t>
      </w:r>
      <w:r>
        <w:t xml:space="preserve">organen </w:t>
      </w:r>
      <w:r w:rsidR="00B84D39">
        <w:t>voor</w:t>
      </w:r>
      <w:r>
        <w:t xml:space="preserve"> gelijke behandeling</w:t>
      </w:r>
      <w:r w:rsidR="00B84D39">
        <w:t xml:space="preserve"> in de hele EU</w:t>
      </w:r>
      <w:r w:rsidR="009123C8">
        <w:t>.</w:t>
      </w:r>
      <w:r>
        <w:t xml:space="preserve"> </w:t>
      </w:r>
      <w:r w:rsidR="009123C8">
        <w:t>Tegelijkertijd</w:t>
      </w:r>
      <w:r>
        <w:t xml:space="preserve"> </w:t>
      </w:r>
      <w:r w:rsidR="00384686">
        <w:t>maakt</w:t>
      </w:r>
      <w:r>
        <w:t xml:space="preserve"> Nederland </w:t>
      </w:r>
      <w:r w:rsidR="00384686">
        <w:t>zich zorgen</w:t>
      </w:r>
      <w:r>
        <w:t xml:space="preserve"> over </w:t>
      </w:r>
      <w:r w:rsidR="009123C8">
        <w:t>de toename van wetten en wetswijzigingen die afgelopen jaren zijn voorgesteld en geïntroduceerd</w:t>
      </w:r>
      <w:r w:rsidR="008A3087">
        <w:t xml:space="preserve"> </w:t>
      </w:r>
      <w:r w:rsidRPr="008A3087" w:rsidR="008A3087">
        <w:t>in diverse Europese landen</w:t>
      </w:r>
      <w:r w:rsidR="009123C8">
        <w:t xml:space="preserve">, die zich richten op de inperking van de gelijke behandeling van lhbtiq+ personen. </w:t>
      </w:r>
      <w:r>
        <w:t xml:space="preserve">Nederland </w:t>
      </w:r>
      <w:r w:rsidR="00384686">
        <w:t>heeft</w:t>
      </w:r>
      <w:r>
        <w:t xml:space="preserve"> daarom namens achttien lidstaten een verklaring </w:t>
      </w:r>
      <w:r w:rsidR="00384686">
        <w:t>afgegeven</w:t>
      </w:r>
      <w:r>
        <w:t xml:space="preserve"> waarin </w:t>
      </w:r>
      <w:r w:rsidR="00384686">
        <w:t>bezorgdheid</w:t>
      </w:r>
      <w:r>
        <w:t xml:space="preserve"> </w:t>
      </w:r>
      <w:r w:rsidR="00384686">
        <w:t>wordt</w:t>
      </w:r>
      <w:r>
        <w:t xml:space="preserve"> geuit over </w:t>
      </w:r>
      <w:r w:rsidR="009123C8">
        <w:t xml:space="preserve">recent aangenomen </w:t>
      </w:r>
      <w:r>
        <w:t>wetgeving in Hongarije die</w:t>
      </w:r>
      <w:r w:rsidR="00384686">
        <w:t xml:space="preserve"> de rechten van</w:t>
      </w:r>
      <w:r>
        <w:t xml:space="preserve"> lhbtiq+ </w:t>
      </w:r>
      <w:r w:rsidR="00384686">
        <w:t>personen</w:t>
      </w:r>
      <w:r>
        <w:t xml:space="preserve"> ondermijnt en de vrijheid van vergadering en meningsuiting beperkt. Volgens deze groep</w:t>
      </w:r>
      <w:r w:rsidR="009123C8">
        <w:t xml:space="preserve"> van achttien</w:t>
      </w:r>
      <w:r>
        <w:t xml:space="preserve"> lidstaten is het respecteren van mensenrechten, </w:t>
      </w:r>
      <w:r w:rsidR="00384686">
        <w:t>waaronder</w:t>
      </w:r>
      <w:r>
        <w:t xml:space="preserve"> die van lhbtiq+ personen, </w:t>
      </w:r>
      <w:r w:rsidR="00384686">
        <w:t>essentieel i</w:t>
      </w:r>
      <w:r w:rsidR="009123C8">
        <w:t>n de Europese Unie</w:t>
      </w:r>
      <w:r>
        <w:t xml:space="preserve">. Tot slot heeft Nederland het belang onderstreept van de doelstellingen </w:t>
      </w:r>
      <w:r w:rsidR="00384686">
        <w:t>van</w:t>
      </w:r>
      <w:r>
        <w:t xml:space="preserve"> </w:t>
      </w:r>
      <w:r w:rsidR="00FB1737">
        <w:t>het EU</w:t>
      </w:r>
      <w:r>
        <w:t xml:space="preserve"> </w:t>
      </w:r>
      <w:r w:rsidR="00FB1737">
        <w:t>R</w:t>
      </w:r>
      <w:r>
        <w:t>ichtlijn</w:t>
      </w:r>
      <w:r w:rsidR="00FB1737">
        <w:t>voorstel</w:t>
      </w:r>
      <w:r>
        <w:t xml:space="preserve"> </w:t>
      </w:r>
      <w:r w:rsidR="00FB1737">
        <w:t>G</w:t>
      </w:r>
      <w:r>
        <w:t xml:space="preserve">elijke </w:t>
      </w:r>
      <w:r w:rsidR="00FB1737">
        <w:t>Be</w:t>
      </w:r>
      <w:r>
        <w:t>handeling</w:t>
      </w:r>
      <w:r w:rsidR="00FB1737">
        <w:t xml:space="preserve"> buiten de arbeid</w:t>
      </w:r>
      <w:r>
        <w:t xml:space="preserve"> en benadrukt dat</w:t>
      </w:r>
      <w:r w:rsidR="00B84D39">
        <w:t xml:space="preserve"> Nederland </w:t>
      </w:r>
      <w:r w:rsidRPr="00FE056A" w:rsidR="00B84D39">
        <w:t>grote waarde hecht aan de bescherming van fundamentele rechten, waaronder het recht op gelijke behandeling</w:t>
      </w:r>
      <w:r w:rsidR="00B84D39">
        <w:t>.</w:t>
      </w:r>
      <w:r w:rsidR="00E109C0">
        <w:t xml:space="preserve"> </w:t>
      </w:r>
      <w:r w:rsidRPr="00E109C0" w:rsidR="00E109C0">
        <w:t xml:space="preserve">Nederland </w:t>
      </w:r>
      <w:r w:rsidR="00E109C0">
        <w:t>heeft overgebracht</w:t>
      </w:r>
      <w:r w:rsidRPr="00E109C0" w:rsidR="00E109C0">
        <w:t xml:space="preserve"> dat het zal aandringen op alternatieve manieren om de doelstellingen </w:t>
      </w:r>
      <w:r w:rsidR="00E109C0">
        <w:t>uit</w:t>
      </w:r>
      <w:r w:rsidRPr="00E109C0" w:rsidR="00E109C0">
        <w:t xml:space="preserve"> de Verdragen </w:t>
      </w:r>
      <w:r w:rsidR="00E109C0">
        <w:t>op het gebied van</w:t>
      </w:r>
      <w:r w:rsidRPr="00E109C0" w:rsidR="00E109C0">
        <w:t xml:space="preserve"> gelijkheid en non-discriminatie te </w:t>
      </w:r>
      <w:r w:rsidR="00E109C0">
        <w:t>bereiken</w:t>
      </w:r>
      <w:r w:rsidRPr="00E109C0" w:rsidR="00E109C0">
        <w:t xml:space="preserve">, mocht het </w:t>
      </w:r>
      <w:r w:rsidR="00E109C0">
        <w:t xml:space="preserve">richtlijnvoorstel </w:t>
      </w:r>
      <w:r w:rsidRPr="00E109C0" w:rsidR="00E109C0">
        <w:t>daadwerkelijk worden ingetrokken.</w:t>
      </w:r>
      <w:bookmarkEnd w:id="2"/>
      <w:r w:rsidR="008A3087">
        <w:t xml:space="preserve"> </w:t>
      </w:r>
    </w:p>
    <w:sectPr w:rsidRPr="008B52C8" w:rsidR="00E109C0"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C1E13" w14:textId="77777777" w:rsidR="00DC691C" w:rsidRDefault="00D21469">
      <w:r>
        <w:separator/>
      </w:r>
    </w:p>
    <w:p w14:paraId="4FEA93DF" w14:textId="77777777" w:rsidR="00DC691C" w:rsidRDefault="00DC691C"/>
  </w:endnote>
  <w:endnote w:type="continuationSeparator" w:id="0">
    <w:p w14:paraId="73ABDD28" w14:textId="77777777" w:rsidR="00DC691C" w:rsidRDefault="00D21469">
      <w:r>
        <w:continuationSeparator/>
      </w:r>
    </w:p>
    <w:p w14:paraId="23504A22"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1A91"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2A24"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A65B7" w14:paraId="4FBE6060" w14:textId="77777777" w:rsidTr="004C7E1D">
      <w:trPr>
        <w:trHeight w:hRule="exact" w:val="357"/>
      </w:trPr>
      <w:tc>
        <w:tcPr>
          <w:tcW w:w="7603" w:type="dxa"/>
          <w:shd w:val="clear" w:color="auto" w:fill="auto"/>
        </w:tcPr>
        <w:p w14:paraId="0D0C6DBD" w14:textId="77777777" w:rsidR="002F71BB" w:rsidRPr="004C7E1D" w:rsidRDefault="002F71BB" w:rsidP="004C7E1D">
          <w:pPr>
            <w:spacing w:line="180" w:lineRule="exact"/>
            <w:rPr>
              <w:sz w:val="13"/>
              <w:szCs w:val="13"/>
            </w:rPr>
          </w:pPr>
        </w:p>
      </w:tc>
      <w:tc>
        <w:tcPr>
          <w:tcW w:w="2172" w:type="dxa"/>
          <w:shd w:val="clear" w:color="auto" w:fill="auto"/>
        </w:tcPr>
        <w:p w14:paraId="30DAAA27" w14:textId="1ED298FD" w:rsidR="002F71BB" w:rsidRPr="004C7E1D" w:rsidRDefault="00D2146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53352">
            <w:rPr>
              <w:szCs w:val="13"/>
            </w:rPr>
            <w:t>3</w:t>
          </w:r>
          <w:r w:rsidRPr="004C7E1D">
            <w:rPr>
              <w:szCs w:val="13"/>
            </w:rPr>
            <w:fldChar w:fldCharType="end"/>
          </w:r>
        </w:p>
      </w:tc>
    </w:tr>
  </w:tbl>
  <w:p w14:paraId="55842448"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8A65B7" w14:paraId="1F247F35" w14:textId="77777777" w:rsidTr="004C7E1D">
      <w:trPr>
        <w:trHeight w:hRule="exact" w:val="357"/>
      </w:trPr>
      <w:tc>
        <w:tcPr>
          <w:tcW w:w="7709" w:type="dxa"/>
          <w:shd w:val="clear" w:color="auto" w:fill="auto"/>
        </w:tcPr>
        <w:p w14:paraId="0F35B813" w14:textId="77777777" w:rsidR="00D17084" w:rsidRPr="004C7E1D" w:rsidRDefault="00D17084" w:rsidP="004C7E1D">
          <w:pPr>
            <w:spacing w:line="180" w:lineRule="exact"/>
            <w:rPr>
              <w:sz w:val="13"/>
              <w:szCs w:val="13"/>
            </w:rPr>
          </w:pPr>
        </w:p>
      </w:tc>
      <w:tc>
        <w:tcPr>
          <w:tcW w:w="2060" w:type="dxa"/>
          <w:shd w:val="clear" w:color="auto" w:fill="auto"/>
        </w:tcPr>
        <w:p w14:paraId="1AE35AF1" w14:textId="1D6C8138" w:rsidR="00D17084" w:rsidRPr="004C7E1D" w:rsidRDefault="00D2146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53352">
            <w:rPr>
              <w:szCs w:val="13"/>
            </w:rPr>
            <w:t>3</w:t>
          </w:r>
          <w:r w:rsidRPr="004C7E1D">
            <w:rPr>
              <w:szCs w:val="13"/>
            </w:rPr>
            <w:fldChar w:fldCharType="end"/>
          </w:r>
        </w:p>
      </w:tc>
    </w:tr>
  </w:tbl>
  <w:p w14:paraId="5630DBCF"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47BB6" w14:textId="77777777" w:rsidR="00DC691C" w:rsidRDefault="00D21469">
      <w:r>
        <w:separator/>
      </w:r>
    </w:p>
    <w:p w14:paraId="405AC9DD" w14:textId="77777777" w:rsidR="00DC691C" w:rsidRDefault="00DC691C"/>
  </w:footnote>
  <w:footnote w:type="continuationSeparator" w:id="0">
    <w:p w14:paraId="4F02CBAC" w14:textId="77777777" w:rsidR="00DC691C" w:rsidRDefault="00D21469">
      <w:r>
        <w:continuationSeparator/>
      </w:r>
    </w:p>
    <w:p w14:paraId="394C60AC"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C7DB"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8A65B7" w14:paraId="148DA26E" w14:textId="77777777" w:rsidTr="006D2D53">
      <w:trPr>
        <w:trHeight w:hRule="exact" w:val="400"/>
      </w:trPr>
      <w:tc>
        <w:tcPr>
          <w:tcW w:w="7518" w:type="dxa"/>
          <w:shd w:val="clear" w:color="auto" w:fill="auto"/>
        </w:tcPr>
        <w:p w14:paraId="0EA2BF32" w14:textId="77777777" w:rsidR="00527BD4" w:rsidRPr="00275984" w:rsidRDefault="00527BD4" w:rsidP="00BF4427">
          <w:pPr>
            <w:pStyle w:val="Huisstijl-Rubricering"/>
          </w:pPr>
        </w:p>
      </w:tc>
    </w:tr>
  </w:tbl>
  <w:p w14:paraId="189D1175"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A65B7" w14:paraId="6B16E81C" w14:textId="77777777" w:rsidTr="003B528D">
      <w:tc>
        <w:tcPr>
          <w:tcW w:w="2160" w:type="dxa"/>
          <w:shd w:val="clear" w:color="auto" w:fill="auto"/>
        </w:tcPr>
        <w:p w14:paraId="5CB37185" w14:textId="77777777" w:rsidR="002F71BB" w:rsidRPr="000407BB" w:rsidRDefault="00D21469" w:rsidP="005D283A">
          <w:pPr>
            <w:pStyle w:val="Colofonkop"/>
            <w:framePr w:hSpace="0" w:wrap="auto" w:vAnchor="margin" w:hAnchor="text" w:xAlign="left" w:yAlign="inline"/>
          </w:pPr>
          <w:r>
            <w:t>Onze referentie</w:t>
          </w:r>
        </w:p>
      </w:tc>
    </w:tr>
    <w:tr w:rsidR="008A65B7" w14:paraId="128F17B2" w14:textId="77777777" w:rsidTr="002F71BB">
      <w:trPr>
        <w:trHeight w:val="259"/>
      </w:trPr>
      <w:tc>
        <w:tcPr>
          <w:tcW w:w="2160" w:type="dxa"/>
          <w:shd w:val="clear" w:color="auto" w:fill="auto"/>
        </w:tcPr>
        <w:p w14:paraId="68D3707B" w14:textId="77777777" w:rsidR="00E35CF4" w:rsidRPr="005D283A" w:rsidRDefault="00D21469" w:rsidP="0049501A">
          <w:pPr>
            <w:spacing w:line="180" w:lineRule="exact"/>
            <w:rPr>
              <w:sz w:val="13"/>
              <w:szCs w:val="13"/>
            </w:rPr>
          </w:pPr>
          <w:r>
            <w:rPr>
              <w:sz w:val="13"/>
              <w:szCs w:val="13"/>
            </w:rPr>
            <w:t>52324129</w:t>
          </w:r>
        </w:p>
      </w:tc>
    </w:tr>
  </w:tbl>
  <w:p w14:paraId="168CC88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8A65B7" w14:paraId="197B53FA" w14:textId="77777777" w:rsidTr="001377D4">
      <w:trPr>
        <w:trHeight w:val="2636"/>
      </w:trPr>
      <w:tc>
        <w:tcPr>
          <w:tcW w:w="737" w:type="dxa"/>
          <w:shd w:val="clear" w:color="auto" w:fill="auto"/>
        </w:tcPr>
        <w:p w14:paraId="0512FA85"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42167A7" w14:textId="77777777" w:rsidR="00704845" w:rsidRDefault="00D21469" w:rsidP="0047126E">
          <w:pPr>
            <w:framePr w:w="3873" w:h="2625" w:hRule="exact" w:wrap="around" w:vAnchor="page" w:hAnchor="page" w:x="6323" w:y="1"/>
          </w:pPr>
          <w:r>
            <w:rPr>
              <w:noProof/>
              <w:lang w:val="en-US" w:eastAsia="en-US"/>
            </w:rPr>
            <w:drawing>
              <wp:inline distT="0" distB="0" distL="0" distR="0" wp14:anchorId="78303097" wp14:editId="6BC51241">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092595E" w14:textId="77777777" w:rsidR="00483ECA" w:rsidRDefault="00483ECA" w:rsidP="00D037A9"/>
      </w:tc>
    </w:tr>
  </w:tbl>
  <w:p w14:paraId="2B5155B8"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A65B7" w14:paraId="6FA0E518" w14:textId="77777777" w:rsidTr="0008539E">
      <w:trPr>
        <w:trHeight w:hRule="exact" w:val="572"/>
      </w:trPr>
      <w:tc>
        <w:tcPr>
          <w:tcW w:w="7520" w:type="dxa"/>
          <w:shd w:val="clear" w:color="auto" w:fill="auto"/>
        </w:tcPr>
        <w:p w14:paraId="6A523AA6" w14:textId="77777777" w:rsidR="00527BD4" w:rsidRPr="00963440" w:rsidRDefault="00D21469" w:rsidP="00210BA3">
          <w:pPr>
            <w:pStyle w:val="Huisstijl-Adres"/>
            <w:spacing w:after="0"/>
          </w:pPr>
          <w:r w:rsidRPr="009E3B07">
            <w:t>&gt;Retouradres </w:t>
          </w:r>
          <w:r>
            <w:t>Postbus 16375 2500 BJ Den Haag</w:t>
          </w:r>
          <w:r w:rsidRPr="009E3B07">
            <w:t xml:space="preserve"> </w:t>
          </w:r>
        </w:p>
      </w:tc>
    </w:tr>
    <w:tr w:rsidR="008A65B7" w14:paraId="2BFEE498" w14:textId="77777777" w:rsidTr="00E776C6">
      <w:trPr>
        <w:cantSplit/>
        <w:trHeight w:hRule="exact" w:val="238"/>
      </w:trPr>
      <w:tc>
        <w:tcPr>
          <w:tcW w:w="7520" w:type="dxa"/>
          <w:shd w:val="clear" w:color="auto" w:fill="auto"/>
        </w:tcPr>
        <w:p w14:paraId="0A81AE0D" w14:textId="77777777" w:rsidR="00093ABC" w:rsidRPr="00963440" w:rsidRDefault="00093ABC" w:rsidP="00963440"/>
      </w:tc>
    </w:tr>
    <w:tr w:rsidR="008A65B7" w14:paraId="115C6BAD" w14:textId="77777777" w:rsidTr="00E776C6">
      <w:trPr>
        <w:cantSplit/>
        <w:trHeight w:hRule="exact" w:val="1520"/>
      </w:trPr>
      <w:tc>
        <w:tcPr>
          <w:tcW w:w="7520" w:type="dxa"/>
          <w:shd w:val="clear" w:color="auto" w:fill="auto"/>
        </w:tcPr>
        <w:p w14:paraId="6C9453B6" w14:textId="77777777" w:rsidR="00A604D3" w:rsidRPr="00963440" w:rsidRDefault="00A604D3" w:rsidP="00963440"/>
      </w:tc>
    </w:tr>
    <w:tr w:rsidR="008A65B7" w14:paraId="643FB288" w14:textId="77777777" w:rsidTr="00E776C6">
      <w:trPr>
        <w:trHeight w:hRule="exact" w:val="1077"/>
      </w:trPr>
      <w:tc>
        <w:tcPr>
          <w:tcW w:w="7520" w:type="dxa"/>
          <w:shd w:val="clear" w:color="auto" w:fill="auto"/>
        </w:tcPr>
        <w:p w14:paraId="219B7762" w14:textId="77777777" w:rsidR="00892BA5" w:rsidRPr="00035E67" w:rsidRDefault="00892BA5" w:rsidP="00892BA5">
          <w:pPr>
            <w:tabs>
              <w:tab w:val="left" w:pos="740"/>
            </w:tabs>
            <w:autoSpaceDE w:val="0"/>
            <w:autoSpaceDN w:val="0"/>
            <w:adjustRightInd w:val="0"/>
            <w:rPr>
              <w:rFonts w:cs="Verdana"/>
              <w:szCs w:val="18"/>
            </w:rPr>
          </w:pPr>
        </w:p>
      </w:tc>
    </w:tr>
  </w:tbl>
  <w:p w14:paraId="7AB0F3A1" w14:textId="77777777" w:rsidR="006F273B" w:rsidRDefault="006F273B" w:rsidP="00BC4AE3">
    <w:pPr>
      <w:pStyle w:val="Koptekst"/>
    </w:pPr>
  </w:p>
  <w:p w14:paraId="717F5ABA" w14:textId="77777777" w:rsidR="00153BD0" w:rsidRDefault="00153BD0" w:rsidP="00BC4AE3">
    <w:pPr>
      <w:pStyle w:val="Koptekst"/>
    </w:pPr>
  </w:p>
  <w:p w14:paraId="3DC8797F" w14:textId="77777777" w:rsidR="0044605E" w:rsidRDefault="0044605E" w:rsidP="00BC4AE3">
    <w:pPr>
      <w:pStyle w:val="Koptekst"/>
    </w:pPr>
  </w:p>
  <w:p w14:paraId="4EE9D494" w14:textId="77777777" w:rsidR="0044605E" w:rsidRDefault="0044605E" w:rsidP="00BC4AE3">
    <w:pPr>
      <w:pStyle w:val="Koptekst"/>
    </w:pPr>
  </w:p>
  <w:p w14:paraId="7B8D0AA1"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65C1452">
      <w:start w:val="1"/>
      <w:numFmt w:val="bullet"/>
      <w:pStyle w:val="Lijstopsomteken"/>
      <w:lvlText w:val="•"/>
      <w:lvlJc w:val="left"/>
      <w:pPr>
        <w:tabs>
          <w:tab w:val="num" w:pos="227"/>
        </w:tabs>
        <w:ind w:left="227" w:hanging="227"/>
      </w:pPr>
      <w:rPr>
        <w:rFonts w:ascii="Verdana" w:hAnsi="Verdana" w:hint="default"/>
        <w:sz w:val="18"/>
        <w:szCs w:val="18"/>
      </w:rPr>
    </w:lvl>
    <w:lvl w:ilvl="1" w:tplc="D3B66FFE" w:tentative="1">
      <w:start w:val="1"/>
      <w:numFmt w:val="bullet"/>
      <w:lvlText w:val="o"/>
      <w:lvlJc w:val="left"/>
      <w:pPr>
        <w:tabs>
          <w:tab w:val="num" w:pos="1440"/>
        </w:tabs>
        <w:ind w:left="1440" w:hanging="360"/>
      </w:pPr>
      <w:rPr>
        <w:rFonts w:ascii="Courier New" w:hAnsi="Courier New" w:cs="Courier New" w:hint="default"/>
      </w:rPr>
    </w:lvl>
    <w:lvl w:ilvl="2" w:tplc="D28AA8A8" w:tentative="1">
      <w:start w:val="1"/>
      <w:numFmt w:val="bullet"/>
      <w:lvlText w:val=""/>
      <w:lvlJc w:val="left"/>
      <w:pPr>
        <w:tabs>
          <w:tab w:val="num" w:pos="2160"/>
        </w:tabs>
        <w:ind w:left="2160" w:hanging="360"/>
      </w:pPr>
      <w:rPr>
        <w:rFonts w:ascii="Wingdings" w:hAnsi="Wingdings" w:hint="default"/>
      </w:rPr>
    </w:lvl>
    <w:lvl w:ilvl="3" w:tplc="DE4A4396" w:tentative="1">
      <w:start w:val="1"/>
      <w:numFmt w:val="bullet"/>
      <w:lvlText w:val=""/>
      <w:lvlJc w:val="left"/>
      <w:pPr>
        <w:tabs>
          <w:tab w:val="num" w:pos="2880"/>
        </w:tabs>
        <w:ind w:left="2880" w:hanging="360"/>
      </w:pPr>
      <w:rPr>
        <w:rFonts w:ascii="Symbol" w:hAnsi="Symbol" w:hint="default"/>
      </w:rPr>
    </w:lvl>
    <w:lvl w:ilvl="4" w:tplc="5E2E7646" w:tentative="1">
      <w:start w:val="1"/>
      <w:numFmt w:val="bullet"/>
      <w:lvlText w:val="o"/>
      <w:lvlJc w:val="left"/>
      <w:pPr>
        <w:tabs>
          <w:tab w:val="num" w:pos="3600"/>
        </w:tabs>
        <w:ind w:left="3600" w:hanging="360"/>
      </w:pPr>
      <w:rPr>
        <w:rFonts w:ascii="Courier New" w:hAnsi="Courier New" w:cs="Courier New" w:hint="default"/>
      </w:rPr>
    </w:lvl>
    <w:lvl w:ilvl="5" w:tplc="EDE620B8" w:tentative="1">
      <w:start w:val="1"/>
      <w:numFmt w:val="bullet"/>
      <w:lvlText w:val=""/>
      <w:lvlJc w:val="left"/>
      <w:pPr>
        <w:tabs>
          <w:tab w:val="num" w:pos="4320"/>
        </w:tabs>
        <w:ind w:left="4320" w:hanging="360"/>
      </w:pPr>
      <w:rPr>
        <w:rFonts w:ascii="Wingdings" w:hAnsi="Wingdings" w:hint="default"/>
      </w:rPr>
    </w:lvl>
    <w:lvl w:ilvl="6" w:tplc="AD8A170C" w:tentative="1">
      <w:start w:val="1"/>
      <w:numFmt w:val="bullet"/>
      <w:lvlText w:val=""/>
      <w:lvlJc w:val="left"/>
      <w:pPr>
        <w:tabs>
          <w:tab w:val="num" w:pos="5040"/>
        </w:tabs>
        <w:ind w:left="5040" w:hanging="360"/>
      </w:pPr>
      <w:rPr>
        <w:rFonts w:ascii="Symbol" w:hAnsi="Symbol" w:hint="default"/>
      </w:rPr>
    </w:lvl>
    <w:lvl w:ilvl="7" w:tplc="9EF0F116" w:tentative="1">
      <w:start w:val="1"/>
      <w:numFmt w:val="bullet"/>
      <w:lvlText w:val="o"/>
      <w:lvlJc w:val="left"/>
      <w:pPr>
        <w:tabs>
          <w:tab w:val="num" w:pos="5760"/>
        </w:tabs>
        <w:ind w:left="5760" w:hanging="360"/>
      </w:pPr>
      <w:rPr>
        <w:rFonts w:ascii="Courier New" w:hAnsi="Courier New" w:cs="Courier New" w:hint="default"/>
      </w:rPr>
    </w:lvl>
    <w:lvl w:ilvl="8" w:tplc="6A140E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7B22F3A">
      <w:start w:val="1"/>
      <w:numFmt w:val="bullet"/>
      <w:pStyle w:val="Lijstopsomteken2"/>
      <w:lvlText w:val="–"/>
      <w:lvlJc w:val="left"/>
      <w:pPr>
        <w:tabs>
          <w:tab w:val="num" w:pos="227"/>
        </w:tabs>
        <w:ind w:left="227" w:firstLine="0"/>
      </w:pPr>
      <w:rPr>
        <w:rFonts w:ascii="Verdana" w:hAnsi="Verdana" w:hint="default"/>
      </w:rPr>
    </w:lvl>
    <w:lvl w:ilvl="1" w:tplc="0D18C020" w:tentative="1">
      <w:start w:val="1"/>
      <w:numFmt w:val="bullet"/>
      <w:lvlText w:val="o"/>
      <w:lvlJc w:val="left"/>
      <w:pPr>
        <w:tabs>
          <w:tab w:val="num" w:pos="1440"/>
        </w:tabs>
        <w:ind w:left="1440" w:hanging="360"/>
      </w:pPr>
      <w:rPr>
        <w:rFonts w:ascii="Courier New" w:hAnsi="Courier New" w:cs="Courier New" w:hint="default"/>
      </w:rPr>
    </w:lvl>
    <w:lvl w:ilvl="2" w:tplc="16ECC762" w:tentative="1">
      <w:start w:val="1"/>
      <w:numFmt w:val="bullet"/>
      <w:lvlText w:val=""/>
      <w:lvlJc w:val="left"/>
      <w:pPr>
        <w:tabs>
          <w:tab w:val="num" w:pos="2160"/>
        </w:tabs>
        <w:ind w:left="2160" w:hanging="360"/>
      </w:pPr>
      <w:rPr>
        <w:rFonts w:ascii="Wingdings" w:hAnsi="Wingdings" w:hint="default"/>
      </w:rPr>
    </w:lvl>
    <w:lvl w:ilvl="3" w:tplc="94C27738" w:tentative="1">
      <w:start w:val="1"/>
      <w:numFmt w:val="bullet"/>
      <w:lvlText w:val=""/>
      <w:lvlJc w:val="left"/>
      <w:pPr>
        <w:tabs>
          <w:tab w:val="num" w:pos="2880"/>
        </w:tabs>
        <w:ind w:left="2880" w:hanging="360"/>
      </w:pPr>
      <w:rPr>
        <w:rFonts w:ascii="Symbol" w:hAnsi="Symbol" w:hint="default"/>
      </w:rPr>
    </w:lvl>
    <w:lvl w:ilvl="4" w:tplc="23748A76" w:tentative="1">
      <w:start w:val="1"/>
      <w:numFmt w:val="bullet"/>
      <w:lvlText w:val="o"/>
      <w:lvlJc w:val="left"/>
      <w:pPr>
        <w:tabs>
          <w:tab w:val="num" w:pos="3600"/>
        </w:tabs>
        <w:ind w:left="3600" w:hanging="360"/>
      </w:pPr>
      <w:rPr>
        <w:rFonts w:ascii="Courier New" w:hAnsi="Courier New" w:cs="Courier New" w:hint="default"/>
      </w:rPr>
    </w:lvl>
    <w:lvl w:ilvl="5" w:tplc="346A4CDA" w:tentative="1">
      <w:start w:val="1"/>
      <w:numFmt w:val="bullet"/>
      <w:lvlText w:val=""/>
      <w:lvlJc w:val="left"/>
      <w:pPr>
        <w:tabs>
          <w:tab w:val="num" w:pos="4320"/>
        </w:tabs>
        <w:ind w:left="4320" w:hanging="360"/>
      </w:pPr>
      <w:rPr>
        <w:rFonts w:ascii="Wingdings" w:hAnsi="Wingdings" w:hint="default"/>
      </w:rPr>
    </w:lvl>
    <w:lvl w:ilvl="6" w:tplc="BC0C8840" w:tentative="1">
      <w:start w:val="1"/>
      <w:numFmt w:val="bullet"/>
      <w:lvlText w:val=""/>
      <w:lvlJc w:val="left"/>
      <w:pPr>
        <w:tabs>
          <w:tab w:val="num" w:pos="5040"/>
        </w:tabs>
        <w:ind w:left="5040" w:hanging="360"/>
      </w:pPr>
      <w:rPr>
        <w:rFonts w:ascii="Symbol" w:hAnsi="Symbol" w:hint="default"/>
      </w:rPr>
    </w:lvl>
    <w:lvl w:ilvl="7" w:tplc="8190DDF6" w:tentative="1">
      <w:start w:val="1"/>
      <w:numFmt w:val="bullet"/>
      <w:lvlText w:val="o"/>
      <w:lvlJc w:val="left"/>
      <w:pPr>
        <w:tabs>
          <w:tab w:val="num" w:pos="5760"/>
        </w:tabs>
        <w:ind w:left="5760" w:hanging="360"/>
      </w:pPr>
      <w:rPr>
        <w:rFonts w:ascii="Courier New" w:hAnsi="Courier New" w:cs="Courier New" w:hint="default"/>
      </w:rPr>
    </w:lvl>
    <w:lvl w:ilvl="8" w:tplc="A38A5D9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32782891">
    <w:abstractNumId w:val="10"/>
  </w:num>
  <w:num w:numId="2" w16cid:durableId="71241583">
    <w:abstractNumId w:val="7"/>
  </w:num>
  <w:num w:numId="3" w16cid:durableId="1505244671">
    <w:abstractNumId w:val="6"/>
  </w:num>
  <w:num w:numId="4" w16cid:durableId="64035213">
    <w:abstractNumId w:val="5"/>
  </w:num>
  <w:num w:numId="5" w16cid:durableId="139269755">
    <w:abstractNumId w:val="4"/>
  </w:num>
  <w:num w:numId="6" w16cid:durableId="1435636752">
    <w:abstractNumId w:val="8"/>
  </w:num>
  <w:num w:numId="7" w16cid:durableId="1805848163">
    <w:abstractNumId w:val="3"/>
  </w:num>
  <w:num w:numId="8" w16cid:durableId="521364071">
    <w:abstractNumId w:val="2"/>
  </w:num>
  <w:num w:numId="9" w16cid:durableId="1838694818">
    <w:abstractNumId w:val="1"/>
  </w:num>
  <w:num w:numId="10" w16cid:durableId="1054157784">
    <w:abstractNumId w:val="0"/>
  </w:num>
  <w:num w:numId="11" w16cid:durableId="492306450">
    <w:abstractNumId w:val="9"/>
  </w:num>
  <w:num w:numId="12" w16cid:durableId="1759210076">
    <w:abstractNumId w:val="11"/>
  </w:num>
  <w:num w:numId="13" w16cid:durableId="264652471">
    <w:abstractNumId w:val="13"/>
  </w:num>
  <w:num w:numId="14" w16cid:durableId="179930340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25D4"/>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A78C1"/>
    <w:rsid w:val="001B2BBA"/>
    <w:rsid w:val="001B35FA"/>
    <w:rsid w:val="001C006F"/>
    <w:rsid w:val="001C2C36"/>
    <w:rsid w:val="001C2E55"/>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96BB3"/>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2362E"/>
    <w:rsid w:val="00334154"/>
    <w:rsid w:val="003341D0"/>
    <w:rsid w:val="003372C4"/>
    <w:rsid w:val="00341FA0"/>
    <w:rsid w:val="00342374"/>
    <w:rsid w:val="00344F3D"/>
    <w:rsid w:val="00345299"/>
    <w:rsid w:val="00351A8D"/>
    <w:rsid w:val="003526BB"/>
    <w:rsid w:val="00352BCF"/>
    <w:rsid w:val="00353352"/>
    <w:rsid w:val="00353932"/>
    <w:rsid w:val="0035464B"/>
    <w:rsid w:val="00356D2B"/>
    <w:rsid w:val="00361A56"/>
    <w:rsid w:val="0036252A"/>
    <w:rsid w:val="00364D9D"/>
    <w:rsid w:val="00371048"/>
    <w:rsid w:val="0037396C"/>
    <w:rsid w:val="0037421D"/>
    <w:rsid w:val="00374412"/>
    <w:rsid w:val="00376093"/>
    <w:rsid w:val="0037715E"/>
    <w:rsid w:val="00383DA1"/>
    <w:rsid w:val="00384686"/>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3B09"/>
    <w:rsid w:val="00434042"/>
    <w:rsid w:val="00434500"/>
    <w:rsid w:val="00441AC2"/>
    <w:rsid w:val="0044249B"/>
    <w:rsid w:val="004425A7"/>
    <w:rsid w:val="0044605E"/>
    <w:rsid w:val="0045023C"/>
    <w:rsid w:val="00451A5B"/>
    <w:rsid w:val="00452BCD"/>
    <w:rsid w:val="00452CEA"/>
    <w:rsid w:val="00463A63"/>
    <w:rsid w:val="00465B52"/>
    <w:rsid w:val="0046708E"/>
    <w:rsid w:val="00467403"/>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243E"/>
    <w:rsid w:val="00527BD4"/>
    <w:rsid w:val="00527E5D"/>
    <w:rsid w:val="00533061"/>
    <w:rsid w:val="00533FA1"/>
    <w:rsid w:val="00534C77"/>
    <w:rsid w:val="00535573"/>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11FE"/>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42A0"/>
    <w:rsid w:val="00685545"/>
    <w:rsid w:val="006864B3"/>
    <w:rsid w:val="00686AED"/>
    <w:rsid w:val="00692BA9"/>
    <w:rsid w:val="00692C30"/>
    <w:rsid w:val="00692D64"/>
    <w:rsid w:val="006A10F8"/>
    <w:rsid w:val="006A2100"/>
    <w:rsid w:val="006B0BF3"/>
    <w:rsid w:val="006B1521"/>
    <w:rsid w:val="006B20DF"/>
    <w:rsid w:val="006B2A77"/>
    <w:rsid w:val="006B421D"/>
    <w:rsid w:val="006B775E"/>
    <w:rsid w:val="006B7B87"/>
    <w:rsid w:val="006B7BC7"/>
    <w:rsid w:val="006C0013"/>
    <w:rsid w:val="006C0CA0"/>
    <w:rsid w:val="006C2093"/>
    <w:rsid w:val="006C2278"/>
    <w:rsid w:val="006C2535"/>
    <w:rsid w:val="006C311B"/>
    <w:rsid w:val="006C441E"/>
    <w:rsid w:val="006C4B90"/>
    <w:rsid w:val="006C54E0"/>
    <w:rsid w:val="006D1016"/>
    <w:rsid w:val="006D17F2"/>
    <w:rsid w:val="006D2D53"/>
    <w:rsid w:val="006E332D"/>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E6A97"/>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AF7"/>
    <w:rsid w:val="00857FEB"/>
    <w:rsid w:val="008601AF"/>
    <w:rsid w:val="00872271"/>
    <w:rsid w:val="008731F6"/>
    <w:rsid w:val="00874982"/>
    <w:rsid w:val="008762B6"/>
    <w:rsid w:val="00883137"/>
    <w:rsid w:val="00892BA5"/>
    <w:rsid w:val="008A08AC"/>
    <w:rsid w:val="008A1F5D"/>
    <w:rsid w:val="008A28F5"/>
    <w:rsid w:val="008A3087"/>
    <w:rsid w:val="008A65B7"/>
    <w:rsid w:val="008B0E6F"/>
    <w:rsid w:val="008B1198"/>
    <w:rsid w:val="008B2349"/>
    <w:rsid w:val="008B3471"/>
    <w:rsid w:val="008B3929"/>
    <w:rsid w:val="008B3BAB"/>
    <w:rsid w:val="008B4125"/>
    <w:rsid w:val="008B4CB3"/>
    <w:rsid w:val="008B52C8"/>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123C8"/>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57075"/>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4D39"/>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469"/>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093F"/>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9C0"/>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1135"/>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06C"/>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0E0E"/>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B1737"/>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182D9"/>
  <w15:docId w15:val="{EB32367E-9C85-4376-8C7F-E0AA7A19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1061</ap:Words>
  <ap:Characters>5841</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2025-05-20T13:30:00.0000000Z</dcterms:created>
  <dcterms:modified xsi:type="dcterms:W3CDTF">2025-05-20T13:30:00.0000000Z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O222RUI</vt:lpwstr>
  </property>
  <property fmtid="{D5CDD505-2E9C-101B-9397-08002B2CF9AE}" pid="3" name="Author">
    <vt:lpwstr>O222RUI</vt:lpwstr>
  </property>
  <property fmtid="{D5CDD505-2E9C-101B-9397-08002B2CF9AE}" pid="4" name="cs_objectid">
    <vt:lpwstr>52324129</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Verslag van de informele EPSCO-Raad 'gelijkheid' 16 april 2025</vt:lpwstr>
  </property>
  <property fmtid="{D5CDD505-2E9C-101B-9397-08002B2CF9AE}" pid="9" name="ocw_directie">
    <vt:lpwstr>DE/1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O222RUI</vt:lpwstr>
  </property>
</Properties>
</file>