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BB1" w:rsidP="00057BB1" w:rsidRDefault="00057BB1" w14:paraId="7D6F4E3D" w14:textId="77777777">
      <w:pPr>
        <w:pStyle w:val="Default"/>
      </w:pPr>
    </w:p>
    <w:p w:rsidR="00057BB1" w:rsidP="00057BB1" w:rsidRDefault="00057BB1" w14:paraId="32198886" w14:textId="6318DF13">
      <w:pPr>
        <w:pStyle w:val="Default"/>
        <w:rPr>
          <w:sz w:val="18"/>
          <w:szCs w:val="18"/>
        </w:rPr>
      </w:pPr>
      <w:r>
        <w:rPr>
          <w:sz w:val="18"/>
          <w:szCs w:val="18"/>
        </w:rPr>
        <w:t>Bijgaand ontvangt u de ‘Jaarevalu</w:t>
      </w:r>
      <w:r w:rsidR="00521B65">
        <w:rPr>
          <w:sz w:val="18"/>
          <w:szCs w:val="18"/>
        </w:rPr>
        <w:t>a</w:t>
      </w:r>
      <w:r w:rsidR="006035E8">
        <w:rPr>
          <w:sz w:val="18"/>
          <w:szCs w:val="18"/>
        </w:rPr>
        <w:t>tie campagnes Rijksoverheid 202</w:t>
      </w:r>
      <w:r w:rsidR="00EB5AA4">
        <w:rPr>
          <w:sz w:val="18"/>
          <w:szCs w:val="18"/>
        </w:rPr>
        <w:t>4</w:t>
      </w:r>
      <w:r>
        <w:rPr>
          <w:sz w:val="18"/>
          <w:szCs w:val="18"/>
        </w:rPr>
        <w:t xml:space="preserve">’. In de Jaarevaluatie wordt verantwoording afgelegd over de </w:t>
      </w:r>
      <w:r w:rsidR="00F34F94">
        <w:rPr>
          <w:sz w:val="18"/>
          <w:szCs w:val="18"/>
        </w:rPr>
        <w:t>campagnes van de Rijksoverheid</w:t>
      </w:r>
      <w:r w:rsidR="004E0991">
        <w:rPr>
          <w:sz w:val="18"/>
          <w:szCs w:val="18"/>
        </w:rPr>
        <w:t xml:space="preserve"> en informatie gegeven</w:t>
      </w:r>
      <w:r w:rsidR="00F34F9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over </w:t>
      </w:r>
      <w:r w:rsidR="00521B65">
        <w:rPr>
          <w:sz w:val="18"/>
          <w:szCs w:val="18"/>
        </w:rPr>
        <w:t xml:space="preserve">de mediabestedingen </w:t>
      </w:r>
      <w:r>
        <w:rPr>
          <w:sz w:val="18"/>
          <w:szCs w:val="18"/>
        </w:rPr>
        <w:t xml:space="preserve">van campagnes. </w:t>
      </w:r>
    </w:p>
    <w:p w:rsidR="00057BB1" w:rsidP="00057BB1" w:rsidRDefault="00057BB1" w14:paraId="18975B04" w14:textId="77777777">
      <w:pPr>
        <w:pStyle w:val="Default"/>
        <w:rPr>
          <w:sz w:val="18"/>
          <w:szCs w:val="18"/>
        </w:rPr>
      </w:pPr>
    </w:p>
    <w:p w:rsidR="00057BB1" w:rsidP="00057BB1" w:rsidRDefault="00057BB1" w14:paraId="018B763C" w14:textId="7777777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Vanuit mijn verantwoordelijkheid voor de coördinatie van het communicatiebeleid van de Rijksoverheid bied ik u deze samenvatting van de Jaarevaluatie campagnes Rijksoverheid op </w:t>
      </w:r>
      <w:proofErr w:type="spellStart"/>
      <w:r>
        <w:rPr>
          <w:sz w:val="18"/>
          <w:szCs w:val="18"/>
        </w:rPr>
        <w:t>Verantwoordingsdag</w:t>
      </w:r>
      <w:proofErr w:type="spellEnd"/>
      <w:r>
        <w:rPr>
          <w:sz w:val="18"/>
          <w:szCs w:val="18"/>
        </w:rPr>
        <w:t xml:space="preserve"> aan. </w:t>
      </w:r>
    </w:p>
    <w:p w:rsidR="00057BB1" w:rsidP="00057BB1" w:rsidRDefault="00057BB1" w14:paraId="5E437DBD" w14:textId="77777777">
      <w:pPr>
        <w:pStyle w:val="Default"/>
        <w:rPr>
          <w:sz w:val="18"/>
          <w:szCs w:val="18"/>
        </w:rPr>
      </w:pPr>
    </w:p>
    <w:p w:rsidRPr="00FE4E02" w:rsidR="004C062C" w:rsidP="00057BB1" w:rsidRDefault="00057BB1" w14:paraId="5E3BA05D" w14:textId="77777777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r>
        <w:rPr>
          <w:szCs w:val="18"/>
        </w:rPr>
        <w:t>De inhoudelijke en financiële verantwoordelijkheid voor de campagnes berust bij de bewindspersoon van het departement dat de campagne(s) voert. De afzonderlijke campagneverslagen worden opgenomen in het dossier ‘campagnes’ op Rijksoverheid.nl</w:t>
      </w:r>
      <w:r>
        <w:rPr>
          <w:rFonts w:cs="Verdana"/>
          <w:noProof w:val="0"/>
          <w:szCs w:val="18"/>
        </w:rPr>
        <w:t>.</w:t>
      </w:r>
    </w:p>
    <w:p w:rsidRPr="00FE4E02" w:rsidR="00317F46" w:rsidP="00806120" w:rsidRDefault="00317F46" w14:paraId="3083F9E3" w14:textId="77777777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82"/>
        <w:gridCol w:w="3744"/>
      </w:tblGrid>
      <w:tr w:rsidRPr="000423C3" w:rsidR="000423C3" w:rsidTr="00D1411C" w14:paraId="31D5C7BA" w14:textId="77777777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E5A19AF1-D67C-4DC1-8C74-BD5958C6BC73}"/>
              <w:text w:multiLine="1"/>
            </w:sdtPr>
            <w:sdtContent>
              <w:p w:rsidRPr="000423C3" w:rsidR="00317114" w:rsidP="006903AB" w:rsidRDefault="001D00F8" w14:paraId="521634BB" w14:textId="0637ECD0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 w:rsidR="00EB5AA4">
                  <w:rPr>
                    <w:noProof w:val="0"/>
                  </w:rPr>
                  <w:t>Dick Schoof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 w14:paraId="38F1DDC6" w14:textId="77777777">
            <w:pPr>
              <w:rPr>
                <w:noProof w:val="0"/>
              </w:rPr>
            </w:pPr>
          </w:p>
        </w:tc>
      </w:tr>
    </w:tbl>
    <w:p w:rsidR="00A44FAC" w:rsidP="00C945B7" w:rsidRDefault="00A44FAC" w14:paraId="715BF964" w14:textId="77777777">
      <w:pPr>
        <w:rPr>
          <w:noProof w:val="0"/>
        </w:rPr>
      </w:pPr>
    </w:p>
    <w:p w:rsidR="00066F22" w:rsidRDefault="00066F22" w14:paraId="707B74D3" w14:textId="77777777">
      <w:pPr>
        <w:spacing w:line="240" w:lineRule="auto"/>
      </w:pPr>
    </w:p>
    <w:p w:rsidRPr="00BD6F2E" w:rsidR="00F005D9" w:rsidP="00C945B7" w:rsidRDefault="00F005D9" w14:paraId="4B3DBA76" w14:textId="77777777"/>
    <w:sectPr w:rsidRPr="00BD6F2E" w:rsidR="00F005D9" w:rsidSect="00A54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51D0" w14:textId="77777777" w:rsidR="00CE01F6" w:rsidRDefault="00CE01F6">
      <w:r>
        <w:separator/>
      </w:r>
    </w:p>
    <w:p w14:paraId="2A4E4FF0" w14:textId="77777777" w:rsidR="00CE01F6" w:rsidRDefault="00CE01F6"/>
  </w:endnote>
  <w:endnote w:type="continuationSeparator" w:id="0">
    <w:p w14:paraId="2F35308B" w14:textId="77777777" w:rsidR="00CE01F6" w:rsidRDefault="00CE01F6">
      <w:r>
        <w:continuationSeparator/>
      </w:r>
    </w:p>
    <w:p w14:paraId="26940E7D" w14:textId="77777777" w:rsidR="00CE01F6" w:rsidRDefault="00CE01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5F14" w14:textId="77777777" w:rsidR="00013862" w:rsidRDefault="00013862">
    <w:pPr>
      <w:pStyle w:val="Voettekst"/>
    </w:pPr>
  </w:p>
  <w:p w14:paraId="36B66D57" w14:textId="77777777"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 w14:paraId="04832EC5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F8D6BBD" w14:textId="77777777"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F6AEFED" w14:textId="77777777"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697317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 w14:paraId="624DCEC6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10D2A7B" w14:textId="77777777" w:rsidR="00A54336" w:rsidRPr="00EC47BE" w:rsidRDefault="00000000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E5A19AF1-D67C-4DC1-8C74-BD5958C6BC73}"/>
              <w:text/>
            </w:sdtPr>
            <w:sdtContent>
              <w:r w:rsidR="001D00F8" w:rsidRPr="00860C39">
                <w:t xml:space="preserve"> </w:t>
              </w:r>
            </w:sdtContent>
          </w:sdt>
        </w:p>
        <w:p w14:paraId="21239A69" w14:textId="77777777"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14:paraId="6DE76D02" w14:textId="77777777" w:rsidR="00013862" w:rsidRDefault="00000000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 w:rsidR="00697317">
              <w:t>1</w:t>
            </w:r>
          </w:fldSimple>
        </w:p>
      </w:tc>
    </w:tr>
  </w:tbl>
  <w:p w14:paraId="5E02753E" w14:textId="77777777"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14:paraId="257F82BD" w14:textId="77777777" w:rsidTr="009267FD">
      <w:trPr>
        <w:trHeight w:hRule="exact" w:val="240"/>
      </w:trPr>
      <w:tc>
        <w:tcPr>
          <w:tcW w:w="7655" w:type="dxa"/>
          <w:shd w:val="clear" w:color="auto" w:fill="auto"/>
        </w:tcPr>
        <w:p w14:paraId="370A0183" w14:textId="77777777" w:rsidR="00A54336" w:rsidRPr="00860C39" w:rsidRDefault="00000000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E5A19AF1-D67C-4DC1-8C74-BD5958C6BC73}"/>
              <w:text/>
            </w:sdtPr>
            <w:sdtContent>
              <w:r w:rsidR="001D00F8" w:rsidRPr="00860C39">
                <w:t xml:space="preserve"> </w:t>
              </w:r>
            </w:sdtContent>
          </w:sdt>
        </w:p>
        <w:p w14:paraId="15E8CC71" w14:textId="77777777"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14:paraId="1EF7DA54" w14:textId="77777777" w:rsidR="00013862" w:rsidRDefault="00000000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CE09B6" w:rsidRPr="00CE09B6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 w:rsidR="00CE09B6">
              <w:t>1</w:t>
            </w:r>
          </w:fldSimple>
        </w:p>
      </w:tc>
    </w:tr>
  </w:tbl>
  <w:p w14:paraId="27C7454F" w14:textId="77777777"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DC99" w14:textId="77777777" w:rsidR="00CE01F6" w:rsidRDefault="00CE01F6">
      <w:r>
        <w:separator/>
      </w:r>
    </w:p>
    <w:p w14:paraId="1C84B633" w14:textId="77777777" w:rsidR="00CE01F6" w:rsidRDefault="00CE01F6"/>
  </w:footnote>
  <w:footnote w:type="continuationSeparator" w:id="0">
    <w:p w14:paraId="1FAFEEED" w14:textId="77777777" w:rsidR="00CE01F6" w:rsidRDefault="00CE01F6">
      <w:r>
        <w:continuationSeparator/>
      </w:r>
    </w:p>
    <w:p w14:paraId="3B6DB0A5" w14:textId="77777777" w:rsidR="00CE01F6" w:rsidRDefault="00CE01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9AF5" w14:textId="77777777" w:rsidR="00013862" w:rsidRDefault="00013862">
    <w:pPr>
      <w:pStyle w:val="Koptekst"/>
    </w:pPr>
  </w:p>
  <w:p w14:paraId="1F346BFE" w14:textId="77777777" w:rsidR="00013862" w:rsidRDefault="000138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97D2" w14:textId="77777777"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2B977247" wp14:editId="6C07CCCE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 w14:paraId="0C3AE8DC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6A98779" w14:textId="77777777"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10BF0BF8" w14:textId="77777777"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14:paraId="4B040980" w14:textId="77777777"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77247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 w14:paraId="0C3AE8DC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6A98779" w14:textId="77777777"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10BF0BF8" w14:textId="77777777"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14:paraId="4B040980" w14:textId="77777777"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48F1D3" wp14:editId="4371F036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 w14:paraId="156B1869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E5A19AF1-D67C-4DC1-8C74-BD5958C6BC73}"/>
                                  <w:text/>
                                </w:sdtPr>
                                <w:sdtContent>
                                  <w:p w14:paraId="50DEFBB4" w14:textId="77777777" w:rsidR="004F44C2" w:rsidRPr="00F93F9E" w:rsidRDefault="001D00F8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 w14:paraId="7C67B5E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8943CD3" w14:textId="77777777" w:rsidR="00617EE4" w:rsidRPr="000A174A" w:rsidRDefault="00000000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14:paraId="79EE4BD5" w14:textId="3675B7D0" w:rsidR="00617EE4" w:rsidRDefault="00000000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E5A19AF1-D67C-4DC1-8C74-BD5958C6BC73}"/>
                                    <w:text/>
                                  </w:sdtPr>
                                  <w:sdtContent>
                                    <w:r w:rsidR="00EB5AA4">
                                      <w:t>21 mei 2025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Content>
                                  <w:p w14:paraId="45E01AC5" w14:textId="77777777"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14:paraId="416FE317" w14:textId="77777777" w:rsidR="00565FDE" w:rsidRPr="00E076B8" w:rsidRDefault="00000000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E5A19AF1-D67C-4DC1-8C74-BD5958C6BC73}"/>
                                    <w:text/>
                                  </w:sdtPr>
                                  <w:sdtContent>
                                    <w:r w:rsidR="005642FC">
                                      <w:t>4399332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 w14:paraId="7C07828E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1BB5DBA" w14:textId="77777777"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4728878F" w14:textId="77777777"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48F1D3"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 w14:paraId="156B1869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E5A19AF1-D67C-4DC1-8C74-BD5958C6BC73}"/>
                            <w:text/>
                          </w:sdtPr>
                          <w:sdtContent>
                            <w:p w14:paraId="50DEFBB4" w14:textId="77777777" w:rsidR="004F44C2" w:rsidRPr="00F93F9E" w:rsidRDefault="001D00F8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 w14:paraId="7C67B5E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8943CD3" w14:textId="77777777" w:rsidR="00617EE4" w:rsidRPr="000A174A" w:rsidRDefault="00000000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14:paraId="79EE4BD5" w14:textId="3675B7D0" w:rsidR="00617EE4" w:rsidRDefault="00000000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E5A19AF1-D67C-4DC1-8C74-BD5958C6BC73}"/>
                              <w:text/>
                            </w:sdtPr>
                            <w:sdtContent>
                              <w:r w:rsidR="00EB5AA4">
                                <w:t>21 mei 2025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Content>
                            <w:p w14:paraId="45E01AC5" w14:textId="77777777"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14:paraId="416FE317" w14:textId="77777777" w:rsidR="00565FDE" w:rsidRPr="00E076B8" w:rsidRDefault="00000000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E5A19AF1-D67C-4DC1-8C74-BD5958C6BC73}"/>
                              <w:text/>
                            </w:sdtPr>
                            <w:sdtContent>
                              <w:r w:rsidR="005642FC">
                                <w:t>4399332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 w14:paraId="7C07828E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1BB5DBA" w14:textId="77777777"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4728878F" w14:textId="77777777"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 w14:paraId="5C37717F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0288FBFB" w14:textId="77777777"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60A0083" w14:textId="77777777" w:rsidR="00A54336" w:rsidRPr="00EC47BE" w:rsidRDefault="00000000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E5A19AF1-D67C-4DC1-8C74-BD5958C6BC73}"/>
        <w:text/>
      </w:sdtPr>
      <w:sdtContent>
        <w:r w:rsidR="001D00F8" w:rsidRPr="00860C39">
          <w:t xml:space="preserve"> </w:t>
        </w:r>
      </w:sdtContent>
    </w:sdt>
  </w:p>
  <w:p w14:paraId="58C2773B" w14:textId="77777777"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14:paraId="376503E0" w14:textId="77777777" w:rsidR="004F44C2" w:rsidRDefault="004F44C2" w:rsidP="004F44C2"/>
  <w:p w14:paraId="3952825D" w14:textId="77777777" w:rsidR="00122800" w:rsidRPr="00740712" w:rsidRDefault="00122800" w:rsidP="004F44C2"/>
  <w:p w14:paraId="2D600965" w14:textId="77777777"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AE60" w14:textId="77777777"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 wp14:anchorId="0519292E" wp14:editId="314D80DC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 w14:paraId="7A044145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F58700F" w14:textId="77777777" w:rsidR="00D53D03" w:rsidRDefault="00000000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-101622937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E5A19AF1-D67C-4DC1-8C74-BD5958C6BC73}"/>
                                    <w:text/>
                                  </w:sdtPr>
                                  <w:sdtContent>
                                    <w:r w:rsidR="001D00F8">
                                      <w:rPr>
                                        <w:b/>
                                      </w:rPr>
                                      <w:t>Minister-President</w:t>
                                    </w:r>
                                  </w:sdtContent>
                                </w:sdt>
                              </w:p>
                              <w:p w14:paraId="4ECFB44F" w14:textId="77777777" w:rsidR="001934FD" w:rsidRPr="00136797" w:rsidRDefault="00000000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18085757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E5A19AF1-D67C-4DC1-8C74-BD5958C6BC73}"/>
                                    <w:text/>
                                  </w:sdtPr>
                                  <w:sdtContent>
                                    <w:r w:rsidR="001D00F8">
                                      <w:t>Binnenhof 19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-2124060653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E5A19AF1-D67C-4DC1-8C74-BD5958C6BC73}"/>
                                    <w:text/>
                                  </w:sdtPr>
                                  <w:sdtContent>
                                    <w:r w:rsidR="001D00F8">
                                      <w:t>2513 AA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-10204079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E5A19AF1-D67C-4DC1-8C74-BD5958C6BC73}"/>
                                    <w:text/>
                                  </w:sdtPr>
                                  <w:sdtContent>
                                    <w:r w:rsidR="001D00F8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0730223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E5A19AF1-D67C-4DC1-8C74-BD5958C6BC73}"/>
                                    <w:text/>
                                  </w:sdtPr>
                                  <w:sdtContent>
                                    <w:r w:rsidR="001D00F8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-72351457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E5A19AF1-D67C-4DC1-8C74-BD5958C6BC73}"/>
                                    <w:text/>
                                  </w:sdtPr>
                                  <w:sdtContent>
                                    <w:r w:rsidR="001D00F8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14:paraId="114511C5" w14:textId="77777777" w:rsidR="001934FD" w:rsidRPr="008A1F19" w:rsidRDefault="00000000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Contactpersoon"/>
                                    <w:tag w:val="Contactpersoon"/>
                                    <w:id w:val="1315987791"/>
                                    <w:showingPlcHdr/>
                                    <w:dataBinding w:xpath="/TranslationItems[1]/contactpersoon[1]" w:storeItemID="{AF012829-E6A5-4649-9F09-720574B7D9D8}"/>
                                    <w:text/>
                                  </w:sdtPr>
                                  <w:sdtContent>
                                    <w:r w:rsidR="00057BB1">
                                      <w:rPr>
                                        <w:b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1934FD" w:rsidRPr="008A1F19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1934FD" w:rsidRPr="008A1F19">
                                  <w:rPr>
                                    <w:b/>
                                  </w:rPr>
                                  <w:br/>
                                </w:r>
                              </w:p>
                              <w:p w14:paraId="21C76898" w14:textId="77777777" w:rsidR="001934FD" w:rsidRPr="008A1F19" w:rsidRDefault="001934FD" w:rsidP="00057BB1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1934FD" w:rsidRPr="008A1F19" w14:paraId="55FE78C8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048DACC" w14:textId="77777777"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 w14:paraId="6EFEC00F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E6C8519" w14:textId="77777777" w:rsidR="001934FD" w:rsidRPr="008A1F19" w:rsidRDefault="00000000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2077079279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14:paraId="443ACDE6" w14:textId="77777777" w:rsidR="001934FD" w:rsidRDefault="00000000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32401002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E5A19AF1-D67C-4DC1-8C74-BD5958C6BC73}"/>
                                    <w:text/>
                                  </w:sdtPr>
                                  <w:sdtContent>
                                    <w:r w:rsidR="005642FC">
                                      <w:t>4399332</w:t>
                                    </w:r>
                                  </w:sdtContent>
                                </w:sdt>
                              </w:p>
                              <w:p w14:paraId="1EF9C4C7" w14:textId="77777777"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14:paraId="3E1B0160" w14:textId="77777777"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9292E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 w14:paraId="7A044145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F58700F" w14:textId="77777777" w:rsidR="00D53D03" w:rsidRDefault="00000000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-1016229377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E5A19AF1-D67C-4DC1-8C74-BD5958C6BC73}"/>
                              <w:text/>
                            </w:sdtPr>
                            <w:sdtContent>
                              <w:r w:rsidR="001D00F8">
                                <w:rPr>
                                  <w:b/>
                                </w:rPr>
                                <w:t>Minister-President</w:t>
                              </w:r>
                            </w:sdtContent>
                          </w:sdt>
                        </w:p>
                        <w:p w14:paraId="4ECFB44F" w14:textId="77777777" w:rsidR="001934FD" w:rsidRPr="00136797" w:rsidRDefault="00000000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180857578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E5A19AF1-D67C-4DC1-8C74-BD5958C6BC73}"/>
                              <w:text/>
                            </w:sdtPr>
                            <w:sdtContent>
                              <w:r w:rsidR="001D00F8">
                                <w:t>Binnenhof 19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-2124060653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E5A19AF1-D67C-4DC1-8C74-BD5958C6BC73}"/>
                              <w:text/>
                            </w:sdtPr>
                            <w:sdtContent>
                              <w:r w:rsidR="001D00F8">
                                <w:t>2513 AA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-102040796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E5A19AF1-D67C-4DC1-8C74-BD5958C6BC73}"/>
                              <w:text/>
                            </w:sdtPr>
                            <w:sdtContent>
                              <w:r w:rsidR="001D00F8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0730223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E5A19AF1-D67C-4DC1-8C74-BD5958C6BC73}"/>
                              <w:text/>
                            </w:sdtPr>
                            <w:sdtContent>
                              <w:r w:rsidR="001D00F8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-723514577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E5A19AF1-D67C-4DC1-8C74-BD5958C6BC73}"/>
                              <w:text/>
                            </w:sdtPr>
                            <w:sdtContent>
                              <w:r w:rsidR="001D00F8">
                                <w:t>www.rijksoverheid.nl</w:t>
                              </w:r>
                            </w:sdtContent>
                          </w:sdt>
                        </w:p>
                        <w:p w14:paraId="114511C5" w14:textId="77777777" w:rsidR="001934FD" w:rsidRPr="008A1F19" w:rsidRDefault="00000000" w:rsidP="00000AF3">
                          <w:pPr>
                            <w:pStyle w:val="Huisstijl-Adres"/>
                          </w:pPr>
                          <w:sdt>
                            <w:sdtPr>
                              <w:rPr>
                                <w:b/>
                              </w:rPr>
                              <w:alias w:val="Contactpersoon"/>
                              <w:tag w:val="Contactpersoon"/>
                              <w:id w:val="1315987791"/>
                              <w:showingPlcHdr/>
                              <w:dataBinding w:xpath="/TranslationItems[1]/contactpersoon[1]" w:storeItemID="{AF012829-E6A5-4649-9F09-720574B7D9D8}"/>
                              <w:text/>
                            </w:sdtPr>
                            <w:sdtContent>
                              <w:r w:rsidR="00057BB1">
                                <w:rPr>
                                  <w:b/>
                                </w:rPr>
                                <w:t xml:space="preserve">     </w:t>
                              </w:r>
                            </w:sdtContent>
                          </w:sdt>
                          <w:r w:rsidR="001934FD" w:rsidRPr="008A1F19">
                            <w:rPr>
                              <w:b/>
                            </w:rPr>
                            <w:t xml:space="preserve"> </w:t>
                          </w:r>
                          <w:r w:rsidR="001934FD" w:rsidRPr="008A1F19">
                            <w:rPr>
                              <w:b/>
                            </w:rPr>
                            <w:br/>
                          </w:r>
                        </w:p>
                        <w:p w14:paraId="21C76898" w14:textId="77777777" w:rsidR="001934FD" w:rsidRPr="008A1F19" w:rsidRDefault="001934FD" w:rsidP="00057BB1">
                          <w:pPr>
                            <w:pStyle w:val="Huisstijl-Adres"/>
                          </w:pPr>
                        </w:p>
                      </w:tc>
                    </w:tr>
                    <w:tr w:rsidR="001934FD" w:rsidRPr="008A1F19" w14:paraId="55FE78C8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048DACC" w14:textId="77777777"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 w14:paraId="6EFEC00F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E6C8519" w14:textId="77777777" w:rsidR="001934FD" w:rsidRPr="008A1F19" w:rsidRDefault="00000000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2077079279"/>
                              <w:dataBinding w:xpath="/TranslationItems[1]/onze_referentie[1]" w:storeItemID="{AF012829-E6A5-4649-9F09-720574B7D9D8}"/>
                              <w:text/>
                            </w:sdtPr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14:paraId="443ACDE6" w14:textId="77777777" w:rsidR="001934FD" w:rsidRDefault="00000000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32401002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E5A19AF1-D67C-4DC1-8C74-BD5958C6BC73}"/>
                              <w:text/>
                            </w:sdtPr>
                            <w:sdtContent>
                              <w:r w:rsidR="005642FC">
                                <w:t>4399332</w:t>
                              </w:r>
                            </w:sdtContent>
                          </w:sdt>
                        </w:p>
                        <w:p w14:paraId="1EF9C4C7" w14:textId="77777777"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14:paraId="3E1B0160" w14:textId="77777777"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216" behindDoc="0" locked="0" layoutInCell="1" allowOverlap="1" wp14:anchorId="055545C7" wp14:editId="33628C34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 w14:paraId="40A73101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B7D538" w14:textId="77777777"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77BBA4E" w14:textId="77777777"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2BE24B05" wp14:editId="2364BEA8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90FD811" w14:textId="77777777"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5545C7" id="_x0000_s1029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 w14:paraId="40A73101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B7D538" w14:textId="77777777"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77BBA4E" w14:textId="77777777"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2BE24B05" wp14:editId="2364BEA8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90FD811" w14:textId="77777777"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057BB1" w14:paraId="73EB86FC" w14:textId="77777777">
      <w:trPr>
        <w:trHeight w:val="400"/>
      </w:trPr>
      <w:tc>
        <w:tcPr>
          <w:tcW w:w="7520" w:type="dxa"/>
          <w:shd w:val="clear" w:color="auto" w:fill="auto"/>
        </w:tcPr>
        <w:p w14:paraId="44A47363" w14:textId="77777777" w:rsidR="00AC68F5" w:rsidRPr="00057BB1" w:rsidRDefault="00013862" w:rsidP="003E6C2A">
          <w:pPr>
            <w:pStyle w:val="Huisstijl-Retouradres"/>
            <w:tabs>
              <w:tab w:val="left" w:pos="4536"/>
            </w:tabs>
            <w:rPr>
              <w:lang w:val="fr-FR"/>
            </w:rPr>
          </w:pPr>
          <w:r w:rsidRPr="00057BB1">
            <w:rPr>
              <w:lang w:val="fr-FR"/>
            </w:rPr>
            <w:t xml:space="preserve">&gt; </w:t>
          </w:r>
          <w:sdt>
            <w:sdtPr>
              <w:rPr>
                <w:lang w:val="fr-FR"/>
              </w:r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Content>
              <w:r w:rsidR="00513E17" w:rsidRPr="00057BB1">
                <w:rPr>
                  <w:lang w:val="fr-FR"/>
                </w:rPr>
                <w:t>Retouradres</w:t>
              </w:r>
            </w:sdtContent>
          </w:sdt>
          <w:r w:rsidR="00513E17" w:rsidRPr="00057BB1">
            <w:rPr>
              <w:lang w:val="fr-FR"/>
            </w:rPr>
            <w:t xml:space="preserve"> </w:t>
          </w:r>
          <w:sdt>
            <w:sdtPr>
              <w:rPr>
                <w:lang w:val="fr-FR"/>
              </w:r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E5A19AF1-D67C-4DC1-8C74-BD5958C6BC73}"/>
              <w:text/>
            </w:sdtPr>
            <w:sdtContent>
              <w:r w:rsidR="001D00F8" w:rsidRPr="00057BB1">
                <w:rPr>
                  <w:lang w:val="fr-FR"/>
                </w:rPr>
                <w:t>Postbus 20001</w:t>
              </w:r>
            </w:sdtContent>
          </w:sdt>
          <w:r w:rsidR="007E2D8A" w:rsidRPr="00057BB1">
            <w:rPr>
              <w:lang w:val="fr-FR"/>
            </w:rPr>
            <w:t xml:space="preserve"> </w:t>
          </w:r>
          <w:sdt>
            <w:sdtPr>
              <w:rPr>
                <w:lang w:val="fr-FR"/>
              </w:r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E5A19AF1-D67C-4DC1-8C74-BD5958C6BC73}"/>
              <w:text/>
            </w:sdtPr>
            <w:sdtContent>
              <w:r w:rsidR="001D00F8" w:rsidRPr="00057BB1">
                <w:rPr>
                  <w:lang w:val="fr-FR"/>
                </w:rPr>
                <w:t>2500 EA  Den Haag</w:t>
              </w:r>
            </w:sdtContent>
          </w:sdt>
          <w:r w:rsidRPr="00057BB1">
            <w:rPr>
              <w:lang w:val="fr-FR"/>
            </w:rPr>
            <w:t xml:space="preserve"> </w:t>
          </w:r>
        </w:p>
      </w:tc>
    </w:tr>
    <w:tr w:rsidR="00013862" w:rsidRPr="008A1F19" w14:paraId="3F375566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2DA67293" w14:textId="77777777" w:rsidR="00A54336" w:rsidRPr="00860C39" w:rsidRDefault="00000000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E5A19AF1-D67C-4DC1-8C74-BD5958C6BC73}"/>
              <w:text/>
            </w:sdtPr>
            <w:sdtContent>
              <w:r w:rsidR="001D00F8" w:rsidRPr="00860C39">
                <w:t xml:space="preserve"> </w:t>
              </w:r>
            </w:sdtContent>
          </w:sdt>
        </w:p>
        <w:p w14:paraId="65864326" w14:textId="77777777" w:rsidR="00013862" w:rsidRPr="008A1F19" w:rsidRDefault="00000000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showingPlcHdr/>
              <w:dataBinding w:xpath="/Template[1]/toezendgegevens[1]/contactgegevens[1]/blok[1]" w:storeItemID="{E5A19AF1-D67C-4DC1-8C74-BD5958C6BC73}"/>
              <w:text w:multiLine="1"/>
            </w:sdtPr>
            <w:sdtContent>
              <w:r w:rsidR="001D00F8" w:rsidRPr="00860C39">
                <w:t xml:space="preserve"> </w:t>
              </w:r>
            </w:sdtContent>
          </w:sdt>
        </w:p>
        <w:p w14:paraId="6ACAE929" w14:textId="77777777" w:rsidR="00057BB1" w:rsidRDefault="00057BB1" w:rsidP="00057BB1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De voorzitter van de Tweede Kamer der Staten-Generaal </w:t>
          </w:r>
        </w:p>
        <w:p w14:paraId="055FBA5E" w14:textId="77777777" w:rsidR="00057BB1" w:rsidRDefault="00057BB1" w:rsidP="00057BB1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Postbus 20018 </w:t>
          </w:r>
        </w:p>
        <w:p w14:paraId="447D4DFD" w14:textId="77777777" w:rsidR="00057BB1" w:rsidRDefault="00057BB1" w:rsidP="00057BB1">
          <w:pPr>
            <w:pStyle w:val="Default"/>
          </w:pPr>
          <w:r>
            <w:rPr>
              <w:sz w:val="18"/>
              <w:szCs w:val="18"/>
            </w:rPr>
            <w:t>2500 EA DEN HAAG</w:t>
          </w:r>
        </w:p>
        <w:p w14:paraId="1625B256" w14:textId="77777777" w:rsidR="00F847E6" w:rsidRPr="008A1F19" w:rsidRDefault="00057BB1" w:rsidP="00057BB1">
          <w:pPr>
            <w:tabs>
              <w:tab w:val="left" w:pos="1470"/>
            </w:tabs>
          </w:pPr>
          <w:r>
            <w:t xml:space="preserve"> </w:t>
          </w:r>
        </w:p>
      </w:tc>
    </w:tr>
    <w:tr w:rsidR="00013862" w:rsidRPr="008A1F19" w14:paraId="08305F2B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48D400D2" w14:textId="77777777"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 w14:paraId="4FE25EC2" w14:textId="77777777">
      <w:trPr>
        <w:trHeight w:val="240"/>
      </w:trPr>
      <w:tc>
        <w:tcPr>
          <w:tcW w:w="7520" w:type="dxa"/>
          <w:shd w:val="clear" w:color="auto" w:fill="auto"/>
        </w:tcPr>
        <w:p w14:paraId="42BFB728" w14:textId="77346FF9" w:rsidR="00013862" w:rsidRPr="008A1F19" w:rsidRDefault="00000000" w:rsidP="000C15B8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E5A19AF1-D67C-4DC1-8C74-BD5958C6BC73}"/>
              <w:text/>
            </w:sdtPr>
            <w:sdtContent>
              <w:r w:rsidR="00EB5AA4">
                <w:t>21 mei 2025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 w14:paraId="2EC504D9" w14:textId="77777777">
      <w:trPr>
        <w:trHeight w:val="240"/>
      </w:trPr>
      <w:tc>
        <w:tcPr>
          <w:tcW w:w="7520" w:type="dxa"/>
          <w:shd w:val="clear" w:color="auto" w:fill="auto"/>
        </w:tcPr>
        <w:p w14:paraId="3A5A2187" w14:textId="038EC580" w:rsidR="00013862" w:rsidRPr="008A1F19" w:rsidRDefault="00000000" w:rsidP="00521B6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sdt>
            <w:sdtPr>
              <w:alias w:val="Betreft"/>
              <w:tag w:val="Betreft"/>
              <w:id w:val="-620610021"/>
              <w:dataBinding w:xpath="/TranslationItems[1]/betreft[1]" w:storeItemID="{AF012829-E6A5-4649-9F09-720574B7D9D8}"/>
              <w:text/>
            </w:sdtPr>
            <w:sdtContent>
              <w:r w:rsidR="00513E17" w:rsidRPr="008A1F19">
                <w:t>Betreft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betreft"/>
              <w:tag w:val="referentiegegevens betreft"/>
              <w:id w:val="192683208"/>
              <w:placeholder>
                <w:docPart w:val="DefaultPlaceholder_22675703"/>
              </w:placeholder>
              <w:dataBinding w:xpath="/Template[1]/referentiegegevens[1]/betreft[1]" w:storeItemID="{E5A19AF1-D67C-4DC1-8C74-BD5958C6BC73}"/>
              <w:text/>
            </w:sdtPr>
            <w:sdtContent>
              <w:r w:rsidR="001D00F8">
                <w:t>Jaarevaluatie campagnes Rijksoverheid 20</w:t>
              </w:r>
              <w:r w:rsidR="000C15B8">
                <w:t>2</w:t>
              </w:r>
              <w:r w:rsidR="00EB5AA4">
                <w:t>4</w:t>
              </w:r>
            </w:sdtContent>
          </w:sdt>
          <w:r w:rsidR="00BF265F" w:rsidRPr="008A1F19">
            <w:t xml:space="preserve"> </w:t>
          </w:r>
        </w:p>
      </w:tc>
    </w:tr>
  </w:tbl>
  <w:p w14:paraId="5757B346" w14:textId="77777777" w:rsidR="00013862" w:rsidRPr="008A1F19" w:rsidRDefault="00013862" w:rsidP="00BC4AE3">
    <w:pPr>
      <w:pStyle w:val="Koptekst"/>
    </w:pPr>
  </w:p>
  <w:p w14:paraId="5A857858" w14:textId="77777777" w:rsidR="00013862" w:rsidRPr="008A1F19" w:rsidRDefault="00013862" w:rsidP="00BC4AE3">
    <w:pPr>
      <w:pStyle w:val="Koptekst"/>
    </w:pPr>
  </w:p>
  <w:p w14:paraId="4D66A1BB" w14:textId="77777777"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5387457">
    <w:abstractNumId w:val="10"/>
  </w:num>
  <w:num w:numId="2" w16cid:durableId="2094812145">
    <w:abstractNumId w:val="7"/>
  </w:num>
  <w:num w:numId="3" w16cid:durableId="436481853">
    <w:abstractNumId w:val="6"/>
  </w:num>
  <w:num w:numId="4" w16cid:durableId="1299149175">
    <w:abstractNumId w:val="5"/>
  </w:num>
  <w:num w:numId="5" w16cid:durableId="1764841096">
    <w:abstractNumId w:val="4"/>
  </w:num>
  <w:num w:numId="6" w16cid:durableId="1982730707">
    <w:abstractNumId w:val="8"/>
  </w:num>
  <w:num w:numId="7" w16cid:durableId="645549070">
    <w:abstractNumId w:val="3"/>
  </w:num>
  <w:num w:numId="8" w16cid:durableId="50202025">
    <w:abstractNumId w:val="2"/>
  </w:num>
  <w:num w:numId="9" w16cid:durableId="948512793">
    <w:abstractNumId w:val="1"/>
  </w:num>
  <w:num w:numId="10" w16cid:durableId="1877348790">
    <w:abstractNumId w:val="0"/>
  </w:num>
  <w:num w:numId="11" w16cid:durableId="1463812996">
    <w:abstractNumId w:val="9"/>
  </w:num>
  <w:num w:numId="12" w16cid:durableId="1378429244">
    <w:abstractNumId w:val="11"/>
  </w:num>
  <w:num w:numId="13" w16cid:durableId="1142505838">
    <w:abstractNumId w:val="13"/>
  </w:num>
  <w:num w:numId="14" w16cid:durableId="18928402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proofState w:spelling="clean"/>
  <w:defaultTabStop w:val="227"/>
  <w:hyphenationZone w:val="425"/>
  <w:characterSpacingControl w:val="doNotCompress"/>
  <w:saveInvalidXml/>
  <w:ignoreMixedContent/>
  <w:doNotDemarcateInvalidXml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nummer" w:val="4399332"/>
    <w:docVar w:name="Locked" w:val="False"/>
    <w:docVar w:name="Organiekdeel" w:val="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57BB1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15B8"/>
    <w:rsid w:val="000C3EA9"/>
    <w:rsid w:val="000E240E"/>
    <w:rsid w:val="000F072D"/>
    <w:rsid w:val="000F1248"/>
    <w:rsid w:val="000F364D"/>
    <w:rsid w:val="000F6DAC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D00F8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45759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2B06"/>
    <w:rsid w:val="002C553C"/>
    <w:rsid w:val="002D1768"/>
    <w:rsid w:val="002D317B"/>
    <w:rsid w:val="002D3934"/>
    <w:rsid w:val="002D502D"/>
    <w:rsid w:val="002D511C"/>
    <w:rsid w:val="002E0F45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E0991"/>
    <w:rsid w:val="004F1273"/>
    <w:rsid w:val="004F44C2"/>
    <w:rsid w:val="004F55BF"/>
    <w:rsid w:val="005017B6"/>
    <w:rsid w:val="00513E17"/>
    <w:rsid w:val="00516022"/>
    <w:rsid w:val="00517DF9"/>
    <w:rsid w:val="00517FD8"/>
    <w:rsid w:val="00521B65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42FC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35E8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56F66"/>
    <w:rsid w:val="0066084C"/>
    <w:rsid w:val="00661591"/>
    <w:rsid w:val="00663283"/>
    <w:rsid w:val="0066632F"/>
    <w:rsid w:val="00675742"/>
    <w:rsid w:val="006775B5"/>
    <w:rsid w:val="006903AB"/>
    <w:rsid w:val="00696F90"/>
    <w:rsid w:val="00697317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1349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5617F"/>
    <w:rsid w:val="00770230"/>
    <w:rsid w:val="00770CC7"/>
    <w:rsid w:val="00783559"/>
    <w:rsid w:val="00791D73"/>
    <w:rsid w:val="00797AA5"/>
    <w:rsid w:val="007A33A3"/>
    <w:rsid w:val="007A4105"/>
    <w:rsid w:val="007A54DF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2B11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863C6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0ED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A120A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01F6"/>
    <w:rsid w:val="00CE09B6"/>
    <w:rsid w:val="00CE0DF5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2E1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0D83"/>
    <w:rsid w:val="00E829F8"/>
    <w:rsid w:val="00E95157"/>
    <w:rsid w:val="00EA5E52"/>
    <w:rsid w:val="00EB5AA4"/>
    <w:rsid w:val="00EC014B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4F9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7DD28B9"/>
  <w15:docId w15:val="{83CBA7FD-E242-4599-943D-846F2B7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  <w:style w:type="paragraph" w:customStyle="1" w:styleId="Default">
    <w:name w:val="Default"/>
    <w:rsid w:val="00057BB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3C8"/>
    <w:rsid w:val="001109FD"/>
    <w:rsid w:val="001A03C8"/>
    <w:rsid w:val="001A4353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A120A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2023-05-08T12:34:00.0000000Z</lastPrinted>
  <dcterms:created xsi:type="dcterms:W3CDTF">2025-05-19T09:29:00.0000000Z</dcterms:created>
  <dcterms:modified xsi:type="dcterms:W3CDTF">2025-05-19T09:29:00.0000000Z</dcterms:modified>
  <dc:description>------------------------</dc:description>
  <dc:subject/>
  <dc:title/>
  <keywords/>
  <version/>
  <category/>
</coreProperties>
</file>