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57E8" w:rsidR="00F1420C" w:rsidP="00F1420C" w:rsidRDefault="00F1420C" w14:paraId="526DF58F" w14:textId="4D3D3A3B">
      <w:r w:rsidRPr="003557E8">
        <w:t xml:space="preserve">Geachte </w:t>
      </w:r>
      <w:r w:rsidR="00636C59">
        <w:t>V</w:t>
      </w:r>
      <w:r w:rsidRPr="003557E8">
        <w:t>oorzitter,</w:t>
      </w:r>
    </w:p>
    <w:p w:rsidRPr="003557E8" w:rsidR="00F1420C" w:rsidP="00F1420C" w:rsidRDefault="00F1420C" w14:paraId="5F724E8E" w14:textId="77777777"/>
    <w:p w:rsidR="002E6B67" w:rsidP="002E6B67" w:rsidRDefault="00F1420C" w14:paraId="4C4A19BF" w14:textId="58633728">
      <w:pPr>
        <w:rPr>
          <w:rFonts w:cs="Verdana"/>
          <w:noProof/>
          <w:szCs w:val="18"/>
        </w:rPr>
      </w:pPr>
      <w:bookmarkStart w:name="_Hlk196225373" w:id="0"/>
      <w:r w:rsidRPr="003557E8">
        <w:rPr>
          <w:rFonts w:cs="Verdana"/>
          <w:noProof/>
          <w:szCs w:val="18"/>
        </w:rPr>
        <w:t>M</w:t>
      </w:r>
      <w:r>
        <w:rPr>
          <w:rFonts w:cs="Verdana"/>
          <w:noProof/>
          <w:szCs w:val="18"/>
        </w:rPr>
        <w:t>iddels</w:t>
      </w:r>
      <w:r w:rsidRPr="003557E8">
        <w:rPr>
          <w:rFonts w:cs="Verdana"/>
          <w:noProof/>
          <w:szCs w:val="18"/>
        </w:rPr>
        <w:t xml:space="preserve"> deze brief</w:t>
      </w:r>
      <w:r>
        <w:rPr>
          <w:rFonts w:cs="Verdana"/>
          <w:noProof/>
          <w:szCs w:val="18"/>
        </w:rPr>
        <w:t xml:space="preserve"> stuur ik de Kamer d</w:t>
      </w:r>
      <w:r w:rsidRPr="003557E8">
        <w:rPr>
          <w:rFonts w:cs="Verdana"/>
          <w:noProof/>
          <w:szCs w:val="18"/>
        </w:rPr>
        <w:t xml:space="preserve">e </w:t>
      </w:r>
      <w:r>
        <w:rPr>
          <w:rFonts w:cs="Verdana"/>
          <w:noProof/>
          <w:szCs w:val="18"/>
        </w:rPr>
        <w:t>P</w:t>
      </w:r>
      <w:r w:rsidRPr="003557E8">
        <w:rPr>
          <w:rFonts w:cs="Verdana"/>
          <w:noProof/>
          <w:szCs w:val="18"/>
        </w:rPr>
        <w:t xml:space="preserve">roeve van </w:t>
      </w:r>
      <w:r>
        <w:rPr>
          <w:rFonts w:cs="Verdana"/>
          <w:noProof/>
          <w:szCs w:val="18"/>
        </w:rPr>
        <w:t>J</w:t>
      </w:r>
      <w:r w:rsidRPr="003557E8">
        <w:rPr>
          <w:rFonts w:cs="Verdana"/>
          <w:noProof/>
          <w:szCs w:val="18"/>
        </w:rPr>
        <w:t xml:space="preserve">aarverslag van het Klimaatfonds over het jaar 2024. </w:t>
      </w:r>
      <w:r w:rsidRPr="002E6B67" w:rsidR="002E6B67">
        <w:rPr>
          <w:rFonts w:cs="Verdana"/>
          <w:noProof/>
          <w:szCs w:val="18"/>
        </w:rPr>
        <w:t xml:space="preserve">De Proeve van Jaarverslag geeft inzicht in de wijzigingen op de Klimaatfondsbegroting voor het jaar 2024 </w:t>
      </w:r>
      <w:r w:rsidR="002E6B67">
        <w:rPr>
          <w:rFonts w:cs="Verdana"/>
          <w:noProof/>
          <w:szCs w:val="18"/>
        </w:rPr>
        <w:t>en</w:t>
      </w:r>
      <w:r w:rsidRPr="002E6B67" w:rsidR="002E6B67">
        <w:rPr>
          <w:rFonts w:cs="Verdana"/>
          <w:noProof/>
          <w:szCs w:val="18"/>
        </w:rPr>
        <w:t xml:space="preserve"> over de Rijksbrede bestedingen en uitputting van de Klimaatfondsmiddelen. Tevens zijn per maatregel korte toelichtingen opgenomen over de uitvoering van de maatregel. De bestedingen worden ook toegelicht in de jaarverslagen van de ontvangende departementen. </w:t>
      </w:r>
    </w:p>
    <w:p w:rsidR="002E6B67" w:rsidP="002E6B67" w:rsidRDefault="002E6B67" w14:paraId="11A7631E" w14:textId="77777777">
      <w:pPr>
        <w:rPr>
          <w:rFonts w:cs="Verdana"/>
          <w:noProof/>
          <w:szCs w:val="18"/>
        </w:rPr>
      </w:pPr>
    </w:p>
    <w:p w:rsidRPr="005461DA" w:rsidR="004E505E" w:rsidP="00636C59" w:rsidRDefault="002E6B67" w14:paraId="10673291" w14:textId="065EC4E8">
      <w:pPr>
        <w:rPr>
          <w:szCs w:val="18"/>
        </w:rPr>
      </w:pPr>
      <w:r>
        <w:rPr>
          <w:rFonts w:cs="Verdana"/>
          <w:noProof/>
          <w:szCs w:val="18"/>
        </w:rPr>
        <w:t xml:space="preserve">Het betreft de laatste Proeve van Jaarverslag voor het Klimaatfonds, horend bij de Proeve van Begroting voor 2024. </w:t>
      </w:r>
      <w:bookmarkEnd w:id="0"/>
      <w:r w:rsidRPr="003557E8" w:rsidR="00F1420C">
        <w:t xml:space="preserve">Conform de Instellingswet Klimaatfonds, die </w:t>
      </w:r>
      <w:r w:rsidRPr="002E6B67" w:rsidR="00F1420C">
        <w:t xml:space="preserve">op </w:t>
      </w:r>
      <w:r w:rsidRPr="007C29FA" w:rsidR="00F1420C">
        <w:t>19 december 2023</w:t>
      </w:r>
      <w:r w:rsidR="00F1420C">
        <w:t xml:space="preserve"> </w:t>
      </w:r>
      <w:r w:rsidR="0030315F">
        <w:t>is aangenomen</w:t>
      </w:r>
      <w:r w:rsidRPr="003557E8" w:rsidR="00F1420C">
        <w:t>, wordt vanaf 202</w:t>
      </w:r>
      <w:r w:rsidR="00436BCC">
        <w:t xml:space="preserve">6 met </w:t>
      </w:r>
      <w:proofErr w:type="spellStart"/>
      <w:r w:rsidR="00745115">
        <w:t>V</w:t>
      </w:r>
      <w:r w:rsidR="00436BCC">
        <w:t>erantwoordingsdag</w:t>
      </w:r>
      <w:proofErr w:type="spellEnd"/>
      <w:r w:rsidR="003F2103">
        <w:t xml:space="preserve"> het eerste </w:t>
      </w:r>
      <w:r w:rsidRPr="003557E8" w:rsidR="00F1420C">
        <w:t>forme</w:t>
      </w:r>
      <w:r w:rsidR="00D815D2">
        <w:t>le</w:t>
      </w:r>
      <w:r w:rsidRPr="003557E8" w:rsidR="00F1420C">
        <w:t xml:space="preserve"> </w:t>
      </w:r>
      <w:r>
        <w:t>J</w:t>
      </w:r>
      <w:r w:rsidRPr="003557E8" w:rsidR="00F1420C">
        <w:t>aarverslag van het Klimaatfonds opgesteld</w:t>
      </w:r>
      <w:r w:rsidR="00D815D2">
        <w:t>. Dit gebeurt</w:t>
      </w:r>
      <w:r w:rsidRPr="003557E8" w:rsidR="00F1420C">
        <w:t xml:space="preserve"> in samenhang met de reguliere verantwoording in het kader van de Rijks</w:t>
      </w:r>
      <w:r>
        <w:t xml:space="preserve">begroting. </w:t>
      </w:r>
      <w:r w:rsidR="00D815D2">
        <w:t>Vanaf dan volgt er dus geen Proeve van Jaarverslag meer.</w:t>
      </w:r>
    </w:p>
    <w:p w:rsidR="00BC222D" w:rsidP="00810C93" w:rsidRDefault="00BC222D" w14:paraId="620B8D5C" w14:textId="77777777"/>
    <w:p w:rsidR="002E6B67" w:rsidP="00810C93" w:rsidRDefault="002E6B67" w14:paraId="31BD523F" w14:textId="77777777"/>
    <w:p w:rsidR="00636C59" w:rsidP="00810C93" w:rsidRDefault="00636C59" w14:paraId="73E59988" w14:textId="77777777"/>
    <w:p w:rsidR="002E6B67" w:rsidP="00810C93" w:rsidRDefault="002E6B67" w14:paraId="28E8B4B5" w14:textId="77777777"/>
    <w:p w:rsidR="002E6B67" w:rsidP="00810C93" w:rsidRDefault="002E6B67" w14:paraId="5A3B72A3" w14:textId="77777777"/>
    <w:p w:rsidRPr="0021529E" w:rsidR="00F1420C" w:rsidP="00F1420C" w:rsidRDefault="00F1420C" w14:paraId="3C688C48" w14:textId="77DD724E">
      <w:r w:rsidRPr="005461DA">
        <w:rPr>
          <w:szCs w:val="18"/>
        </w:rPr>
        <w:t>Sophie Hermans</w:t>
      </w:r>
    </w:p>
    <w:p w:rsidRPr="005461DA" w:rsidR="00F1420C" w:rsidP="00F1420C" w:rsidRDefault="00F1420C" w14:paraId="11DA8AF0" w14:textId="615F1BB4">
      <w:pPr>
        <w:rPr>
          <w:szCs w:val="18"/>
        </w:rPr>
      </w:pPr>
      <w:r>
        <w:rPr>
          <w:szCs w:val="18"/>
        </w:rPr>
        <w:t>Minister van Klimaat en Groene Groei</w:t>
      </w:r>
    </w:p>
    <w:sectPr w:rsidRPr="005461DA" w:rsidR="00F1420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81EFC" w14:textId="77777777" w:rsidR="00855231" w:rsidRDefault="00855231">
      <w:r>
        <w:separator/>
      </w:r>
    </w:p>
    <w:p w14:paraId="75E99477" w14:textId="77777777" w:rsidR="00855231" w:rsidRDefault="00855231"/>
  </w:endnote>
  <w:endnote w:type="continuationSeparator" w:id="0">
    <w:p w14:paraId="7CC01BAC" w14:textId="77777777" w:rsidR="00855231" w:rsidRDefault="00855231">
      <w:r>
        <w:continuationSeparator/>
      </w:r>
    </w:p>
    <w:p w14:paraId="70F292C3" w14:textId="77777777" w:rsidR="00855231" w:rsidRDefault="00855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663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B55C7" w14:paraId="6526D2BF" w14:textId="77777777" w:rsidTr="00CA6A25">
      <w:trPr>
        <w:trHeight w:hRule="exact" w:val="240"/>
      </w:trPr>
      <w:tc>
        <w:tcPr>
          <w:tcW w:w="7601" w:type="dxa"/>
          <w:shd w:val="clear" w:color="auto" w:fill="auto"/>
        </w:tcPr>
        <w:p w14:paraId="7872CFD4" w14:textId="77777777" w:rsidR="00527BD4" w:rsidRDefault="00527BD4" w:rsidP="003F1F6B">
          <w:pPr>
            <w:pStyle w:val="Huisstijl-Rubricering"/>
          </w:pPr>
        </w:p>
      </w:tc>
      <w:tc>
        <w:tcPr>
          <w:tcW w:w="2156" w:type="dxa"/>
        </w:tcPr>
        <w:p w14:paraId="679BF585" w14:textId="529C4F34" w:rsidR="00527BD4" w:rsidRPr="00645414" w:rsidRDefault="00F004D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F1420C">
            <w:t>2</w:t>
          </w:r>
          <w:r w:rsidR="00BC222D">
            <w:fldChar w:fldCharType="end"/>
          </w:r>
        </w:p>
      </w:tc>
    </w:tr>
  </w:tbl>
  <w:p w14:paraId="1D6FC4A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B55C7" w14:paraId="61605A53" w14:textId="77777777" w:rsidTr="00CA6A25">
      <w:trPr>
        <w:trHeight w:hRule="exact" w:val="240"/>
      </w:trPr>
      <w:tc>
        <w:tcPr>
          <w:tcW w:w="7601" w:type="dxa"/>
          <w:shd w:val="clear" w:color="auto" w:fill="auto"/>
        </w:tcPr>
        <w:p w14:paraId="7444E838" w14:textId="77777777" w:rsidR="00527BD4" w:rsidRDefault="00527BD4" w:rsidP="008C356D">
          <w:pPr>
            <w:pStyle w:val="Huisstijl-Rubricering"/>
          </w:pPr>
        </w:p>
      </w:tc>
      <w:tc>
        <w:tcPr>
          <w:tcW w:w="2170" w:type="dxa"/>
        </w:tcPr>
        <w:p w14:paraId="128DB4DE" w14:textId="7DA6DC6E" w:rsidR="00527BD4" w:rsidRPr="00ED539E" w:rsidRDefault="00F004D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7A64B3">
            <w:t>1</w:t>
          </w:r>
          <w:r w:rsidR="00BC222D">
            <w:fldChar w:fldCharType="end"/>
          </w:r>
        </w:p>
      </w:tc>
    </w:tr>
  </w:tbl>
  <w:p w14:paraId="48760C67" w14:textId="77777777" w:rsidR="00527BD4" w:rsidRPr="00BC3B53" w:rsidRDefault="00527BD4" w:rsidP="008C356D">
    <w:pPr>
      <w:pStyle w:val="Voettekst"/>
      <w:spacing w:line="240" w:lineRule="auto"/>
      <w:rPr>
        <w:sz w:val="2"/>
        <w:szCs w:val="2"/>
      </w:rPr>
    </w:pPr>
  </w:p>
  <w:p w14:paraId="73C6949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9381E" w14:textId="77777777" w:rsidR="00855231" w:rsidRDefault="00855231">
      <w:r>
        <w:separator/>
      </w:r>
    </w:p>
    <w:p w14:paraId="507ACCC3" w14:textId="77777777" w:rsidR="00855231" w:rsidRDefault="00855231"/>
  </w:footnote>
  <w:footnote w:type="continuationSeparator" w:id="0">
    <w:p w14:paraId="43868D60" w14:textId="77777777" w:rsidR="00855231" w:rsidRDefault="00855231">
      <w:r>
        <w:continuationSeparator/>
      </w:r>
    </w:p>
    <w:p w14:paraId="1BEA8321" w14:textId="77777777" w:rsidR="00855231" w:rsidRDefault="00855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B55C7" w14:paraId="187158AF" w14:textId="77777777" w:rsidTr="00A50CF6">
      <w:tc>
        <w:tcPr>
          <w:tcW w:w="2156" w:type="dxa"/>
          <w:shd w:val="clear" w:color="auto" w:fill="auto"/>
        </w:tcPr>
        <w:p w14:paraId="6F61DD3D" w14:textId="77777777" w:rsidR="00527BD4" w:rsidRPr="005819CE" w:rsidRDefault="00F004D3" w:rsidP="00A50CF6">
          <w:pPr>
            <w:pStyle w:val="Huisstijl-Adres"/>
            <w:rPr>
              <w:b/>
            </w:rPr>
          </w:pPr>
          <w:r>
            <w:rPr>
              <w:b/>
            </w:rPr>
            <w:t>Directoraat-generaal Klimaat en Energie</w:t>
          </w:r>
          <w:r w:rsidRPr="005819CE">
            <w:rPr>
              <w:b/>
            </w:rPr>
            <w:br/>
          </w:r>
          <w:r>
            <w:t>Directie Klimaat</w:t>
          </w:r>
        </w:p>
      </w:tc>
    </w:tr>
    <w:tr w:rsidR="00CB55C7" w14:paraId="4A1CC9F1" w14:textId="77777777" w:rsidTr="00A50CF6">
      <w:trPr>
        <w:trHeight w:hRule="exact" w:val="200"/>
      </w:trPr>
      <w:tc>
        <w:tcPr>
          <w:tcW w:w="2156" w:type="dxa"/>
          <w:shd w:val="clear" w:color="auto" w:fill="auto"/>
        </w:tcPr>
        <w:p w14:paraId="4F63FE3A" w14:textId="77777777" w:rsidR="00527BD4" w:rsidRPr="005819CE" w:rsidRDefault="00527BD4" w:rsidP="00A50CF6"/>
      </w:tc>
    </w:tr>
    <w:tr w:rsidR="00CB55C7" w14:paraId="3B1A5E9B" w14:textId="77777777" w:rsidTr="00502512">
      <w:trPr>
        <w:trHeight w:hRule="exact" w:val="774"/>
      </w:trPr>
      <w:tc>
        <w:tcPr>
          <w:tcW w:w="2156" w:type="dxa"/>
          <w:shd w:val="clear" w:color="auto" w:fill="auto"/>
        </w:tcPr>
        <w:p w14:paraId="4D7BF858" w14:textId="77777777" w:rsidR="00527BD4" w:rsidRDefault="00F004D3" w:rsidP="003A5290">
          <w:pPr>
            <w:pStyle w:val="Huisstijl-Kopje"/>
          </w:pPr>
          <w:r>
            <w:t>Ons kenmerk</w:t>
          </w:r>
        </w:p>
        <w:p w14:paraId="27F320FC" w14:textId="77777777" w:rsidR="00502512" w:rsidRPr="00502512" w:rsidRDefault="00F004D3" w:rsidP="003A5290">
          <w:pPr>
            <w:pStyle w:val="Huisstijl-Kopje"/>
            <w:rPr>
              <w:b w:val="0"/>
            </w:rPr>
          </w:pPr>
          <w:r>
            <w:rPr>
              <w:b w:val="0"/>
            </w:rPr>
            <w:t>DGKE-K</w:t>
          </w:r>
          <w:r w:rsidRPr="00502512">
            <w:rPr>
              <w:b w:val="0"/>
            </w:rPr>
            <w:t xml:space="preserve"> / </w:t>
          </w:r>
          <w:r>
            <w:rPr>
              <w:b w:val="0"/>
            </w:rPr>
            <w:t>98420437</w:t>
          </w:r>
        </w:p>
        <w:p w14:paraId="3545354B" w14:textId="77777777" w:rsidR="00527BD4" w:rsidRPr="005819CE" w:rsidRDefault="00527BD4" w:rsidP="00361A56">
          <w:pPr>
            <w:pStyle w:val="Huisstijl-Kopje"/>
          </w:pPr>
        </w:p>
      </w:tc>
    </w:tr>
  </w:tbl>
  <w:p w14:paraId="7DAC2A6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B55C7" w14:paraId="7C3820CA" w14:textId="77777777" w:rsidTr="00751A6A">
      <w:trPr>
        <w:trHeight w:val="2636"/>
      </w:trPr>
      <w:tc>
        <w:tcPr>
          <w:tcW w:w="737" w:type="dxa"/>
          <w:shd w:val="clear" w:color="auto" w:fill="auto"/>
        </w:tcPr>
        <w:p w14:paraId="6F36835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9594F97" w14:textId="77777777" w:rsidR="00527BD4" w:rsidRDefault="00F004D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B6278E0" wp14:editId="4BC403AA">
                <wp:extent cx="2343150" cy="1581150"/>
                <wp:effectExtent l="0" t="0" r="0" b="0"/>
                <wp:docPr id="472959653" name="Afbeelding 472959653"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24F0323" w14:textId="77777777" w:rsidR="007269E3" w:rsidRDefault="007269E3" w:rsidP="00651CEE">
          <w:pPr>
            <w:framePr w:w="6340" w:h="2750" w:hRule="exact" w:hSpace="180" w:wrap="around" w:vAnchor="page" w:hAnchor="text" w:x="3873" w:y="-140"/>
            <w:spacing w:line="240" w:lineRule="auto"/>
          </w:pPr>
        </w:p>
      </w:tc>
    </w:tr>
  </w:tbl>
  <w:p w14:paraId="104EE5BD" w14:textId="77777777" w:rsidR="00527BD4" w:rsidRDefault="00527BD4" w:rsidP="00D0609E">
    <w:pPr>
      <w:framePr w:w="6340" w:h="2750" w:hRule="exact" w:hSpace="180" w:wrap="around" w:vAnchor="page" w:hAnchor="text" w:x="3873" w:y="-140"/>
    </w:pPr>
  </w:p>
  <w:p w14:paraId="3DD03CF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B55C7" w:rsidRPr="00636C59" w14:paraId="0DE66EFA" w14:textId="77777777" w:rsidTr="00A50CF6">
      <w:tc>
        <w:tcPr>
          <w:tcW w:w="2160" w:type="dxa"/>
          <w:shd w:val="clear" w:color="auto" w:fill="auto"/>
        </w:tcPr>
        <w:p w14:paraId="78C0414C" w14:textId="77777777" w:rsidR="00527BD4" w:rsidRPr="005819CE" w:rsidRDefault="00F004D3" w:rsidP="00A50CF6">
          <w:pPr>
            <w:pStyle w:val="Huisstijl-Adres"/>
            <w:rPr>
              <w:b/>
            </w:rPr>
          </w:pPr>
          <w:r>
            <w:rPr>
              <w:b/>
            </w:rPr>
            <w:t>Directoraat-generaal Klimaat en Energie</w:t>
          </w:r>
          <w:r w:rsidRPr="005819CE">
            <w:rPr>
              <w:b/>
            </w:rPr>
            <w:br/>
          </w:r>
          <w:r>
            <w:t>Directie Klimaat</w:t>
          </w:r>
        </w:p>
        <w:p w14:paraId="0295F1D5" w14:textId="77777777" w:rsidR="00527BD4" w:rsidRPr="00BE5ED9" w:rsidRDefault="00F004D3" w:rsidP="00A50CF6">
          <w:pPr>
            <w:pStyle w:val="Huisstijl-Adres"/>
          </w:pPr>
          <w:r>
            <w:rPr>
              <w:b/>
            </w:rPr>
            <w:t>Bezoekadres</w:t>
          </w:r>
          <w:r>
            <w:rPr>
              <w:b/>
            </w:rPr>
            <w:br/>
          </w:r>
          <w:r>
            <w:t>Bezuidenhoutseweg 73</w:t>
          </w:r>
          <w:r w:rsidRPr="005819CE">
            <w:br/>
          </w:r>
          <w:r>
            <w:t>2594 AC Den Haag</w:t>
          </w:r>
        </w:p>
        <w:p w14:paraId="4D6B172D" w14:textId="77777777" w:rsidR="00EF495B" w:rsidRDefault="00F004D3" w:rsidP="0098788A">
          <w:pPr>
            <w:pStyle w:val="Huisstijl-Adres"/>
          </w:pPr>
          <w:r>
            <w:rPr>
              <w:b/>
            </w:rPr>
            <w:t>Postadres</w:t>
          </w:r>
          <w:r>
            <w:rPr>
              <w:b/>
            </w:rPr>
            <w:br/>
          </w:r>
          <w:r>
            <w:t>Postbus 20401</w:t>
          </w:r>
          <w:r w:rsidRPr="005819CE">
            <w:br/>
            <w:t>2500 E</w:t>
          </w:r>
          <w:r>
            <w:t>K</w:t>
          </w:r>
          <w:r w:rsidRPr="005819CE">
            <w:t xml:space="preserve"> Den Haag</w:t>
          </w:r>
        </w:p>
        <w:p w14:paraId="2064E5EE" w14:textId="77777777" w:rsidR="00EF495B" w:rsidRPr="005B3814" w:rsidRDefault="00F004D3" w:rsidP="0098788A">
          <w:pPr>
            <w:pStyle w:val="Huisstijl-Adres"/>
          </w:pPr>
          <w:r>
            <w:rPr>
              <w:b/>
            </w:rPr>
            <w:t>Overheidsidentificatienr</w:t>
          </w:r>
          <w:r>
            <w:rPr>
              <w:b/>
            </w:rPr>
            <w:br/>
          </w:r>
          <w:r w:rsidR="002D0DDB" w:rsidRPr="002D0DDB">
            <w:t>00000003952069570000</w:t>
          </w:r>
        </w:p>
        <w:p w14:paraId="7D610414" w14:textId="4087F2F3" w:rsidR="00527BD4" w:rsidRPr="00636C59" w:rsidRDefault="00F004D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B55C7" w:rsidRPr="00636C59" w14:paraId="090EDC87" w14:textId="77777777" w:rsidTr="00A50CF6">
      <w:trPr>
        <w:trHeight w:hRule="exact" w:val="200"/>
      </w:trPr>
      <w:tc>
        <w:tcPr>
          <w:tcW w:w="2160" w:type="dxa"/>
          <w:shd w:val="clear" w:color="auto" w:fill="auto"/>
        </w:tcPr>
        <w:p w14:paraId="5C3C1C19" w14:textId="77777777" w:rsidR="00527BD4" w:rsidRPr="00E940B3" w:rsidRDefault="00527BD4" w:rsidP="00A50CF6"/>
      </w:tc>
    </w:tr>
    <w:tr w:rsidR="00CB55C7" w14:paraId="21C1C37A" w14:textId="77777777" w:rsidTr="00A50CF6">
      <w:tc>
        <w:tcPr>
          <w:tcW w:w="2160" w:type="dxa"/>
          <w:shd w:val="clear" w:color="auto" w:fill="auto"/>
        </w:tcPr>
        <w:p w14:paraId="1A2EDAAC" w14:textId="77777777" w:rsidR="000C0163" w:rsidRPr="005819CE" w:rsidRDefault="00F004D3" w:rsidP="000C0163">
          <w:pPr>
            <w:pStyle w:val="Huisstijl-Kopje"/>
          </w:pPr>
          <w:r>
            <w:t>Ons kenmerk</w:t>
          </w:r>
          <w:r w:rsidRPr="005819CE">
            <w:t xml:space="preserve"> </w:t>
          </w:r>
        </w:p>
        <w:p w14:paraId="5207089A" w14:textId="36F8AC00" w:rsidR="00527BD4" w:rsidRDefault="00F004D3" w:rsidP="00A50CF6">
          <w:pPr>
            <w:pStyle w:val="Huisstijl-Gegeven"/>
          </w:pPr>
          <w:r>
            <w:t>DGKE-K</w:t>
          </w:r>
          <w:r w:rsidR="00926AE2">
            <w:t xml:space="preserve"> / </w:t>
          </w:r>
          <w:r w:rsidR="00636C59">
            <w:t xml:space="preserve"> </w:t>
          </w:r>
          <w:r w:rsidR="00636C59" w:rsidRPr="00636C59">
            <w:t>98809096</w:t>
          </w:r>
        </w:p>
        <w:p w14:paraId="23F19E3D" w14:textId="77777777" w:rsidR="00636C59" w:rsidRPr="005819CE" w:rsidRDefault="00636C59" w:rsidP="00A50CF6">
          <w:pPr>
            <w:pStyle w:val="Huisstijl-Gegeven"/>
          </w:pPr>
        </w:p>
        <w:p w14:paraId="72E1E72A" w14:textId="77777777" w:rsidR="00527BD4" w:rsidRPr="005819CE" w:rsidRDefault="00F004D3" w:rsidP="00A50CF6">
          <w:pPr>
            <w:pStyle w:val="Huisstijl-Kopje"/>
          </w:pPr>
          <w:r>
            <w:t>Bijlage(n)</w:t>
          </w:r>
        </w:p>
        <w:p w14:paraId="5F6E33B0" w14:textId="77777777" w:rsidR="00527BD4" w:rsidRPr="005819CE" w:rsidRDefault="00F004D3" w:rsidP="00A50CF6">
          <w:pPr>
            <w:pStyle w:val="Huisstijl-Gegeven"/>
          </w:pPr>
          <w:r>
            <w:t>1</w:t>
          </w:r>
        </w:p>
      </w:tc>
    </w:tr>
  </w:tbl>
  <w:p w14:paraId="2174DF5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B55C7" w14:paraId="0C51BECA" w14:textId="77777777" w:rsidTr="007610AA">
      <w:trPr>
        <w:trHeight w:val="400"/>
      </w:trPr>
      <w:tc>
        <w:tcPr>
          <w:tcW w:w="7520" w:type="dxa"/>
          <w:gridSpan w:val="2"/>
          <w:shd w:val="clear" w:color="auto" w:fill="auto"/>
        </w:tcPr>
        <w:p w14:paraId="1BA7B830" w14:textId="77777777" w:rsidR="00527BD4" w:rsidRPr="00BC3B53" w:rsidRDefault="00F004D3" w:rsidP="00A50CF6">
          <w:pPr>
            <w:pStyle w:val="Huisstijl-Retouradres"/>
          </w:pPr>
          <w:r>
            <w:t>&gt; Retouradres Postbus 20401 2500 EK Den Haag</w:t>
          </w:r>
        </w:p>
      </w:tc>
    </w:tr>
    <w:tr w:rsidR="00CB55C7" w14:paraId="23F0F9DE" w14:textId="77777777" w:rsidTr="007610AA">
      <w:tc>
        <w:tcPr>
          <w:tcW w:w="7520" w:type="dxa"/>
          <w:gridSpan w:val="2"/>
          <w:shd w:val="clear" w:color="auto" w:fill="auto"/>
        </w:tcPr>
        <w:p w14:paraId="37110B73" w14:textId="77777777" w:rsidR="00527BD4" w:rsidRPr="00983E8F" w:rsidRDefault="00527BD4" w:rsidP="00A50CF6">
          <w:pPr>
            <w:pStyle w:val="Huisstijl-Rubricering"/>
          </w:pPr>
        </w:p>
      </w:tc>
    </w:tr>
    <w:tr w:rsidR="00CB55C7" w14:paraId="2ECC3A4D" w14:textId="77777777" w:rsidTr="007610AA">
      <w:trPr>
        <w:trHeight w:hRule="exact" w:val="2440"/>
      </w:trPr>
      <w:tc>
        <w:tcPr>
          <w:tcW w:w="7520" w:type="dxa"/>
          <w:gridSpan w:val="2"/>
          <w:shd w:val="clear" w:color="auto" w:fill="auto"/>
        </w:tcPr>
        <w:p w14:paraId="17C9BC32" w14:textId="77777777" w:rsidR="00636C59" w:rsidRDefault="00636C59" w:rsidP="00636C59">
          <w:pPr>
            <w:pStyle w:val="Huisstijl-NAW"/>
          </w:pPr>
          <w:r>
            <w:t xml:space="preserve">De Voorzitter van de Tweede Kamer </w:t>
          </w:r>
        </w:p>
        <w:p w14:paraId="314583A3" w14:textId="77777777" w:rsidR="00636C59" w:rsidRDefault="00636C59" w:rsidP="00636C59">
          <w:pPr>
            <w:pStyle w:val="Huisstijl-NAW"/>
          </w:pPr>
          <w:r>
            <w:t>der Staten-Generaal</w:t>
          </w:r>
        </w:p>
        <w:p w14:paraId="52D7C3E7" w14:textId="77777777" w:rsidR="00636C59" w:rsidRDefault="00636C59" w:rsidP="00636C59">
          <w:pPr>
            <w:pStyle w:val="Huisstijl-NAW"/>
          </w:pPr>
          <w:r>
            <w:t>Prinses Irenestraat 6</w:t>
          </w:r>
        </w:p>
        <w:p w14:paraId="3A06B7F6" w14:textId="7C904FAE" w:rsidR="00D81FF6" w:rsidRDefault="00636C59" w:rsidP="00636C59">
          <w:pPr>
            <w:pStyle w:val="Huisstijl-NAW"/>
          </w:pPr>
          <w:r>
            <w:t>2595 BD  DEN HAAG</w:t>
          </w:r>
        </w:p>
      </w:tc>
    </w:tr>
    <w:tr w:rsidR="00CB55C7" w14:paraId="5978C5AD" w14:textId="77777777" w:rsidTr="007610AA">
      <w:trPr>
        <w:trHeight w:hRule="exact" w:val="400"/>
      </w:trPr>
      <w:tc>
        <w:tcPr>
          <w:tcW w:w="7520" w:type="dxa"/>
          <w:gridSpan w:val="2"/>
          <w:shd w:val="clear" w:color="auto" w:fill="auto"/>
        </w:tcPr>
        <w:p w14:paraId="6BE55EF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B55C7" w14:paraId="33B5FFDC" w14:textId="77777777" w:rsidTr="007610AA">
      <w:trPr>
        <w:trHeight w:val="240"/>
      </w:trPr>
      <w:tc>
        <w:tcPr>
          <w:tcW w:w="900" w:type="dxa"/>
          <w:shd w:val="clear" w:color="auto" w:fill="auto"/>
        </w:tcPr>
        <w:p w14:paraId="0944749D" w14:textId="77777777" w:rsidR="00527BD4" w:rsidRPr="007709EF" w:rsidRDefault="00F004D3" w:rsidP="00A50CF6">
          <w:pPr>
            <w:rPr>
              <w:szCs w:val="18"/>
            </w:rPr>
          </w:pPr>
          <w:r>
            <w:rPr>
              <w:szCs w:val="18"/>
            </w:rPr>
            <w:t>Datum</w:t>
          </w:r>
        </w:p>
      </w:tc>
      <w:tc>
        <w:tcPr>
          <w:tcW w:w="6620" w:type="dxa"/>
          <w:shd w:val="clear" w:color="auto" w:fill="auto"/>
        </w:tcPr>
        <w:p w14:paraId="223A5AB1" w14:textId="399289C4" w:rsidR="00527BD4" w:rsidRPr="007709EF" w:rsidRDefault="00E940B3" w:rsidP="00A50CF6">
          <w:r>
            <w:t>21 mei 2025</w:t>
          </w:r>
        </w:p>
      </w:tc>
    </w:tr>
    <w:tr w:rsidR="00CB55C7" w14:paraId="15D744D5" w14:textId="77777777" w:rsidTr="007610AA">
      <w:trPr>
        <w:trHeight w:val="240"/>
      </w:trPr>
      <w:tc>
        <w:tcPr>
          <w:tcW w:w="900" w:type="dxa"/>
          <w:shd w:val="clear" w:color="auto" w:fill="auto"/>
        </w:tcPr>
        <w:p w14:paraId="6825604E" w14:textId="77777777" w:rsidR="00527BD4" w:rsidRPr="003557E8" w:rsidRDefault="00F004D3" w:rsidP="00A50CF6">
          <w:pPr>
            <w:rPr>
              <w:szCs w:val="18"/>
            </w:rPr>
          </w:pPr>
          <w:r w:rsidRPr="003557E8">
            <w:rPr>
              <w:szCs w:val="18"/>
            </w:rPr>
            <w:t>Betreft</w:t>
          </w:r>
        </w:p>
      </w:tc>
      <w:tc>
        <w:tcPr>
          <w:tcW w:w="6620" w:type="dxa"/>
          <w:shd w:val="clear" w:color="auto" w:fill="auto"/>
        </w:tcPr>
        <w:p w14:paraId="11DBC16D" w14:textId="16A06876" w:rsidR="00527BD4" w:rsidRPr="003557E8" w:rsidRDefault="00F004D3" w:rsidP="00A50CF6">
          <w:r w:rsidRPr="003557E8">
            <w:t xml:space="preserve">Proeve </w:t>
          </w:r>
          <w:r w:rsidR="00D81FF6" w:rsidRPr="003557E8">
            <w:t xml:space="preserve">van </w:t>
          </w:r>
          <w:r w:rsidRPr="003557E8">
            <w:t>J</w:t>
          </w:r>
          <w:r w:rsidR="00941947" w:rsidRPr="003557E8">
            <w:t>aarverslag</w:t>
          </w:r>
          <w:r w:rsidRPr="003557E8">
            <w:t xml:space="preserve"> </w:t>
          </w:r>
          <w:r w:rsidR="00941947" w:rsidRPr="003557E8">
            <w:t>Klimaat</w:t>
          </w:r>
          <w:r w:rsidR="003557E8">
            <w:t>f</w:t>
          </w:r>
          <w:r w:rsidR="00941947" w:rsidRPr="003557E8">
            <w:t>onds</w:t>
          </w:r>
          <w:r w:rsidRPr="003557E8">
            <w:t xml:space="preserve"> 2024</w:t>
          </w:r>
        </w:p>
        <w:p w14:paraId="277D0E92" w14:textId="77777777" w:rsidR="00D81FF6" w:rsidRPr="003557E8" w:rsidRDefault="00D81FF6" w:rsidP="00A50CF6"/>
        <w:p w14:paraId="7CEC71D0" w14:textId="7C99DFFA" w:rsidR="00D81FF6" w:rsidRPr="003557E8" w:rsidRDefault="003557E8" w:rsidP="00D81FF6">
          <w:r>
            <w:t xml:space="preserve"> </w:t>
          </w:r>
        </w:p>
      </w:tc>
    </w:tr>
  </w:tbl>
  <w:p w14:paraId="7E78540D" w14:textId="77777777" w:rsidR="00527BD4" w:rsidRPr="00BC4AE3" w:rsidRDefault="00527BD4" w:rsidP="00FF00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F365508">
      <w:start w:val="1"/>
      <w:numFmt w:val="bullet"/>
      <w:pStyle w:val="Lijstopsomteken"/>
      <w:lvlText w:val="•"/>
      <w:lvlJc w:val="left"/>
      <w:pPr>
        <w:tabs>
          <w:tab w:val="num" w:pos="227"/>
        </w:tabs>
        <w:ind w:left="227" w:hanging="227"/>
      </w:pPr>
      <w:rPr>
        <w:rFonts w:ascii="Verdana" w:hAnsi="Verdana" w:hint="default"/>
        <w:sz w:val="18"/>
        <w:szCs w:val="18"/>
      </w:rPr>
    </w:lvl>
    <w:lvl w:ilvl="1" w:tplc="ADD8E756" w:tentative="1">
      <w:start w:val="1"/>
      <w:numFmt w:val="bullet"/>
      <w:lvlText w:val="o"/>
      <w:lvlJc w:val="left"/>
      <w:pPr>
        <w:tabs>
          <w:tab w:val="num" w:pos="1440"/>
        </w:tabs>
        <w:ind w:left="1440" w:hanging="360"/>
      </w:pPr>
      <w:rPr>
        <w:rFonts w:ascii="Courier New" w:hAnsi="Courier New" w:cs="Courier New" w:hint="default"/>
      </w:rPr>
    </w:lvl>
    <w:lvl w:ilvl="2" w:tplc="94866594" w:tentative="1">
      <w:start w:val="1"/>
      <w:numFmt w:val="bullet"/>
      <w:lvlText w:val=""/>
      <w:lvlJc w:val="left"/>
      <w:pPr>
        <w:tabs>
          <w:tab w:val="num" w:pos="2160"/>
        </w:tabs>
        <w:ind w:left="2160" w:hanging="360"/>
      </w:pPr>
      <w:rPr>
        <w:rFonts w:ascii="Wingdings" w:hAnsi="Wingdings" w:hint="default"/>
      </w:rPr>
    </w:lvl>
    <w:lvl w:ilvl="3" w:tplc="480AFCB4" w:tentative="1">
      <w:start w:val="1"/>
      <w:numFmt w:val="bullet"/>
      <w:lvlText w:val=""/>
      <w:lvlJc w:val="left"/>
      <w:pPr>
        <w:tabs>
          <w:tab w:val="num" w:pos="2880"/>
        </w:tabs>
        <w:ind w:left="2880" w:hanging="360"/>
      </w:pPr>
      <w:rPr>
        <w:rFonts w:ascii="Symbol" w:hAnsi="Symbol" w:hint="default"/>
      </w:rPr>
    </w:lvl>
    <w:lvl w:ilvl="4" w:tplc="09E27FDC" w:tentative="1">
      <w:start w:val="1"/>
      <w:numFmt w:val="bullet"/>
      <w:lvlText w:val="o"/>
      <w:lvlJc w:val="left"/>
      <w:pPr>
        <w:tabs>
          <w:tab w:val="num" w:pos="3600"/>
        </w:tabs>
        <w:ind w:left="3600" w:hanging="360"/>
      </w:pPr>
      <w:rPr>
        <w:rFonts w:ascii="Courier New" w:hAnsi="Courier New" w:cs="Courier New" w:hint="default"/>
      </w:rPr>
    </w:lvl>
    <w:lvl w:ilvl="5" w:tplc="AF84F1E4" w:tentative="1">
      <w:start w:val="1"/>
      <w:numFmt w:val="bullet"/>
      <w:lvlText w:val=""/>
      <w:lvlJc w:val="left"/>
      <w:pPr>
        <w:tabs>
          <w:tab w:val="num" w:pos="4320"/>
        </w:tabs>
        <w:ind w:left="4320" w:hanging="360"/>
      </w:pPr>
      <w:rPr>
        <w:rFonts w:ascii="Wingdings" w:hAnsi="Wingdings" w:hint="default"/>
      </w:rPr>
    </w:lvl>
    <w:lvl w:ilvl="6" w:tplc="45DA25EE" w:tentative="1">
      <w:start w:val="1"/>
      <w:numFmt w:val="bullet"/>
      <w:lvlText w:val=""/>
      <w:lvlJc w:val="left"/>
      <w:pPr>
        <w:tabs>
          <w:tab w:val="num" w:pos="5040"/>
        </w:tabs>
        <w:ind w:left="5040" w:hanging="360"/>
      </w:pPr>
      <w:rPr>
        <w:rFonts w:ascii="Symbol" w:hAnsi="Symbol" w:hint="default"/>
      </w:rPr>
    </w:lvl>
    <w:lvl w:ilvl="7" w:tplc="76006F66" w:tentative="1">
      <w:start w:val="1"/>
      <w:numFmt w:val="bullet"/>
      <w:lvlText w:val="o"/>
      <w:lvlJc w:val="left"/>
      <w:pPr>
        <w:tabs>
          <w:tab w:val="num" w:pos="5760"/>
        </w:tabs>
        <w:ind w:left="5760" w:hanging="360"/>
      </w:pPr>
      <w:rPr>
        <w:rFonts w:ascii="Courier New" w:hAnsi="Courier New" w:cs="Courier New" w:hint="default"/>
      </w:rPr>
    </w:lvl>
    <w:lvl w:ilvl="8" w:tplc="0366D1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41ADD3E">
      <w:start w:val="1"/>
      <w:numFmt w:val="bullet"/>
      <w:pStyle w:val="Lijstopsomteken2"/>
      <w:lvlText w:val="–"/>
      <w:lvlJc w:val="left"/>
      <w:pPr>
        <w:tabs>
          <w:tab w:val="num" w:pos="227"/>
        </w:tabs>
        <w:ind w:left="227" w:firstLine="0"/>
      </w:pPr>
      <w:rPr>
        <w:rFonts w:ascii="Verdana" w:hAnsi="Verdana" w:hint="default"/>
      </w:rPr>
    </w:lvl>
    <w:lvl w:ilvl="1" w:tplc="27C650C6" w:tentative="1">
      <w:start w:val="1"/>
      <w:numFmt w:val="bullet"/>
      <w:lvlText w:val="o"/>
      <w:lvlJc w:val="left"/>
      <w:pPr>
        <w:tabs>
          <w:tab w:val="num" w:pos="1440"/>
        </w:tabs>
        <w:ind w:left="1440" w:hanging="360"/>
      </w:pPr>
      <w:rPr>
        <w:rFonts w:ascii="Courier New" w:hAnsi="Courier New" w:cs="Courier New" w:hint="default"/>
      </w:rPr>
    </w:lvl>
    <w:lvl w:ilvl="2" w:tplc="3E50F5E0" w:tentative="1">
      <w:start w:val="1"/>
      <w:numFmt w:val="bullet"/>
      <w:lvlText w:val=""/>
      <w:lvlJc w:val="left"/>
      <w:pPr>
        <w:tabs>
          <w:tab w:val="num" w:pos="2160"/>
        </w:tabs>
        <w:ind w:left="2160" w:hanging="360"/>
      </w:pPr>
      <w:rPr>
        <w:rFonts w:ascii="Wingdings" w:hAnsi="Wingdings" w:hint="default"/>
      </w:rPr>
    </w:lvl>
    <w:lvl w:ilvl="3" w:tplc="28AA5D68" w:tentative="1">
      <w:start w:val="1"/>
      <w:numFmt w:val="bullet"/>
      <w:lvlText w:val=""/>
      <w:lvlJc w:val="left"/>
      <w:pPr>
        <w:tabs>
          <w:tab w:val="num" w:pos="2880"/>
        </w:tabs>
        <w:ind w:left="2880" w:hanging="360"/>
      </w:pPr>
      <w:rPr>
        <w:rFonts w:ascii="Symbol" w:hAnsi="Symbol" w:hint="default"/>
      </w:rPr>
    </w:lvl>
    <w:lvl w:ilvl="4" w:tplc="C9BA5752" w:tentative="1">
      <w:start w:val="1"/>
      <w:numFmt w:val="bullet"/>
      <w:lvlText w:val="o"/>
      <w:lvlJc w:val="left"/>
      <w:pPr>
        <w:tabs>
          <w:tab w:val="num" w:pos="3600"/>
        </w:tabs>
        <w:ind w:left="3600" w:hanging="360"/>
      </w:pPr>
      <w:rPr>
        <w:rFonts w:ascii="Courier New" w:hAnsi="Courier New" w:cs="Courier New" w:hint="default"/>
      </w:rPr>
    </w:lvl>
    <w:lvl w:ilvl="5" w:tplc="53C0572E" w:tentative="1">
      <w:start w:val="1"/>
      <w:numFmt w:val="bullet"/>
      <w:lvlText w:val=""/>
      <w:lvlJc w:val="left"/>
      <w:pPr>
        <w:tabs>
          <w:tab w:val="num" w:pos="4320"/>
        </w:tabs>
        <w:ind w:left="4320" w:hanging="360"/>
      </w:pPr>
      <w:rPr>
        <w:rFonts w:ascii="Wingdings" w:hAnsi="Wingdings" w:hint="default"/>
      </w:rPr>
    </w:lvl>
    <w:lvl w:ilvl="6" w:tplc="DD742E4C" w:tentative="1">
      <w:start w:val="1"/>
      <w:numFmt w:val="bullet"/>
      <w:lvlText w:val=""/>
      <w:lvlJc w:val="left"/>
      <w:pPr>
        <w:tabs>
          <w:tab w:val="num" w:pos="5040"/>
        </w:tabs>
        <w:ind w:left="5040" w:hanging="360"/>
      </w:pPr>
      <w:rPr>
        <w:rFonts w:ascii="Symbol" w:hAnsi="Symbol" w:hint="default"/>
      </w:rPr>
    </w:lvl>
    <w:lvl w:ilvl="7" w:tplc="8D6629F8" w:tentative="1">
      <w:start w:val="1"/>
      <w:numFmt w:val="bullet"/>
      <w:lvlText w:val="o"/>
      <w:lvlJc w:val="left"/>
      <w:pPr>
        <w:tabs>
          <w:tab w:val="num" w:pos="5760"/>
        </w:tabs>
        <w:ind w:left="5760" w:hanging="360"/>
      </w:pPr>
      <w:rPr>
        <w:rFonts w:ascii="Courier New" w:hAnsi="Courier New" w:cs="Courier New" w:hint="default"/>
      </w:rPr>
    </w:lvl>
    <w:lvl w:ilvl="8" w:tplc="85E883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43CA1"/>
    <w:multiLevelType w:val="multilevel"/>
    <w:tmpl w:val="3DAC6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7358988">
    <w:abstractNumId w:val="10"/>
  </w:num>
  <w:num w:numId="2" w16cid:durableId="422997468">
    <w:abstractNumId w:val="7"/>
  </w:num>
  <w:num w:numId="3" w16cid:durableId="1571161584">
    <w:abstractNumId w:val="6"/>
  </w:num>
  <w:num w:numId="4" w16cid:durableId="1656225986">
    <w:abstractNumId w:val="5"/>
  </w:num>
  <w:num w:numId="5" w16cid:durableId="1543708438">
    <w:abstractNumId w:val="4"/>
  </w:num>
  <w:num w:numId="6" w16cid:durableId="583497472">
    <w:abstractNumId w:val="8"/>
  </w:num>
  <w:num w:numId="7" w16cid:durableId="1632319949">
    <w:abstractNumId w:val="3"/>
  </w:num>
  <w:num w:numId="8" w16cid:durableId="1755934031">
    <w:abstractNumId w:val="2"/>
  </w:num>
  <w:num w:numId="9" w16cid:durableId="704063105">
    <w:abstractNumId w:val="1"/>
  </w:num>
  <w:num w:numId="10" w16cid:durableId="942028756">
    <w:abstractNumId w:val="0"/>
  </w:num>
  <w:num w:numId="11" w16cid:durableId="239946886">
    <w:abstractNumId w:val="9"/>
  </w:num>
  <w:num w:numId="12" w16cid:durableId="1774935930">
    <w:abstractNumId w:val="11"/>
  </w:num>
  <w:num w:numId="13" w16cid:durableId="501626130">
    <w:abstractNumId w:val="13"/>
  </w:num>
  <w:num w:numId="14" w16cid:durableId="2020616457">
    <w:abstractNumId w:val="12"/>
  </w:num>
  <w:num w:numId="15" w16cid:durableId="124587035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0913"/>
    <w:rsid w:val="00033CDD"/>
    <w:rsid w:val="00034A84"/>
    <w:rsid w:val="00035E67"/>
    <w:rsid w:val="000366F3"/>
    <w:rsid w:val="0006024D"/>
    <w:rsid w:val="00071193"/>
    <w:rsid w:val="00071F28"/>
    <w:rsid w:val="00074079"/>
    <w:rsid w:val="0007479B"/>
    <w:rsid w:val="000756C5"/>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4374"/>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AAA"/>
    <w:rsid w:val="001C4D5A"/>
    <w:rsid w:val="001D3E1D"/>
    <w:rsid w:val="001D5DEF"/>
    <w:rsid w:val="001E34C6"/>
    <w:rsid w:val="001E5581"/>
    <w:rsid w:val="001F3C70"/>
    <w:rsid w:val="00200D88"/>
    <w:rsid w:val="00201F68"/>
    <w:rsid w:val="00212F2A"/>
    <w:rsid w:val="00214F2B"/>
    <w:rsid w:val="0021529E"/>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4EE2"/>
    <w:rsid w:val="00286998"/>
    <w:rsid w:val="00291AB7"/>
    <w:rsid w:val="00292EB2"/>
    <w:rsid w:val="0029422B"/>
    <w:rsid w:val="002A0938"/>
    <w:rsid w:val="002B153C"/>
    <w:rsid w:val="002B52FC"/>
    <w:rsid w:val="002B7AA2"/>
    <w:rsid w:val="002C2830"/>
    <w:rsid w:val="002D001A"/>
    <w:rsid w:val="002D0DDB"/>
    <w:rsid w:val="002D28E2"/>
    <w:rsid w:val="002D317B"/>
    <w:rsid w:val="002D3587"/>
    <w:rsid w:val="002D502D"/>
    <w:rsid w:val="002E0F69"/>
    <w:rsid w:val="002E6B67"/>
    <w:rsid w:val="002F5147"/>
    <w:rsid w:val="002F7ABD"/>
    <w:rsid w:val="0030315F"/>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57E8"/>
    <w:rsid w:val="00361A56"/>
    <w:rsid w:val="0036252A"/>
    <w:rsid w:val="00364D9D"/>
    <w:rsid w:val="00371048"/>
    <w:rsid w:val="003715B4"/>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2103"/>
    <w:rsid w:val="003F3757"/>
    <w:rsid w:val="003F38BD"/>
    <w:rsid w:val="003F44B7"/>
    <w:rsid w:val="004008E9"/>
    <w:rsid w:val="00413B2E"/>
    <w:rsid w:val="00413D48"/>
    <w:rsid w:val="00436BCC"/>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47CE0"/>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36C59"/>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5E84"/>
    <w:rsid w:val="006F7494"/>
    <w:rsid w:val="006F751F"/>
    <w:rsid w:val="00705433"/>
    <w:rsid w:val="00714DC5"/>
    <w:rsid w:val="00715237"/>
    <w:rsid w:val="00720B90"/>
    <w:rsid w:val="00721AE1"/>
    <w:rsid w:val="007254A5"/>
    <w:rsid w:val="00725748"/>
    <w:rsid w:val="007269E3"/>
    <w:rsid w:val="00735D88"/>
    <w:rsid w:val="0073720D"/>
    <w:rsid w:val="00737507"/>
    <w:rsid w:val="00740712"/>
    <w:rsid w:val="00742AB9"/>
    <w:rsid w:val="00745115"/>
    <w:rsid w:val="00746C31"/>
    <w:rsid w:val="00751A6A"/>
    <w:rsid w:val="007528FC"/>
    <w:rsid w:val="00754FBF"/>
    <w:rsid w:val="007610AA"/>
    <w:rsid w:val="007709EF"/>
    <w:rsid w:val="00782701"/>
    <w:rsid w:val="00783559"/>
    <w:rsid w:val="0079551B"/>
    <w:rsid w:val="00797AA5"/>
    <w:rsid w:val="007A26BD"/>
    <w:rsid w:val="007A4105"/>
    <w:rsid w:val="007A64B3"/>
    <w:rsid w:val="007B4503"/>
    <w:rsid w:val="007C29FA"/>
    <w:rsid w:val="007C406E"/>
    <w:rsid w:val="007C5183"/>
    <w:rsid w:val="007C53DC"/>
    <w:rsid w:val="007C7573"/>
    <w:rsid w:val="007E2B20"/>
    <w:rsid w:val="007F1F2B"/>
    <w:rsid w:val="007F1FE4"/>
    <w:rsid w:val="007F439C"/>
    <w:rsid w:val="007F4C12"/>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231"/>
    <w:rsid w:val="008553C7"/>
    <w:rsid w:val="00857FEB"/>
    <w:rsid w:val="008601AF"/>
    <w:rsid w:val="00860353"/>
    <w:rsid w:val="00872271"/>
    <w:rsid w:val="00883137"/>
    <w:rsid w:val="00894A3B"/>
    <w:rsid w:val="00895797"/>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41947"/>
    <w:rsid w:val="009716D8"/>
    <w:rsid w:val="009718F9"/>
    <w:rsid w:val="00971F42"/>
    <w:rsid w:val="00972FB9"/>
    <w:rsid w:val="00975112"/>
    <w:rsid w:val="00981768"/>
    <w:rsid w:val="00983E8F"/>
    <w:rsid w:val="0098788A"/>
    <w:rsid w:val="00994FDA"/>
    <w:rsid w:val="00996D10"/>
    <w:rsid w:val="009A31BF"/>
    <w:rsid w:val="009A3B71"/>
    <w:rsid w:val="009A5025"/>
    <w:rsid w:val="009A61BC"/>
    <w:rsid w:val="009B0138"/>
    <w:rsid w:val="009B0FE9"/>
    <w:rsid w:val="009B173A"/>
    <w:rsid w:val="009C3F20"/>
    <w:rsid w:val="009C7CA1"/>
    <w:rsid w:val="009D043D"/>
    <w:rsid w:val="009D2207"/>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41DF"/>
    <w:rsid w:val="00AB5933"/>
    <w:rsid w:val="00AE013D"/>
    <w:rsid w:val="00AE11B7"/>
    <w:rsid w:val="00AE7F68"/>
    <w:rsid w:val="00AF2321"/>
    <w:rsid w:val="00AF52F6"/>
    <w:rsid w:val="00AF52FD"/>
    <w:rsid w:val="00AF54A8"/>
    <w:rsid w:val="00AF7237"/>
    <w:rsid w:val="00B0043A"/>
    <w:rsid w:val="00B00570"/>
    <w:rsid w:val="00B00D75"/>
    <w:rsid w:val="00B06399"/>
    <w:rsid w:val="00B070CB"/>
    <w:rsid w:val="00B12456"/>
    <w:rsid w:val="00B145F0"/>
    <w:rsid w:val="00B24248"/>
    <w:rsid w:val="00B2551A"/>
    <w:rsid w:val="00B259C8"/>
    <w:rsid w:val="00B26CCF"/>
    <w:rsid w:val="00B30FC2"/>
    <w:rsid w:val="00B331A2"/>
    <w:rsid w:val="00B425F0"/>
    <w:rsid w:val="00B42DFA"/>
    <w:rsid w:val="00B531DD"/>
    <w:rsid w:val="00B55014"/>
    <w:rsid w:val="00B5581D"/>
    <w:rsid w:val="00B62232"/>
    <w:rsid w:val="00B70BF3"/>
    <w:rsid w:val="00B71DC2"/>
    <w:rsid w:val="00B849F5"/>
    <w:rsid w:val="00B91CFC"/>
    <w:rsid w:val="00B93893"/>
    <w:rsid w:val="00BA1397"/>
    <w:rsid w:val="00BA7E0A"/>
    <w:rsid w:val="00BB6FB4"/>
    <w:rsid w:val="00BC222D"/>
    <w:rsid w:val="00BC2C00"/>
    <w:rsid w:val="00BC3B53"/>
    <w:rsid w:val="00BC3B96"/>
    <w:rsid w:val="00BC4AE3"/>
    <w:rsid w:val="00BC5B28"/>
    <w:rsid w:val="00BD2370"/>
    <w:rsid w:val="00BD336F"/>
    <w:rsid w:val="00BE1A1C"/>
    <w:rsid w:val="00BE3F88"/>
    <w:rsid w:val="00BE4756"/>
    <w:rsid w:val="00BE5ED9"/>
    <w:rsid w:val="00BE7B41"/>
    <w:rsid w:val="00C00C66"/>
    <w:rsid w:val="00C15A91"/>
    <w:rsid w:val="00C206F1"/>
    <w:rsid w:val="00C217E1"/>
    <w:rsid w:val="00C219B1"/>
    <w:rsid w:val="00C4015B"/>
    <w:rsid w:val="00C40C60"/>
    <w:rsid w:val="00C43FE6"/>
    <w:rsid w:val="00C5258E"/>
    <w:rsid w:val="00C530C9"/>
    <w:rsid w:val="00C60C67"/>
    <w:rsid w:val="00C619A7"/>
    <w:rsid w:val="00C73D5F"/>
    <w:rsid w:val="00C82AFE"/>
    <w:rsid w:val="00C83462"/>
    <w:rsid w:val="00C83DBC"/>
    <w:rsid w:val="00C97C80"/>
    <w:rsid w:val="00CA47D3"/>
    <w:rsid w:val="00CA6533"/>
    <w:rsid w:val="00CA6A25"/>
    <w:rsid w:val="00CA6A3F"/>
    <w:rsid w:val="00CA7C99"/>
    <w:rsid w:val="00CB55C7"/>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328"/>
    <w:rsid w:val="00D80977"/>
    <w:rsid w:val="00D80CCE"/>
    <w:rsid w:val="00D815D2"/>
    <w:rsid w:val="00D81FF6"/>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0D"/>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40B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4D3"/>
    <w:rsid w:val="00F00F54"/>
    <w:rsid w:val="00F03963"/>
    <w:rsid w:val="00F11068"/>
    <w:rsid w:val="00F1256D"/>
    <w:rsid w:val="00F13A4E"/>
    <w:rsid w:val="00F1420C"/>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8715D"/>
    <w:rsid w:val="00F93F9E"/>
    <w:rsid w:val="00FA2CD7"/>
    <w:rsid w:val="00FB06ED"/>
    <w:rsid w:val="00FC2311"/>
    <w:rsid w:val="00FC3165"/>
    <w:rsid w:val="00FC36AB"/>
    <w:rsid w:val="00FC4300"/>
    <w:rsid w:val="00FC7F66"/>
    <w:rsid w:val="00FD5776"/>
    <w:rsid w:val="00FE1CB6"/>
    <w:rsid w:val="00FE486B"/>
    <w:rsid w:val="00FE4F08"/>
    <w:rsid w:val="00FF0082"/>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A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7F4C12"/>
    <w:rPr>
      <w:rFonts w:ascii="Verdana" w:hAnsi="Verdana"/>
      <w:sz w:val="18"/>
      <w:szCs w:val="24"/>
      <w:lang w:val="nl-NL" w:eastAsia="nl-NL"/>
    </w:rPr>
  </w:style>
  <w:style w:type="paragraph" w:styleId="Lijstalinea">
    <w:name w:val="List Paragraph"/>
    <w:basedOn w:val="Standaard"/>
    <w:uiPriority w:val="34"/>
    <w:qFormat/>
    <w:rsid w:val="002E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3460">
      <w:bodyDiv w:val="1"/>
      <w:marLeft w:val="0"/>
      <w:marRight w:val="0"/>
      <w:marTop w:val="0"/>
      <w:marBottom w:val="0"/>
      <w:divBdr>
        <w:top w:val="none" w:sz="0" w:space="0" w:color="auto"/>
        <w:left w:val="none" w:sz="0" w:space="0" w:color="auto"/>
        <w:bottom w:val="none" w:sz="0" w:space="0" w:color="auto"/>
        <w:right w:val="none" w:sz="0" w:space="0" w:color="auto"/>
      </w:divBdr>
    </w:div>
    <w:div w:id="852719559">
      <w:bodyDiv w:val="1"/>
      <w:marLeft w:val="0"/>
      <w:marRight w:val="0"/>
      <w:marTop w:val="0"/>
      <w:marBottom w:val="0"/>
      <w:divBdr>
        <w:top w:val="none" w:sz="0" w:space="0" w:color="auto"/>
        <w:left w:val="none" w:sz="0" w:space="0" w:color="auto"/>
        <w:bottom w:val="none" w:sz="0" w:space="0" w:color="auto"/>
        <w:right w:val="none" w:sz="0" w:space="0" w:color="auto"/>
      </w:divBdr>
    </w:div>
    <w:div w:id="14928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153</ap:Words>
  <ap:Characters>844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2025-05-21T08:39:00.0000000Z</dcterms:created>
  <dcterms:modified xsi:type="dcterms:W3CDTF">2025-05-21T08:39:00.0000000Z</dcterms:modified>
  <version/>
  <category/>
</coreProperties>
</file>