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B6EFC" w:rsidTr="00AD0209" w14:paraId="7D2B992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6EFC" w:rsidP="002B6EFC" w:rsidRDefault="002B6EFC" w14:paraId="6CD698C6" w14:textId="77777777">
            <w:r>
              <w:t>De voorzitter van de Tweede Kamer der Staten-Generaal</w:t>
            </w:r>
          </w:p>
          <w:p w:rsidR="002B6EFC" w:rsidP="002B6EFC" w:rsidRDefault="002B6EFC" w14:paraId="7FAFE028" w14:textId="77777777">
            <w:r>
              <w:t>Postbus 20018</w:t>
            </w:r>
          </w:p>
          <w:p w:rsidR="002B6EFC" w:rsidP="002B6EFC" w:rsidRDefault="002B6EFC" w14:paraId="1937650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B6EFC" w:rsidTr="00AD0209" w14:paraId="033F0520" w14:textId="77777777">
        <w:trPr>
          <w:trHeight w:val="289" w:hRule="exact"/>
        </w:trPr>
        <w:tc>
          <w:tcPr>
            <w:tcW w:w="929" w:type="dxa"/>
          </w:tcPr>
          <w:p w:rsidRPr="00434042" w:rsidR="002B6EFC" w:rsidP="002B6EFC" w:rsidRDefault="002B6EFC" w14:paraId="0CA0592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2B6EFC" w:rsidP="002B6EFC" w:rsidRDefault="00B76A67" w14:paraId="7E89B057" w14:textId="50D74518">
            <w:pPr>
              <w:rPr>
                <w:lang w:eastAsia="en-US"/>
              </w:rPr>
            </w:pPr>
            <w:r>
              <w:rPr>
                <w:lang w:eastAsia="en-US"/>
              </w:rPr>
              <w:t>21 mei 2025</w:t>
            </w:r>
          </w:p>
        </w:tc>
      </w:tr>
      <w:tr w:rsidR="002B6EFC" w:rsidTr="00AD0209" w14:paraId="01BF0E0D" w14:textId="77777777">
        <w:trPr>
          <w:trHeight w:val="368"/>
        </w:trPr>
        <w:tc>
          <w:tcPr>
            <w:tcW w:w="929" w:type="dxa"/>
          </w:tcPr>
          <w:p w:rsidR="002B6EFC" w:rsidP="002B6EFC" w:rsidRDefault="002B6EFC" w14:paraId="23B4587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2B6EFC" w:rsidP="002B6EFC" w:rsidRDefault="002B6EFC" w14:paraId="58B3B8A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Onderzoek ‘Gelijkwaardige behandeling mbo-studenten’</w:t>
            </w:r>
          </w:p>
        </w:tc>
      </w:tr>
    </w:tbl>
    <w:p w:rsidR="002B6EFC" w:rsidP="002B6EFC" w:rsidRDefault="002B6EFC" w14:paraId="198AAB1E" w14:textId="7857FEB6">
      <w:r>
        <w:t>Hierbij</w:t>
      </w:r>
      <w:r w:rsidRPr="00D67B29">
        <w:t xml:space="preserve"> bied ik uw Kamer </w:t>
      </w:r>
      <w:r>
        <w:t xml:space="preserve">het </w:t>
      </w:r>
      <w:r w:rsidRPr="00D67B29">
        <w:t>onderzoek</w:t>
      </w:r>
      <w:r>
        <w:t xml:space="preserve">srapport </w:t>
      </w:r>
      <w:r w:rsidRPr="00AD0209">
        <w:rPr>
          <w:i/>
          <w:iCs/>
        </w:rPr>
        <w:t>Gelijkwaardige behandeling mbo-studenten</w:t>
      </w:r>
      <w:r w:rsidR="00C228C9">
        <w:rPr>
          <w:i/>
          <w:iCs/>
        </w:rPr>
        <w:t>:</w:t>
      </w:r>
      <w:r w:rsidRPr="00AD0209">
        <w:rPr>
          <w:i/>
          <w:iCs/>
        </w:rPr>
        <w:t xml:space="preserve"> De behoeften van mbo-studenten centraa</w:t>
      </w:r>
      <w:r>
        <w:rPr>
          <w:i/>
          <w:iCs/>
        </w:rPr>
        <w:t>l</w:t>
      </w:r>
      <w:r>
        <w:rPr>
          <w:rStyle w:val="Voetnootmarkering"/>
        </w:rPr>
        <w:footnoteReference w:id="1"/>
      </w:r>
      <w:r>
        <w:t xml:space="preserve"> </w:t>
      </w:r>
      <w:r w:rsidRPr="00D67B29">
        <w:t>aan</w:t>
      </w:r>
      <w:r>
        <w:t xml:space="preserve">. </w:t>
      </w:r>
      <w:r w:rsidRPr="00D67B29">
        <w:t xml:space="preserve">Het onderzoek, uitgevoerd door </w:t>
      </w:r>
      <w:r>
        <w:t>ECBO</w:t>
      </w:r>
      <w:r w:rsidRPr="00D67B29">
        <w:t xml:space="preserve">, </w:t>
      </w:r>
      <w:r>
        <w:t xml:space="preserve">brengt de behoeften van mbo-studenten ten aanzien van het studentenleven in kaart </w:t>
      </w:r>
      <w:r w:rsidRPr="00D67B29">
        <w:t xml:space="preserve">door </w:t>
      </w:r>
      <w:r>
        <w:t>middel van een literatuuranalyse, een enquête</w:t>
      </w:r>
      <w:r w:rsidRPr="00D67B29">
        <w:t xml:space="preserve"> en focusgroepen. </w:t>
      </w:r>
      <w:r>
        <w:t>Daarnaast is bekeken</w:t>
      </w:r>
      <w:r w:rsidRPr="00D67B29">
        <w:t xml:space="preserve"> wat de huidige beleidsinzet is bij gemeenten en onderwijsinstellingen, door de kwaliteitsplannen van mbo-instellingen te analyseren en casestudies uit te voeren in vijf gemeenten. </w:t>
      </w:r>
    </w:p>
    <w:p w:rsidR="002B6EFC" w:rsidP="002B6EFC" w:rsidRDefault="002B6EFC" w14:paraId="77D35FAF" w14:textId="77777777"/>
    <w:p w:rsidR="002B6EFC" w:rsidP="002B6EFC" w:rsidRDefault="00AA11EC" w14:paraId="030ABFDA" w14:textId="1C56E1B3">
      <w:r>
        <w:t xml:space="preserve">Dit onderzoek laat zien dat er in de uitwerking van de maatregelen voor gelijkwaardige behandeling van mbo-studenten een nieuwe fase aanbreekt, waarin niet alleen de Rijksoverheid, maar ook de mbo-instellingen en gemeenten aan zet zijn. </w:t>
      </w:r>
      <w:r w:rsidR="00A63850">
        <w:t>Ik zal me blijven inzetten voor de uitvoering van de afspraken die in de Werkagenda zijn gemaakt over gelijkwaardige behandeling. Tegelijkertijd hoop ik m</w:t>
      </w:r>
      <w:r w:rsidR="002B6EFC">
        <w:t xml:space="preserve">et dit onderzoek </w:t>
      </w:r>
      <w:r w:rsidR="0033368F">
        <w:t xml:space="preserve"> </w:t>
      </w:r>
      <w:r w:rsidR="002B6EFC">
        <w:t xml:space="preserve">gemeenten en mbo-instellingen te voorzien van nuttige handvatten en best </w:t>
      </w:r>
      <w:proofErr w:type="spellStart"/>
      <w:r w:rsidR="002B6EFC">
        <w:t>practices</w:t>
      </w:r>
      <w:proofErr w:type="spellEnd"/>
      <w:r w:rsidR="002B6EFC">
        <w:t xml:space="preserve"> om te zorgen voor een toegankelijk studentenleven voor mbo-studenten, dat past bij hun behoeften.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B76A67" w:rsidR="002B6EFC" w:rsidTr="00AD0209" w14:paraId="33804B0E" w14:textId="77777777">
        <w:tc>
          <w:tcPr>
            <w:tcW w:w="2160" w:type="dxa"/>
          </w:tcPr>
          <w:p w:rsidRPr="00F53C9D" w:rsidR="002B6EFC" w:rsidP="002B6EFC" w:rsidRDefault="002B6EFC" w14:paraId="4E6ECAA9" w14:textId="77777777">
            <w:pPr>
              <w:pStyle w:val="Colofonkop"/>
              <w:framePr w:hSpace="0" w:wrap="auto" w:hAnchor="text" w:vAnchor="margin" w:xAlign="left" w:yAlign="inline"/>
            </w:pPr>
            <w:r>
              <w:t>Middelbaar Beroeps Onderwijs</w:t>
            </w:r>
          </w:p>
          <w:p w:rsidR="002B6EFC" w:rsidP="002B6EFC" w:rsidRDefault="002B6EFC" w14:paraId="0B61A5A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2B6EFC" w:rsidP="002B6EFC" w:rsidRDefault="002B6EFC" w14:paraId="3C1C52CE" w14:textId="77777777">
            <w:pPr>
              <w:pStyle w:val="Huisstijl-Gegeven"/>
              <w:spacing w:after="0"/>
            </w:pPr>
            <w:r>
              <w:t>Den Haag</w:t>
            </w:r>
          </w:p>
          <w:p w:rsidR="002B6EFC" w:rsidP="002B6EFC" w:rsidRDefault="002B6EFC" w14:paraId="25A17497" w14:textId="77777777">
            <w:pPr>
              <w:pStyle w:val="Huisstijl-Gegeven"/>
              <w:spacing w:after="0"/>
            </w:pPr>
            <w:r>
              <w:t>Postbus 16375</w:t>
            </w:r>
          </w:p>
          <w:p w:rsidR="002B6EFC" w:rsidP="002B6EFC" w:rsidRDefault="002B6EFC" w14:paraId="3E0290D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2B6EFC" w:rsidP="002B6EFC" w:rsidRDefault="002B6EFC" w14:paraId="037B1C44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2B6EFC" w:rsidP="002B6EFC" w:rsidRDefault="002B6EFC" w14:paraId="24F80AD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D86CC6" w:rsidR="002B6EFC" w:rsidP="002B6EFC" w:rsidRDefault="002B6EFC" w14:paraId="5AC56F90" w14:textId="3F21D271">
            <w:pPr>
              <w:spacing w:after="90" w:line="180" w:lineRule="exact"/>
              <w:rPr>
                <w:sz w:val="13"/>
                <w:szCs w:val="13"/>
              </w:rPr>
            </w:pPr>
          </w:p>
          <w:p w:rsidRPr="00B76A67" w:rsidR="002B6EFC" w:rsidP="002B6EFC" w:rsidRDefault="002B6EFC" w14:paraId="6F693E19" w14:textId="050BF771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B76A67" w:rsidR="002B6EFC" w:rsidTr="00AD0209" w14:paraId="4256B1C5" w14:textId="77777777">
        <w:trPr>
          <w:trHeight w:val="200" w:hRule="exact"/>
        </w:trPr>
        <w:tc>
          <w:tcPr>
            <w:tcW w:w="2160" w:type="dxa"/>
          </w:tcPr>
          <w:p w:rsidRPr="00B76A67" w:rsidR="002B6EFC" w:rsidP="002B6EFC" w:rsidRDefault="002B6EFC" w14:paraId="5BCC293B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2B6EFC" w:rsidTr="00AD0209" w14:paraId="255DD562" w14:textId="77777777">
        <w:trPr>
          <w:trHeight w:val="450"/>
        </w:trPr>
        <w:tc>
          <w:tcPr>
            <w:tcW w:w="2160" w:type="dxa"/>
          </w:tcPr>
          <w:p w:rsidR="002B6EFC" w:rsidP="002B6EFC" w:rsidRDefault="002B6EFC" w14:paraId="12EEBDA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2B6EFC" w:rsidP="002B6EFC" w:rsidRDefault="002B6EFC" w14:paraId="6BEE05B5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52004211</w:t>
            </w:r>
          </w:p>
        </w:tc>
      </w:tr>
      <w:tr w:rsidR="002B6EFC" w:rsidTr="00AD0209" w14:paraId="12114659" w14:textId="77777777">
        <w:trPr>
          <w:trHeight w:val="113"/>
        </w:trPr>
        <w:tc>
          <w:tcPr>
            <w:tcW w:w="2160" w:type="dxa"/>
          </w:tcPr>
          <w:p w:rsidRPr="00C5333A" w:rsidR="002B6EFC" w:rsidP="002B6EFC" w:rsidRDefault="002B6EFC" w14:paraId="1BCFE858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2B6EFC" w:rsidTr="00AD0209" w14:paraId="7B2F5220" w14:textId="77777777">
        <w:trPr>
          <w:trHeight w:val="113"/>
        </w:trPr>
        <w:tc>
          <w:tcPr>
            <w:tcW w:w="2160" w:type="dxa"/>
          </w:tcPr>
          <w:p w:rsidRPr="00D74F66" w:rsidR="002B6EFC" w:rsidP="002B6EFC" w:rsidRDefault="002B6EFC" w14:paraId="3BC477A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B6EFC" w:rsidP="002B6EFC" w:rsidRDefault="002B6EFC" w14:paraId="616E9D9E" w14:textId="77777777"/>
    <w:p w:rsidR="002B6EFC" w:rsidP="002B6EFC" w:rsidRDefault="002B6EFC" w14:paraId="3D9533B1" w14:textId="77777777"/>
    <w:p w:rsidR="002B6EFC" w:rsidP="002B6EFC" w:rsidRDefault="002B6EFC" w14:paraId="1FECDD54" w14:textId="77777777">
      <w:r>
        <w:t>De minister van Onderwijs, Cultuur en Wetenschap,</w:t>
      </w:r>
    </w:p>
    <w:p w:rsidR="002B6EFC" w:rsidP="002B6EFC" w:rsidRDefault="002B6EFC" w14:paraId="5CF392B1" w14:textId="77777777"/>
    <w:p w:rsidR="002B6EFC" w:rsidP="002B6EFC" w:rsidRDefault="002B6EFC" w14:paraId="074F6C77" w14:textId="77777777"/>
    <w:p w:rsidR="002B6EFC" w:rsidP="002B6EFC" w:rsidRDefault="002B6EFC" w14:paraId="0D00D4BF" w14:textId="77777777"/>
    <w:p w:rsidR="002B6EFC" w:rsidP="002B6EFC" w:rsidRDefault="002B6EFC" w14:paraId="73EE49BF" w14:textId="77777777"/>
    <w:p w:rsidR="002B6EFC" w:rsidP="002B6EFC" w:rsidRDefault="002B6EFC" w14:paraId="17902498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2B6EFC" w:rsidP="002B6EFC" w:rsidRDefault="002B6EFC" w14:paraId="0FD8869B" w14:textId="77777777"/>
    <w:p w:rsidR="002B6EFC" w:rsidP="002B6EFC" w:rsidRDefault="002B6EFC" w14:paraId="00B0A24F" w14:textId="77777777"/>
    <w:p w:rsidR="002B6EFC" w:rsidP="002B6EFC" w:rsidRDefault="002B6EFC" w14:paraId="134F5471" w14:textId="77777777"/>
    <w:p w:rsidR="002B6EFC" w:rsidP="002B6EFC" w:rsidRDefault="002B6EFC" w14:paraId="65673F2D" w14:textId="77777777"/>
    <w:p w:rsidRPr="00820DDA" w:rsidR="002B6EFC" w:rsidP="002B6EFC" w:rsidRDefault="002B6EFC" w14:paraId="44EF9BAB" w14:textId="77777777">
      <w:pPr>
        <w:spacing w:line="240" w:lineRule="auto"/>
      </w:pPr>
    </w:p>
    <w:p w:rsidRPr="002B6EFC" w:rsidR="00820DDA" w:rsidP="002B6EFC" w:rsidRDefault="00820DDA" w14:paraId="09DDF31F" w14:textId="77777777"/>
    <w:sectPr w:rsidRPr="002B6EFC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9E96" w14:textId="77777777" w:rsidR="00DC691C" w:rsidRDefault="00D67B29">
      <w:r>
        <w:separator/>
      </w:r>
    </w:p>
    <w:p w14:paraId="1243B085" w14:textId="77777777" w:rsidR="00DC691C" w:rsidRDefault="00DC691C"/>
  </w:endnote>
  <w:endnote w:type="continuationSeparator" w:id="0">
    <w:p w14:paraId="7167E33B" w14:textId="77777777" w:rsidR="00DC691C" w:rsidRDefault="00D67B29">
      <w:r>
        <w:continuationSeparator/>
      </w:r>
    </w:p>
    <w:p w14:paraId="3985392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A65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587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B39C8" w14:paraId="5ACFEAA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7F3637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F3C63DD" w14:textId="46E6F788" w:rsidR="002F71BB" w:rsidRPr="004C7E1D" w:rsidRDefault="00D67B2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568F80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B39C8" w14:paraId="00AEC89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55B85A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32294AF" w14:textId="00074882" w:rsidR="00D17084" w:rsidRPr="004C7E1D" w:rsidRDefault="00D67B2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76A6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C51A8C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EE92" w14:textId="77777777" w:rsidR="00DC691C" w:rsidRDefault="00D67B29">
      <w:r>
        <w:separator/>
      </w:r>
    </w:p>
    <w:p w14:paraId="0BC05765" w14:textId="77777777" w:rsidR="00DC691C" w:rsidRDefault="00DC691C"/>
  </w:footnote>
  <w:footnote w:type="continuationSeparator" w:id="0">
    <w:p w14:paraId="3A138635" w14:textId="77777777" w:rsidR="00DC691C" w:rsidRDefault="00D67B29">
      <w:r>
        <w:continuationSeparator/>
      </w:r>
    </w:p>
    <w:p w14:paraId="1A106A1C" w14:textId="77777777" w:rsidR="00DC691C" w:rsidRDefault="00DC691C"/>
  </w:footnote>
  <w:footnote w:id="1">
    <w:p w14:paraId="58DC7519" w14:textId="3B372CE3" w:rsidR="002B6EFC" w:rsidRDefault="002B6EFC" w:rsidP="002B6EF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33693A">
        <w:t>Wolf et al.,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EB3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B39C8" w14:paraId="2EAA73C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85BA3DF" w14:textId="77777777" w:rsidR="00527BD4" w:rsidRPr="00275984" w:rsidRDefault="00527BD4" w:rsidP="00BF4427">
          <w:pPr>
            <w:pStyle w:val="Huisstijl-Rubricering"/>
          </w:pPr>
        </w:p>
      </w:tc>
    </w:tr>
  </w:tbl>
  <w:p w14:paraId="5C27B9D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B39C8" w14:paraId="58C020F5" w14:textId="77777777" w:rsidTr="003B528D">
      <w:tc>
        <w:tcPr>
          <w:tcW w:w="2160" w:type="dxa"/>
          <w:shd w:val="clear" w:color="auto" w:fill="auto"/>
        </w:tcPr>
        <w:p w14:paraId="7B1110D8" w14:textId="77777777" w:rsidR="002F71BB" w:rsidRPr="000407BB" w:rsidRDefault="00D67B29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B39C8" w14:paraId="412C7BE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DBD45D2" w14:textId="77777777" w:rsidR="00E35CF4" w:rsidRPr="005D283A" w:rsidRDefault="00D67B29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52004211</w:t>
          </w:r>
        </w:p>
      </w:tc>
    </w:tr>
  </w:tbl>
  <w:p w14:paraId="629B2FD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B39C8" w14:paraId="627AA94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08B1B2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9CCD8E" w14:textId="77777777" w:rsidR="00704845" w:rsidRDefault="00D67B2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B4F0B76" wp14:editId="2277A3C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869122" w14:textId="77777777" w:rsidR="00483ECA" w:rsidRDefault="00483ECA" w:rsidP="00D037A9"/>
      </w:tc>
    </w:tr>
  </w:tbl>
  <w:p w14:paraId="16BDFB0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B39C8" w14:paraId="4D91EAE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1538E97" w14:textId="77777777" w:rsidR="00527BD4" w:rsidRPr="00963440" w:rsidRDefault="00D67B29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B39C8" w14:paraId="680499B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1EE8F83" w14:textId="77777777" w:rsidR="00093ABC" w:rsidRPr="00963440" w:rsidRDefault="00093ABC" w:rsidP="00963440"/>
      </w:tc>
    </w:tr>
    <w:tr w:rsidR="007B39C8" w14:paraId="4BE66BEA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38AB8F6" w14:textId="77777777" w:rsidR="00A604D3" w:rsidRPr="00963440" w:rsidRDefault="00A604D3" w:rsidP="00963440"/>
      </w:tc>
    </w:tr>
    <w:tr w:rsidR="007B39C8" w14:paraId="23934BF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1C6D2D6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4D6E021" w14:textId="77777777" w:rsidR="006F273B" w:rsidRDefault="006F273B" w:rsidP="00BC4AE3">
    <w:pPr>
      <w:pStyle w:val="Koptekst"/>
    </w:pPr>
  </w:p>
  <w:p w14:paraId="22614D2C" w14:textId="77777777" w:rsidR="00153BD0" w:rsidRDefault="00153BD0" w:rsidP="00BC4AE3">
    <w:pPr>
      <w:pStyle w:val="Koptekst"/>
    </w:pPr>
  </w:p>
  <w:p w14:paraId="09DA5C24" w14:textId="77777777" w:rsidR="0044605E" w:rsidRDefault="0044605E" w:rsidP="00BC4AE3">
    <w:pPr>
      <w:pStyle w:val="Koptekst"/>
    </w:pPr>
  </w:p>
  <w:p w14:paraId="190D8BAD" w14:textId="77777777" w:rsidR="0044605E" w:rsidRDefault="0044605E" w:rsidP="00BC4AE3">
    <w:pPr>
      <w:pStyle w:val="Koptekst"/>
    </w:pPr>
  </w:p>
  <w:p w14:paraId="37B420F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5E80D0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F4C2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683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C4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A1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3E2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A5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E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547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08A16F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C2E3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F4C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2F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81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C88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80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EF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40E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298724">
    <w:abstractNumId w:val="10"/>
  </w:num>
  <w:num w:numId="2" w16cid:durableId="164781925">
    <w:abstractNumId w:val="7"/>
  </w:num>
  <w:num w:numId="3" w16cid:durableId="1657490061">
    <w:abstractNumId w:val="6"/>
  </w:num>
  <w:num w:numId="4" w16cid:durableId="1315068588">
    <w:abstractNumId w:val="5"/>
  </w:num>
  <w:num w:numId="5" w16cid:durableId="57561609">
    <w:abstractNumId w:val="4"/>
  </w:num>
  <w:num w:numId="6" w16cid:durableId="577175992">
    <w:abstractNumId w:val="8"/>
  </w:num>
  <w:num w:numId="7" w16cid:durableId="138618037">
    <w:abstractNumId w:val="3"/>
  </w:num>
  <w:num w:numId="8" w16cid:durableId="1934892877">
    <w:abstractNumId w:val="2"/>
  </w:num>
  <w:num w:numId="9" w16cid:durableId="796795645">
    <w:abstractNumId w:val="1"/>
  </w:num>
  <w:num w:numId="10" w16cid:durableId="357053011">
    <w:abstractNumId w:val="0"/>
  </w:num>
  <w:num w:numId="11" w16cid:durableId="144245062">
    <w:abstractNumId w:val="9"/>
  </w:num>
  <w:num w:numId="12" w16cid:durableId="832448755">
    <w:abstractNumId w:val="11"/>
  </w:num>
  <w:num w:numId="13" w16cid:durableId="88622677">
    <w:abstractNumId w:val="13"/>
  </w:num>
  <w:num w:numId="14" w16cid:durableId="77995277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4925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574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699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B6E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368F"/>
    <w:rsid w:val="00334154"/>
    <w:rsid w:val="003341D0"/>
    <w:rsid w:val="0033693A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C5D21"/>
    <w:rsid w:val="003D39EC"/>
    <w:rsid w:val="003D40EA"/>
    <w:rsid w:val="003E3DD5"/>
    <w:rsid w:val="003F07C6"/>
    <w:rsid w:val="003F1F6B"/>
    <w:rsid w:val="003F3757"/>
    <w:rsid w:val="003F44B7"/>
    <w:rsid w:val="004008E9"/>
    <w:rsid w:val="00401CA2"/>
    <w:rsid w:val="00407991"/>
    <w:rsid w:val="0041019E"/>
    <w:rsid w:val="00413D48"/>
    <w:rsid w:val="00424A60"/>
    <w:rsid w:val="00434042"/>
    <w:rsid w:val="00434500"/>
    <w:rsid w:val="00435593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07099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27F07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1B6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39C8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47FEF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850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11EC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A67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28C9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67B29"/>
    <w:rsid w:val="00D74F66"/>
    <w:rsid w:val="00D75B3F"/>
    <w:rsid w:val="00D770A1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497B9"/>
  <w15:docId w15:val="{CB89313F-949F-4F5E-90AB-41F99004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2B6EFC"/>
    <w:rPr>
      <w:vertAlign w:val="superscript"/>
    </w:rPr>
  </w:style>
  <w:style w:type="character" w:styleId="Verwijzingopmerking">
    <w:name w:val="annotation reference"/>
    <w:basedOn w:val="Standaardalinea-lettertype"/>
    <w:rsid w:val="002B6EF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B6EF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B6EFC"/>
    <w:rPr>
      <w:rFonts w:ascii="Verdana" w:hAnsi="Verdana"/>
      <w:lang w:val="nl-NL" w:eastAsia="nl-NL"/>
    </w:rPr>
  </w:style>
  <w:style w:type="paragraph" w:styleId="Revisie">
    <w:name w:val="Revision"/>
    <w:hidden/>
    <w:uiPriority w:val="99"/>
    <w:semiHidden/>
    <w:rsid w:val="00AA11EC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1288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2025-05-21T12:10:00.0000000Z</dcterms:created>
  <dcterms:modified xsi:type="dcterms:W3CDTF">2025-05-21T12:10:00.0000000Z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O200PEC</vt:lpwstr>
  </property>
  <property fmtid="{D5CDD505-2E9C-101B-9397-08002B2CF9AE}" pid="3" name="Author">
    <vt:lpwstr>O200PEC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Aanbiedingsbrief onderzoeksrapport Gelijkwaardige behandeling mbo-studenten</vt:lpwstr>
  </property>
  <property fmtid="{D5CDD505-2E9C-101B-9397-08002B2CF9AE}" pid="9" name="ocw_directie">
    <vt:lpwstr>MBO/4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O200PEC</vt:lpwstr>
  </property>
</Properties>
</file>