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C7F42" w14:paraId="6C2ECD27" w14:textId="7512608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21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049DABC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8C7F42">
              <w:t>het bericht 'Iraanse (43) ontvluchtte doodstraf maar zit nu gevangen op Schiphol: 'Word elke nacht veel wakker''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D288C" w:rsidR="00FB3BC7" w:rsidP="00133AE9" w:rsidRDefault="008C7F42" w14:paraId="2A2BBFB1" w14:textId="3E435630">
            <w:pPr>
              <w:pStyle w:val="referentiegegevens"/>
              <w:rPr>
                <w:color w:val="FF0000"/>
              </w:rPr>
            </w:pPr>
            <w:r>
              <w:t>6366099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C6487D" w:rsidP="00133AE9" w:rsidRDefault="008C7F42" w14:paraId="7E785020" w14:textId="227AB3EA">
            <w:pPr>
              <w:pStyle w:val="referentiegegevens"/>
              <w:rPr>
                <w:b/>
                <w:bCs/>
              </w:rPr>
            </w:pPr>
            <w:r>
              <w:t>2025Z08584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412F2B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C7F42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8C7F42">
        <w:t>Piri</w:t>
      </w:r>
      <w:proofErr w:type="spellEnd"/>
      <w:r w:rsidR="008C7F42"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8C7F42">
        <w:t>het bericht 'Iraanse (43) ontvluchtte doodstraf maar zit nu gevangen op Schiphol: 'Word elke nacht veel wakker''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C7F42">
        <w:t>30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D269" w14:textId="77777777" w:rsidR="00B01316" w:rsidRDefault="00B01316">
      <w:r>
        <w:separator/>
      </w:r>
    </w:p>
    <w:p w14:paraId="07A6DA85" w14:textId="77777777" w:rsidR="00B01316" w:rsidRDefault="00B01316"/>
    <w:p w14:paraId="2719CD20" w14:textId="77777777" w:rsidR="00B01316" w:rsidRDefault="00B01316"/>
    <w:p w14:paraId="23DF0FEE" w14:textId="77777777" w:rsidR="00B01316" w:rsidRDefault="00B01316"/>
  </w:endnote>
  <w:endnote w:type="continuationSeparator" w:id="0">
    <w:p w14:paraId="35EE1485" w14:textId="77777777" w:rsidR="00B01316" w:rsidRDefault="00B01316">
      <w:r>
        <w:continuationSeparator/>
      </w:r>
    </w:p>
    <w:p w14:paraId="09960497" w14:textId="77777777" w:rsidR="00B01316" w:rsidRDefault="00B01316"/>
    <w:p w14:paraId="5B3AD943" w14:textId="77777777" w:rsidR="00B01316" w:rsidRDefault="00B01316"/>
    <w:p w14:paraId="7BADD952" w14:textId="77777777" w:rsidR="00B01316" w:rsidRDefault="00B01316"/>
  </w:endnote>
  <w:endnote w:type="continuationNotice" w:id="1">
    <w:p w14:paraId="0E435B2A" w14:textId="77777777" w:rsidR="00B01316" w:rsidRDefault="00B013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254B2F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4804" w14:textId="77777777" w:rsidR="00B01316" w:rsidRDefault="00B01316">
      <w:r>
        <w:separator/>
      </w:r>
    </w:p>
  </w:footnote>
  <w:footnote w:type="continuationSeparator" w:id="0">
    <w:p w14:paraId="79D4D73F" w14:textId="77777777" w:rsidR="00B01316" w:rsidRDefault="00B01316">
      <w:r>
        <w:continuationSeparator/>
      </w:r>
    </w:p>
  </w:footnote>
  <w:footnote w:type="continuationNotice" w:id="1">
    <w:p w14:paraId="7A1488B0" w14:textId="77777777" w:rsidR="00B01316" w:rsidRDefault="00B013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77777777" w:rsidR="005A55B8" w:rsidRDefault="005A55B8">
    <w:pPr>
      <w:pStyle w:val="Koptekst"/>
      <w:rPr>
        <w:color w:val="FFFFFF"/>
      </w:rPr>
    </w:pPr>
    <w:bookmarkStart w:id="4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04FB34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30642">
      <w:rPr>
        <w:noProof/>
        <w:color w:val="FFFFFF"/>
      </w:rPr>
      <w:t>1</w:t>
    </w:r>
    <w:r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2ED2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C7F42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1316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644A9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15BF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5A2ED2"/>
    <w:rsid w:val="00697C3D"/>
    <w:rsid w:val="00806070"/>
    <w:rsid w:val="008C2200"/>
    <w:rsid w:val="00AB22D2"/>
    <w:rsid w:val="00DF31D9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1205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2025-05-21T12:40:00.0000000Z</dcterms:created>
  <dcterms:modified xsi:type="dcterms:W3CDTF">2025-05-21T12:40:00.0000000Z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