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F31FAB" w14:paraId="70127839" w14:textId="7FE6E9E7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21 mei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63A9056C">
            <w:pPr>
              <w:pStyle w:val="Voettekst"/>
            </w:pPr>
            <w:r>
              <w:t xml:space="preserve">Uitstelbericht Kamervragen over </w:t>
            </w:r>
            <w:r w:rsidRPr="00F31FAB" w:rsidR="00F31FAB">
              <w:t>kritische demonstranten die bij een bezoek aan de Chinese vicepremier buiten het zicht werden geposteerd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F31FAB" w14:paraId="7B7E79E6" w14:textId="1996B088">
            <w:pPr>
              <w:pStyle w:val="referentiegegevens"/>
              <w:rPr>
                <w:sz w:val="18"/>
                <w:szCs w:val="24"/>
              </w:rPr>
            </w:pPr>
            <w:r>
              <w:t xml:space="preserve"> </w:t>
            </w:r>
            <w:r w:rsidRPr="00F31FAB">
              <w:t>6379002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F31FAB" w:rsidR="00F20145" w:rsidP="00F20145" w:rsidRDefault="00F31FAB" w14:paraId="0682E0CA" w14:textId="75586E0B">
            <w:pPr>
              <w:pStyle w:val="referentiegegevens"/>
              <w:rPr>
                <w:sz w:val="18"/>
                <w:szCs w:val="24"/>
              </w:rPr>
            </w:pPr>
            <w:r w:rsidRPr="00F31FAB">
              <w:t>2025Z08586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7A3FF25A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F31FAB" w:rsidR="00F31FAB">
        <w:rPr>
          <w:rFonts w:cs="Utopia"/>
          <w:color w:val="000000"/>
        </w:rPr>
        <w:t>ministers van Binnenlandse Zaken en Koninkrijksrelaties en van Buitenlandse Zaken</w:t>
      </w:r>
      <w:r w:rsidRPr="00F20145">
        <w:rPr>
          <w:rFonts w:cs="Utopia"/>
          <w:color w:val="000000"/>
        </w:rPr>
        <w:t xml:space="preserve">, mede dat de schriftelijke vragen van </w:t>
      </w:r>
      <w:r w:rsidR="00F31FAB">
        <w:rPr>
          <w:rFonts w:cs="Utopia"/>
          <w:color w:val="000000"/>
        </w:rPr>
        <w:t xml:space="preserve">de leden </w:t>
      </w:r>
      <w:proofErr w:type="spellStart"/>
      <w:r w:rsidRPr="00F31FAB" w:rsidR="00F31FAB">
        <w:rPr>
          <w:rFonts w:cs="Utopia"/>
          <w:color w:val="000000"/>
        </w:rPr>
        <w:t>Lahlah</w:t>
      </w:r>
      <w:proofErr w:type="spellEnd"/>
      <w:r w:rsidRPr="00F31FAB" w:rsidR="00F31FAB">
        <w:rPr>
          <w:rFonts w:cs="Utopia"/>
          <w:color w:val="000000"/>
        </w:rPr>
        <w:t xml:space="preserve"> en </w:t>
      </w:r>
      <w:proofErr w:type="spellStart"/>
      <w:r w:rsidRPr="00F31FAB" w:rsidR="00F31FAB">
        <w:rPr>
          <w:rFonts w:cs="Utopia"/>
          <w:color w:val="000000"/>
        </w:rPr>
        <w:t>Piri</w:t>
      </w:r>
      <w:proofErr w:type="spellEnd"/>
      <w:r w:rsidRPr="00F31FAB" w:rsidR="00F31FAB">
        <w:rPr>
          <w:rFonts w:cs="Utopia"/>
          <w:color w:val="000000"/>
        </w:rPr>
        <w:t xml:space="preserve"> (beiden GroenLinks-PvdA)</w:t>
      </w:r>
      <w:r w:rsidRPr="00F20145">
        <w:rPr>
          <w:rFonts w:cs="Utopia"/>
          <w:color w:val="000000"/>
        </w:rPr>
        <w:t xml:space="preserve">, van uw Kamer aan de </w:t>
      </w:r>
      <w:r w:rsidR="00F31FAB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Pr="00F31FAB" w:rsidR="00F31FAB">
        <w:rPr>
          <w:rFonts w:cs="Utopia"/>
          <w:color w:val="000000"/>
        </w:rPr>
        <w:t>kritische demonstranten die bij een bezoek aan de Chinese vicepremier buiten het zicht werden geposteerd</w:t>
      </w:r>
      <w:r w:rsidR="00F31FAB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F31FAB">
        <w:rPr>
          <w:rFonts w:cs="Utopia"/>
          <w:color w:val="000000"/>
        </w:rPr>
        <w:t>30 april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0B0B6028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F31FAB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="00F20145" w:rsidP="00F20145" w:rsidRDefault="00F20145" w14:paraId="3683F4F9" w14:textId="143E4A95">
      <w:pPr>
        <w:pStyle w:val="broodtekst"/>
        <w:rPr>
          <w:rFonts w:cs="Utopia"/>
          <w:noProof/>
          <w:color w:val="000000"/>
        </w:rPr>
      </w:pPr>
    </w:p>
    <w:p w:rsidR="0032785C" w:rsidP="00F20145" w:rsidRDefault="0032785C" w14:paraId="41D92C53" w14:textId="77777777">
      <w:pPr>
        <w:pStyle w:val="broodtekst"/>
        <w:rPr>
          <w:rFonts w:cs="Utopia"/>
          <w:noProof/>
          <w:color w:val="000000"/>
        </w:rPr>
      </w:pPr>
    </w:p>
    <w:p w:rsidR="0032785C" w:rsidP="00F20145" w:rsidRDefault="0032785C" w14:paraId="70D0CDF1" w14:textId="77777777">
      <w:pPr>
        <w:pStyle w:val="broodtekst"/>
        <w:rPr>
          <w:rFonts w:cs="Utopia"/>
          <w:color w:val="000000"/>
        </w:rPr>
      </w:pPr>
    </w:p>
    <w:p w:rsidRPr="00F20145" w:rsidR="0032785C" w:rsidP="00F20145" w:rsidRDefault="0032785C" w14:paraId="70CDA792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31FAB" w14:paraId="7F59D051" w14:textId="71E9A677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B8F0" w14:textId="77777777" w:rsidR="00B40F2E" w:rsidRDefault="00B40F2E">
      <w:r>
        <w:separator/>
      </w:r>
    </w:p>
    <w:p w14:paraId="7CBF959E" w14:textId="77777777" w:rsidR="00B40F2E" w:rsidRDefault="00B40F2E"/>
    <w:p w14:paraId="5CDBC4B5" w14:textId="77777777" w:rsidR="00B40F2E" w:rsidRDefault="00B40F2E"/>
    <w:p w14:paraId="76164CC3" w14:textId="77777777" w:rsidR="00B40F2E" w:rsidRDefault="00B40F2E"/>
  </w:endnote>
  <w:endnote w:type="continuationSeparator" w:id="0">
    <w:p w14:paraId="1BBBA3E3" w14:textId="77777777" w:rsidR="00B40F2E" w:rsidRDefault="00B40F2E">
      <w:r>
        <w:continuationSeparator/>
      </w:r>
    </w:p>
    <w:p w14:paraId="088AF3AA" w14:textId="77777777" w:rsidR="00B40F2E" w:rsidRDefault="00B40F2E"/>
    <w:p w14:paraId="55B27D13" w14:textId="77777777" w:rsidR="00B40F2E" w:rsidRDefault="00B40F2E"/>
    <w:p w14:paraId="3B752435" w14:textId="77777777" w:rsidR="00B40F2E" w:rsidRDefault="00B40F2E"/>
  </w:endnote>
  <w:endnote w:type="continuationNotice" w:id="1">
    <w:p w14:paraId="101958B4" w14:textId="77777777" w:rsidR="00B40F2E" w:rsidRDefault="00B40F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1DD0695C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2785C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2785C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5F74D20B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2785C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2785C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2CE3" w14:textId="77777777" w:rsidR="00B40F2E" w:rsidRDefault="00B40F2E">
      <w:r>
        <w:separator/>
      </w:r>
    </w:p>
  </w:footnote>
  <w:footnote w:type="continuationSeparator" w:id="0">
    <w:p w14:paraId="169B27F1" w14:textId="77777777" w:rsidR="00B40F2E" w:rsidRDefault="00B40F2E">
      <w:r>
        <w:continuationSeparator/>
      </w:r>
    </w:p>
  </w:footnote>
  <w:footnote w:type="continuationNotice" w:id="1">
    <w:p w14:paraId="237A1B88" w14:textId="77777777" w:rsidR="00B40F2E" w:rsidRDefault="00B40F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391C9E73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 w:rsidR="0032785C">
      <w:fldChar w:fldCharType="separate"/>
    </w:r>
    <w:r w:rsidR="0032785C">
      <w:rPr>
        <w:b/>
        <w:bCs/>
      </w:rPr>
      <w:t>Fout! Onbekende naam voor documenteigenschap.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289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A6276"/>
    <w:rsid w:val="000B5292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2785C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0356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B743F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5EF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0F2E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9E9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1FAB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6294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233</ap:Words>
  <ap:Characters>1282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2025-05-21T13:01:00.0000000Z</dcterms:created>
  <dcterms:modified xsi:type="dcterms:W3CDTF">2025-05-21T13:02:00.0000000Z</dcterms:modified>
  <category/>
  <dc:description>------------------------</dc:description>
  <version/>
</coreProperties>
</file>