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63FB4" w14:paraId="6C2ECD27" w14:textId="62DD4C2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0A73E1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6048E" w:rsidR="00D63FB4">
              <w:t>het bericht ‘Waakhond slaat alarm: ‘Als je nu niet in actie komt, zit jouw foto straks in AI-bot van</w:t>
            </w:r>
            <w:r w:rsidR="00D63FB4">
              <w:t xml:space="preserve"> </w:t>
            </w:r>
            <w:r w:rsidRPr="0056048E" w:rsidR="00D63FB4">
              <w:t>Instagram’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63FB4" w14:paraId="2A2BBFB1" w14:textId="163837FC">
            <w:pPr>
              <w:pStyle w:val="referentiegegevens"/>
            </w:pPr>
            <w:r>
              <w:t>6369490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63FB4" w:rsidR="00C6487D" w:rsidP="00133AE9" w:rsidRDefault="00D63FB4" w14:paraId="7E785020" w14:textId="3F93BD6A">
            <w:pPr>
              <w:pStyle w:val="referentiegegevens"/>
              <w:rPr>
                <w:szCs w:val="13"/>
              </w:rPr>
            </w:pPr>
            <w:r w:rsidRPr="00D63FB4">
              <w:rPr>
                <w:szCs w:val="13"/>
              </w:rPr>
              <w:t>2025Z08439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B281F7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63FB4">
        <w:rPr>
          <w:rFonts w:cs="Utopia"/>
          <w:color w:val="000000"/>
        </w:rPr>
        <w:t>het lid</w:t>
      </w:r>
      <w:r w:rsidR="00F64F6A">
        <w:t xml:space="preserve"> </w:t>
      </w:r>
      <w:r w:rsidRPr="0056048E" w:rsidR="00D63FB4">
        <w:t>Koekkoek (Volt)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63FB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56048E" w:rsidR="00D63FB4">
        <w:t>het bericht ‘Waakhond slaat alarm: ‘Als je nu niet in actie komt, zit jouw foto straks in AI-bot van</w:t>
      </w:r>
      <w:r w:rsidR="00D63FB4">
        <w:t xml:space="preserve"> </w:t>
      </w:r>
      <w:r w:rsidRPr="0056048E" w:rsidR="00D63FB4">
        <w:t>Instagram’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63FB4">
        <w:t>25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720A47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63FB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D63FB4" w14:paraId="6B6473DD" w14:textId="3079A7B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78A5" w14:textId="77777777" w:rsidR="004A7703" w:rsidRDefault="004A7703">
      <w:r>
        <w:separator/>
      </w:r>
    </w:p>
    <w:p w14:paraId="474729D5" w14:textId="77777777" w:rsidR="004A7703" w:rsidRDefault="004A7703"/>
    <w:p w14:paraId="101CACB2" w14:textId="77777777" w:rsidR="004A7703" w:rsidRDefault="004A7703"/>
    <w:p w14:paraId="3719D3C0" w14:textId="77777777" w:rsidR="004A7703" w:rsidRDefault="004A7703"/>
  </w:endnote>
  <w:endnote w:type="continuationSeparator" w:id="0">
    <w:p w14:paraId="64B6A562" w14:textId="77777777" w:rsidR="004A7703" w:rsidRDefault="004A7703">
      <w:r>
        <w:continuationSeparator/>
      </w:r>
    </w:p>
    <w:p w14:paraId="4DF391AB" w14:textId="77777777" w:rsidR="004A7703" w:rsidRDefault="004A7703"/>
    <w:p w14:paraId="14282AA2" w14:textId="77777777" w:rsidR="004A7703" w:rsidRDefault="004A7703"/>
    <w:p w14:paraId="63F856B3" w14:textId="77777777" w:rsidR="004A7703" w:rsidRDefault="004A7703"/>
  </w:endnote>
  <w:endnote w:type="continuationNotice" w:id="1">
    <w:p w14:paraId="5FC38857" w14:textId="77777777" w:rsidR="004A7703" w:rsidRDefault="004A77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7B72" w14:textId="77777777" w:rsidR="004A7703" w:rsidRDefault="004A7703">
      <w:r>
        <w:separator/>
      </w:r>
    </w:p>
  </w:footnote>
  <w:footnote w:type="continuationSeparator" w:id="0">
    <w:p w14:paraId="145D9F61" w14:textId="77777777" w:rsidR="004A7703" w:rsidRDefault="004A7703">
      <w:r>
        <w:continuationSeparator/>
      </w:r>
    </w:p>
  </w:footnote>
  <w:footnote w:type="continuationNotice" w:id="1">
    <w:p w14:paraId="3B52C73B" w14:textId="77777777" w:rsidR="004A7703" w:rsidRDefault="004A77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574C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4CCE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73B2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87F92"/>
    <w:rsid w:val="004919ED"/>
    <w:rsid w:val="004A4B77"/>
    <w:rsid w:val="004A747C"/>
    <w:rsid w:val="004A7703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007"/>
    <w:rsid w:val="00D24627"/>
    <w:rsid w:val="00D3448A"/>
    <w:rsid w:val="00D3654D"/>
    <w:rsid w:val="00D377C3"/>
    <w:rsid w:val="00D47979"/>
    <w:rsid w:val="00D63B96"/>
    <w:rsid w:val="00D63FB4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69BE"/>
    <w:rsid w:val="00697C3D"/>
    <w:rsid w:val="00806070"/>
    <w:rsid w:val="00AB22D2"/>
    <w:rsid w:val="00C41B43"/>
    <w:rsid w:val="00C92376"/>
    <w:rsid w:val="00D24007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1192</ap:Characters>
  <ap:DocSecurity>0</ap:DocSecurity>
  <ap:Lines>9</ap:Lines>
  <ap:Paragraphs>2</ap:Paragraphs>
  <ap:ScaleCrop>false</ap:ScaleCrop>
  <ap:LinksUpToDate>false</ap:LinksUpToDate>
  <ap:CharactersWithSpaces>1406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2025-05-21T13:21:00.0000000Z</dcterms:created>
  <dcterms:modified xsi:type="dcterms:W3CDTF">2025-05-21T13:21:00.0000000Z</dcterms:modified>
  <category/>
  <dc:description>------------------------</dc:description>
  <version/>
</coreProperties>
</file>