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63F" w:rsidP="00754A3D" w:rsidRDefault="00654B0D" w14:paraId="18DF38DD" w14:textId="77777777">
      <w:r>
        <w:t>Geachte Voorzitter,</w:t>
      </w:r>
      <w:r>
        <w:br/>
      </w:r>
    </w:p>
    <w:p w:rsidR="00D51175" w:rsidP="00754A3D" w:rsidRDefault="00D51175" w14:paraId="2359234F" w14:textId="5246D772">
      <w:r>
        <w:t xml:space="preserve">Hierbij zend ik u de antwoorden op de </w:t>
      </w:r>
      <w:bookmarkStart w:name="_Hlk198631326" w:id="0"/>
      <w:r>
        <w:t>vragen van het lid</w:t>
      </w:r>
      <w:r w:rsidRPr="00931045">
        <w:rPr>
          <w:rFonts w:eastAsia="Calibri"/>
          <w:szCs w:val="18"/>
        </w:rPr>
        <w:t xml:space="preserve"> </w:t>
      </w:r>
      <w:r w:rsidRPr="007730B8">
        <w:rPr>
          <w:rFonts w:eastAsia="Calibri"/>
          <w:szCs w:val="18"/>
        </w:rPr>
        <w:t>Kostić (PvdD)</w:t>
      </w:r>
      <w:r>
        <w:t xml:space="preserve"> over </w:t>
      </w:r>
      <w:r w:rsidRPr="007730B8">
        <w:rPr>
          <w:rFonts w:eastAsia="Calibri"/>
          <w:szCs w:val="18"/>
        </w:rPr>
        <w:t>het onderzoek waaruit blijkt dat minstens 25 rashondenverenigingen de wet overtreden</w:t>
      </w:r>
      <w:bookmarkEnd w:id="0"/>
      <w:r>
        <w:t xml:space="preserve"> (</w:t>
      </w:r>
      <w:r w:rsidR="00754A3D">
        <w:t xml:space="preserve">kenmerk: </w:t>
      </w:r>
      <w:r w:rsidRPr="000E5948">
        <w:rPr>
          <w:rFonts w:eastAsia="Calibri"/>
          <w:szCs w:val="18"/>
        </w:rPr>
        <w:t>2025Z06724</w:t>
      </w:r>
      <w:r w:rsidR="00754A3D">
        <w:rPr>
          <w:rFonts w:eastAsia="Calibri"/>
          <w:szCs w:val="18"/>
        </w:rPr>
        <w:t>;</w:t>
      </w:r>
      <w:r>
        <w:rPr>
          <w:rFonts w:eastAsia="Calibri"/>
          <w:b/>
          <w:bCs/>
          <w:sz w:val="20"/>
          <w:szCs w:val="20"/>
        </w:rPr>
        <w:t xml:space="preserve"> </w:t>
      </w:r>
      <w:r w:rsidRPr="007730B8">
        <w:rPr>
          <w:rFonts w:eastAsia="Calibri"/>
          <w:szCs w:val="18"/>
        </w:rPr>
        <w:t>ingezonden</w:t>
      </w:r>
      <w:r w:rsidR="00754A3D">
        <w:rPr>
          <w:rFonts w:eastAsia="Calibri"/>
          <w:szCs w:val="18"/>
        </w:rPr>
        <w:t>:</w:t>
      </w:r>
      <w:r w:rsidRPr="007730B8">
        <w:rPr>
          <w:rFonts w:eastAsia="Calibri"/>
          <w:szCs w:val="18"/>
        </w:rPr>
        <w:t xml:space="preserve"> 8 april 2025</w:t>
      </w:r>
      <w:r w:rsidRPr="00931045">
        <w:rPr>
          <w:rFonts w:eastAsia="Calibri"/>
          <w:sz w:val="20"/>
          <w:szCs w:val="20"/>
        </w:rPr>
        <w:t>)</w:t>
      </w:r>
      <w:r>
        <w:t>.</w:t>
      </w:r>
    </w:p>
    <w:p w:rsidR="00D51175" w:rsidP="00754A3D" w:rsidRDefault="00D51175" w14:paraId="4572FAD0" w14:textId="77777777"/>
    <w:p w:rsidR="00D51175" w:rsidP="00754A3D" w:rsidRDefault="00D51175" w14:paraId="3A1B462A" w14:textId="77777777"/>
    <w:p w:rsidR="00423A19" w:rsidP="00754A3D" w:rsidRDefault="00423A19" w14:paraId="53BC2258" w14:textId="77777777"/>
    <w:p w:rsidR="004F2EE4" w:rsidP="00754A3D" w:rsidRDefault="004F2EE4" w14:paraId="6CC33618" w14:textId="77777777"/>
    <w:p w:rsidR="00930ABD" w:rsidP="00754A3D" w:rsidRDefault="00930ABD" w14:paraId="737E7197" w14:textId="65B1AEEA">
      <w:pPr>
        <w:rPr>
          <w:rStyle w:val="Zwaar"/>
          <w:b w:val="0"/>
          <w:bCs w:val="0"/>
        </w:rPr>
      </w:pPr>
    </w:p>
    <w:p w:rsidRPr="00D51175" w:rsidR="004F2EE4" w:rsidP="00754A3D" w:rsidRDefault="004F2EE4" w14:paraId="3F224620" w14:textId="77777777">
      <w:pPr>
        <w:rPr>
          <w:szCs w:val="18"/>
        </w:rPr>
      </w:pPr>
      <w:r w:rsidRPr="00D51175">
        <w:t>Jean Rummenie</w:t>
      </w:r>
    </w:p>
    <w:p w:rsidRPr="00D51175" w:rsidR="004F2EE4" w:rsidP="00754A3D" w:rsidRDefault="004F2EE4" w14:paraId="20E91A5C" w14:textId="77777777">
      <w:pPr>
        <w:rPr>
          <w:rFonts w:cs="Arial"/>
          <w:color w:val="000000"/>
          <w:szCs w:val="18"/>
        </w:rPr>
      </w:pPr>
      <w:r w:rsidRPr="00D51175">
        <w:rPr>
          <w:rFonts w:cs="Arial"/>
          <w:color w:val="000000"/>
          <w:szCs w:val="18"/>
        </w:rPr>
        <w:t>Staatssecretaris van Landbouw, Visserij, Voedselzekerheid en Natuur</w:t>
      </w:r>
    </w:p>
    <w:p w:rsidRPr="00350AFD" w:rsidR="00D51175" w:rsidP="00754A3D" w:rsidRDefault="004F2EE4" w14:paraId="53139CCA" w14:textId="436B016C">
      <w:pPr>
        <w:rPr>
          <w:rFonts w:cs="Arial"/>
          <w:color w:val="000000"/>
          <w:szCs w:val="18"/>
        </w:rPr>
      </w:pPr>
      <w:r>
        <w:rPr>
          <w:b/>
        </w:rPr>
        <w:br w:type="page"/>
      </w:r>
      <w:r w:rsidRPr="00D51175" w:rsidR="00D51175">
        <w:rPr>
          <w:rFonts w:eastAsia="Calibri"/>
          <w:b/>
          <w:bCs/>
          <w:sz w:val="20"/>
          <w:szCs w:val="20"/>
        </w:rPr>
        <w:lastRenderedPageBreak/>
        <w:t>2025Z06724</w:t>
      </w:r>
    </w:p>
    <w:p w:rsidRPr="00D51175" w:rsidR="00D51175" w:rsidP="00754A3D" w:rsidRDefault="00D51175" w14:paraId="3272D184" w14:textId="77777777"/>
    <w:p w:rsidR="00754A3D" w:rsidP="00754A3D" w:rsidRDefault="00754A3D" w14:paraId="3B31CE01" w14:textId="77777777">
      <w:pPr>
        <w:rPr>
          <w:rFonts w:eastAsia="Calibri"/>
          <w:szCs w:val="18"/>
        </w:rPr>
      </w:pPr>
      <w:r>
        <w:rPr>
          <w:rFonts w:eastAsia="Calibri"/>
          <w:szCs w:val="18"/>
        </w:rPr>
        <w:t>1</w:t>
      </w:r>
    </w:p>
    <w:p w:rsidRPr="00D51175" w:rsidR="00D51175" w:rsidP="00754A3D" w:rsidRDefault="00D51175" w14:paraId="79DC9083" w14:textId="4ECD75EC">
      <w:pPr>
        <w:rPr>
          <w:rFonts w:eastAsia="Calibri"/>
          <w:szCs w:val="18"/>
        </w:rPr>
      </w:pPr>
      <w:r w:rsidRPr="00D51175">
        <w:rPr>
          <w:rFonts w:eastAsia="Calibri"/>
          <w:szCs w:val="18"/>
        </w:rPr>
        <w:t>Heeft u kennisgenomen van de uitzending van Zembla waaruit blijkt dat minstens 25 rashondenverenigingen de wet overtreden?</w:t>
      </w:r>
    </w:p>
    <w:p w:rsidR="00754A3D" w:rsidP="00754A3D" w:rsidRDefault="00754A3D" w14:paraId="41330F31" w14:textId="77777777">
      <w:pPr>
        <w:contextualSpacing/>
        <w:rPr>
          <w:rFonts w:eastAsia="Calibri"/>
          <w:szCs w:val="18"/>
        </w:rPr>
      </w:pPr>
    </w:p>
    <w:p w:rsidRPr="00D51175" w:rsidR="00D51175" w:rsidP="00754A3D" w:rsidRDefault="00D51175" w14:paraId="1DA0F072" w14:textId="490ADFA8">
      <w:pPr>
        <w:contextualSpacing/>
        <w:rPr>
          <w:rFonts w:eastAsia="Calibri"/>
          <w:szCs w:val="18"/>
        </w:rPr>
      </w:pPr>
      <w:r w:rsidRPr="00D51175">
        <w:rPr>
          <w:rFonts w:eastAsia="Calibri"/>
          <w:szCs w:val="18"/>
        </w:rPr>
        <w:t>Antwoord</w:t>
      </w:r>
    </w:p>
    <w:p w:rsidRPr="00D51175" w:rsidR="00D51175" w:rsidP="00754A3D" w:rsidRDefault="00D51175" w14:paraId="42350CD2" w14:textId="5361F0DF">
      <w:pPr>
        <w:contextualSpacing/>
        <w:rPr>
          <w:rFonts w:eastAsia="Calibri"/>
          <w:szCs w:val="18"/>
        </w:rPr>
      </w:pPr>
      <w:r w:rsidRPr="00D51175">
        <w:rPr>
          <w:rFonts w:eastAsia="Calibri"/>
          <w:szCs w:val="18"/>
        </w:rPr>
        <w:t>Ja.</w:t>
      </w:r>
    </w:p>
    <w:p w:rsidRPr="00D51175" w:rsidR="00D51175" w:rsidP="00754A3D" w:rsidRDefault="00D51175" w14:paraId="0839B21A" w14:textId="77777777">
      <w:pPr>
        <w:ind w:left="357"/>
        <w:contextualSpacing/>
        <w:rPr>
          <w:rFonts w:eastAsia="Calibri"/>
          <w:szCs w:val="18"/>
        </w:rPr>
      </w:pPr>
    </w:p>
    <w:p w:rsidR="00754A3D" w:rsidP="00754A3D" w:rsidRDefault="00754A3D" w14:paraId="563C8F4D" w14:textId="77777777">
      <w:pPr>
        <w:rPr>
          <w:rFonts w:eastAsia="Calibri"/>
          <w:szCs w:val="18"/>
        </w:rPr>
      </w:pPr>
      <w:r>
        <w:rPr>
          <w:rFonts w:eastAsia="Calibri"/>
          <w:szCs w:val="18"/>
        </w:rPr>
        <w:t>2</w:t>
      </w:r>
    </w:p>
    <w:p w:rsidRPr="00D51175" w:rsidR="00D51175" w:rsidP="00754A3D" w:rsidRDefault="00D51175" w14:paraId="287252CF" w14:textId="4DC69485">
      <w:pPr>
        <w:rPr>
          <w:rFonts w:eastAsia="Calibri"/>
          <w:szCs w:val="18"/>
        </w:rPr>
      </w:pPr>
      <w:r w:rsidRPr="00D51175">
        <w:rPr>
          <w:rFonts w:eastAsia="Calibri"/>
          <w:szCs w:val="18"/>
        </w:rPr>
        <w:t>Heeft u kennisgenomen van de uitspraak van dierenarts Joyce Hofman die stelt dat bij zo’n 60 procent van de zieke dieren die zij aantrof in haar praktijk een zeer sterk vermoeden bestaat dat het om een erfelijke afwijking gaat? Heeft u gezien dat universitair hoofddocent diergeneeskunde Hille Fieten stelt dat meer dan de helft van de diagnoses die ze in hun kliniek zien een erfelijke oorzaak heeft?</w:t>
      </w:r>
    </w:p>
    <w:p w:rsidR="00754A3D" w:rsidP="00754A3D" w:rsidRDefault="00754A3D" w14:paraId="05B2F5A1" w14:textId="77777777">
      <w:pPr>
        <w:contextualSpacing/>
        <w:rPr>
          <w:rFonts w:eastAsia="Calibri"/>
          <w:szCs w:val="18"/>
        </w:rPr>
      </w:pPr>
    </w:p>
    <w:p w:rsidRPr="00D51175" w:rsidR="00D51175" w:rsidP="00754A3D" w:rsidRDefault="00D51175" w14:paraId="44DF8DFD" w14:textId="3D5875FB">
      <w:pPr>
        <w:contextualSpacing/>
        <w:rPr>
          <w:rFonts w:eastAsia="Calibri"/>
          <w:szCs w:val="18"/>
        </w:rPr>
      </w:pPr>
      <w:r w:rsidRPr="00D51175">
        <w:rPr>
          <w:rFonts w:eastAsia="Calibri"/>
          <w:szCs w:val="18"/>
        </w:rPr>
        <w:t xml:space="preserve">Antwoord </w:t>
      </w:r>
    </w:p>
    <w:p w:rsidRPr="00D51175" w:rsidR="00D51175" w:rsidP="00754A3D" w:rsidRDefault="008F0F2B" w14:paraId="4F5704FE" w14:textId="1F655630">
      <w:pPr>
        <w:contextualSpacing/>
        <w:rPr>
          <w:rFonts w:eastAsia="Calibri"/>
          <w:szCs w:val="18"/>
        </w:rPr>
      </w:pPr>
      <w:r>
        <w:rPr>
          <w:rFonts w:eastAsia="Calibri"/>
          <w:szCs w:val="18"/>
        </w:rPr>
        <w:t>J</w:t>
      </w:r>
      <w:r w:rsidRPr="00D51175" w:rsidR="00D51175">
        <w:rPr>
          <w:rFonts w:eastAsia="Calibri"/>
          <w:szCs w:val="18"/>
        </w:rPr>
        <w:t>a</w:t>
      </w:r>
      <w:r>
        <w:rPr>
          <w:rFonts w:eastAsia="Calibri"/>
          <w:szCs w:val="18"/>
        </w:rPr>
        <w:t>.</w:t>
      </w:r>
    </w:p>
    <w:p w:rsidRPr="00D51175" w:rsidR="00D51175" w:rsidP="00754A3D" w:rsidRDefault="00D51175" w14:paraId="58675532" w14:textId="77777777">
      <w:pPr>
        <w:ind w:left="360"/>
        <w:rPr>
          <w:rFonts w:eastAsia="Calibri" w:cs="Calibri"/>
          <w:color w:val="FF0000"/>
          <w:szCs w:val="18"/>
        </w:rPr>
      </w:pPr>
    </w:p>
    <w:p w:rsidR="00754A3D" w:rsidP="00754A3D" w:rsidRDefault="00623DB5" w14:paraId="02B6DD8E" w14:textId="42CB7660">
      <w:pPr>
        <w:rPr>
          <w:rFonts w:eastAsia="Calibri"/>
          <w:szCs w:val="18"/>
        </w:rPr>
      </w:pPr>
      <w:r>
        <w:rPr>
          <w:rFonts w:eastAsia="Calibri"/>
          <w:szCs w:val="18"/>
        </w:rPr>
        <w:t>3</w:t>
      </w:r>
    </w:p>
    <w:p w:rsidRPr="00D51175" w:rsidR="00D51175" w:rsidP="00754A3D" w:rsidRDefault="00D51175" w14:paraId="0F3C3F9A" w14:textId="53ABD929">
      <w:pPr>
        <w:rPr>
          <w:rFonts w:eastAsia="Calibri"/>
          <w:szCs w:val="18"/>
        </w:rPr>
      </w:pPr>
      <w:r w:rsidRPr="00D51175">
        <w:rPr>
          <w:rFonts w:eastAsia="Calibri"/>
          <w:szCs w:val="18"/>
        </w:rPr>
        <w:t>Kunt u bevestigen dat het wettelijk verboden is om dieren te fokken op een manier waarop het welzijn en de gezondheid van de dieren wordt benadeeld, waaronder het fokken met ernstige erfelijke afwijkingen, ziekten en uiterlijke kenmerken die schadelijke gevolgen hebben voor de dieren?</w:t>
      </w:r>
    </w:p>
    <w:p w:rsidR="00754A3D" w:rsidP="00754A3D" w:rsidRDefault="00754A3D" w14:paraId="1FF57AB0" w14:textId="77777777">
      <w:pPr>
        <w:contextualSpacing/>
        <w:rPr>
          <w:rFonts w:eastAsia="Calibri"/>
          <w:szCs w:val="18"/>
        </w:rPr>
      </w:pPr>
    </w:p>
    <w:p w:rsidRPr="00D51175" w:rsidR="00D51175" w:rsidP="00754A3D" w:rsidRDefault="00D51175" w14:paraId="1560A1A8" w14:textId="5063CE7D">
      <w:pPr>
        <w:contextualSpacing/>
        <w:rPr>
          <w:rFonts w:eastAsia="Calibri"/>
          <w:szCs w:val="18"/>
        </w:rPr>
      </w:pPr>
      <w:r w:rsidRPr="00D51175">
        <w:rPr>
          <w:rFonts w:eastAsia="Calibri"/>
          <w:szCs w:val="18"/>
        </w:rPr>
        <w:t>Antwoord</w:t>
      </w:r>
    </w:p>
    <w:p w:rsidRPr="00D51175" w:rsidR="00D51175" w:rsidP="00754A3D" w:rsidRDefault="00D51175" w14:paraId="3726720A" w14:textId="1395709F">
      <w:pPr>
        <w:contextualSpacing/>
        <w:rPr>
          <w:rFonts w:eastAsia="Calibri"/>
          <w:szCs w:val="18"/>
        </w:rPr>
      </w:pPr>
      <w:r w:rsidRPr="00D51175">
        <w:rPr>
          <w:rFonts w:eastAsia="Calibri"/>
          <w:szCs w:val="18"/>
        </w:rPr>
        <w:t>Ja, dit staat in het Besluit houders van dieren onder art</w:t>
      </w:r>
      <w:r w:rsidR="008F0F2B">
        <w:rPr>
          <w:rFonts w:eastAsia="Calibri"/>
          <w:szCs w:val="18"/>
        </w:rPr>
        <w:t>ikel</w:t>
      </w:r>
      <w:r w:rsidRPr="00D51175">
        <w:rPr>
          <w:rFonts w:eastAsia="Calibri"/>
          <w:szCs w:val="18"/>
        </w:rPr>
        <w:t xml:space="preserve"> 3.4. </w:t>
      </w:r>
    </w:p>
    <w:p w:rsidRPr="00D51175" w:rsidR="00D51175" w:rsidP="00754A3D" w:rsidRDefault="00D51175" w14:paraId="58F1B276" w14:textId="77777777">
      <w:pPr>
        <w:ind w:left="357"/>
        <w:contextualSpacing/>
        <w:rPr>
          <w:rFonts w:eastAsia="Calibri"/>
          <w:szCs w:val="18"/>
        </w:rPr>
      </w:pPr>
    </w:p>
    <w:p w:rsidR="00754A3D" w:rsidP="00754A3D" w:rsidRDefault="00623DB5" w14:paraId="5AB67241" w14:textId="12891E04">
      <w:pPr>
        <w:rPr>
          <w:rFonts w:eastAsia="Calibri"/>
          <w:szCs w:val="18"/>
        </w:rPr>
      </w:pPr>
      <w:r>
        <w:rPr>
          <w:rFonts w:eastAsia="Calibri"/>
          <w:szCs w:val="18"/>
        </w:rPr>
        <w:t>4</w:t>
      </w:r>
    </w:p>
    <w:p w:rsidR="00754A3D" w:rsidP="00754A3D" w:rsidRDefault="00D51175" w14:paraId="26028AC9" w14:textId="77777777">
      <w:pPr>
        <w:rPr>
          <w:rFonts w:eastAsia="Calibri"/>
          <w:szCs w:val="18"/>
        </w:rPr>
      </w:pPr>
      <w:r w:rsidRPr="00D51175">
        <w:rPr>
          <w:rFonts w:eastAsia="Calibri"/>
          <w:szCs w:val="18"/>
        </w:rPr>
        <w:t>Hoe verklaart u het dat, ondanks dat het wettelijk verboden is om met zieke dieren te fokken, een extreem hoog percentage van rashonden lijdt aan erfelijke aandoeningen?</w:t>
      </w:r>
    </w:p>
    <w:p w:rsidR="00754A3D" w:rsidP="00754A3D" w:rsidRDefault="00754A3D" w14:paraId="127B15C8" w14:textId="77777777">
      <w:pPr>
        <w:rPr>
          <w:rFonts w:eastAsia="Calibri"/>
          <w:szCs w:val="18"/>
        </w:rPr>
      </w:pPr>
    </w:p>
    <w:p w:rsidRPr="00D51175" w:rsidR="00D51175" w:rsidP="00754A3D" w:rsidRDefault="00D51175" w14:paraId="14CE76B3" w14:textId="5F065F18">
      <w:pPr>
        <w:rPr>
          <w:rFonts w:eastAsia="Calibri"/>
          <w:szCs w:val="18"/>
        </w:rPr>
      </w:pPr>
      <w:r w:rsidRPr="00D51175">
        <w:rPr>
          <w:rFonts w:eastAsia="Calibri"/>
          <w:szCs w:val="18"/>
        </w:rPr>
        <w:t>Antwoord</w:t>
      </w:r>
    </w:p>
    <w:p w:rsidRPr="00D51175" w:rsidR="00D51175" w:rsidP="00754A3D" w:rsidRDefault="002874DC" w14:paraId="4FAC76EF" w14:textId="41187E99">
      <w:pPr>
        <w:contextualSpacing/>
        <w:rPr>
          <w:rFonts w:eastAsia="Calibri"/>
          <w:szCs w:val="18"/>
        </w:rPr>
      </w:pPr>
      <w:r w:rsidRPr="00A34953">
        <w:rPr>
          <w:rFonts w:eastAsia="Calibri"/>
          <w:szCs w:val="18"/>
        </w:rPr>
        <w:t xml:space="preserve">Mensen willen graag het perfecte uiterlijk voor hun hond, maar realiseren zich te laat dat het perfecte uiterlijk en de perfecte gezondheid niet altijd hand in hand gaan. </w:t>
      </w:r>
      <w:r w:rsidRPr="00A34953" w:rsidR="00D51175">
        <w:rPr>
          <w:rFonts w:eastAsia="Calibri"/>
          <w:szCs w:val="18"/>
        </w:rPr>
        <w:t xml:space="preserve">Met het fokken van rassen is onbedoeld ook geselecteerd op erfelijke afwijkingen. Het vereist een goed fokbeleid om rassen weer gezonder te maken. </w:t>
      </w:r>
      <w:r w:rsidRPr="00A34953">
        <w:rPr>
          <w:rFonts w:eastAsia="Calibri"/>
          <w:szCs w:val="18"/>
        </w:rPr>
        <w:t>Voorlichting voor zowel fokker als consument kan hier een belangrijke rol in spelen.</w:t>
      </w:r>
    </w:p>
    <w:p w:rsidRPr="00D51175" w:rsidR="00D51175" w:rsidP="00754A3D" w:rsidRDefault="00D51175" w14:paraId="265B9AB9" w14:textId="77777777">
      <w:pPr>
        <w:ind w:left="360"/>
        <w:rPr>
          <w:szCs w:val="18"/>
        </w:rPr>
      </w:pPr>
    </w:p>
    <w:p w:rsidR="00754A3D" w:rsidP="00754A3D" w:rsidRDefault="00623DB5" w14:paraId="1B91A78A" w14:textId="31512A77">
      <w:pPr>
        <w:rPr>
          <w:rFonts w:eastAsia="Calibri"/>
          <w:szCs w:val="18"/>
        </w:rPr>
      </w:pPr>
      <w:r>
        <w:rPr>
          <w:rFonts w:eastAsia="Calibri"/>
          <w:szCs w:val="18"/>
        </w:rPr>
        <w:t>5</w:t>
      </w:r>
    </w:p>
    <w:p w:rsidRPr="00D51175" w:rsidR="00D51175" w:rsidP="00754A3D" w:rsidRDefault="00D51175" w14:paraId="234B7444" w14:textId="3BB4A102">
      <w:pPr>
        <w:rPr>
          <w:rFonts w:eastAsia="Calibri"/>
          <w:szCs w:val="18"/>
        </w:rPr>
      </w:pPr>
      <w:r w:rsidRPr="00D51175">
        <w:rPr>
          <w:rFonts w:eastAsia="Calibri"/>
          <w:szCs w:val="18"/>
        </w:rPr>
        <w:t>Kunt u bevestigen dat de Nederlandse Voedsel- en Warenautoriteit (NVWA) heeft gezegd dat de fokreglementen van 25 rashondenverenigingen niet voldoen aan de wet? Kunt u een lijst naar de Kamer sturen van de hondenrassen waarvoor dit geldt?</w:t>
      </w:r>
    </w:p>
    <w:p w:rsidR="00754A3D" w:rsidP="00754A3D" w:rsidRDefault="00754A3D" w14:paraId="4EE21D24" w14:textId="77777777">
      <w:pPr>
        <w:rPr>
          <w:rFonts w:eastAsia="Calibri"/>
          <w:szCs w:val="18"/>
        </w:rPr>
      </w:pPr>
    </w:p>
    <w:p w:rsidRPr="00D51175" w:rsidR="00D51175" w:rsidP="00754A3D" w:rsidRDefault="00D51175" w14:paraId="20B80C01" w14:textId="7568C1DC">
      <w:pPr>
        <w:rPr>
          <w:rFonts w:eastAsia="Calibri"/>
          <w:szCs w:val="18"/>
        </w:rPr>
      </w:pPr>
      <w:r w:rsidRPr="00D51175">
        <w:rPr>
          <w:rFonts w:eastAsia="Calibri"/>
          <w:szCs w:val="18"/>
        </w:rPr>
        <w:t>Antwoord</w:t>
      </w:r>
    </w:p>
    <w:p w:rsidR="00D51175" w:rsidP="00754A3D" w:rsidRDefault="00026C79" w14:paraId="5CB6076A" w14:textId="273ACC79">
      <w:pPr>
        <w:rPr>
          <w:rFonts w:eastAsia="Calibri"/>
          <w:szCs w:val="18"/>
        </w:rPr>
      </w:pPr>
      <w:r w:rsidRPr="00A34953">
        <w:rPr>
          <w:szCs w:val="18"/>
        </w:rPr>
        <w:t>Tijdens de opnames van Zembla is de NVWA bevraagd over één van de genoemde 25 fokreglementen. Dit betreft die voor de Berner Sennen. Ook weet de NVWA dat in andere fokreglementen</w:t>
      </w:r>
      <w:r w:rsidRPr="00A34953" w:rsidR="00380737">
        <w:rPr>
          <w:rStyle w:val="Voetnootmarkering"/>
          <w:szCs w:val="18"/>
        </w:rPr>
        <w:footnoteReference w:id="1"/>
      </w:r>
      <w:r w:rsidRPr="00A34953">
        <w:rPr>
          <w:szCs w:val="18"/>
        </w:rPr>
        <w:t xml:space="preserve"> informatie staat </w:t>
      </w:r>
      <w:r w:rsidRPr="00A34953" w:rsidR="008F0F2B">
        <w:rPr>
          <w:szCs w:val="18"/>
        </w:rPr>
        <w:t>die</w:t>
      </w:r>
      <w:r w:rsidRPr="00A34953">
        <w:rPr>
          <w:szCs w:val="18"/>
        </w:rPr>
        <w:t xml:space="preserve"> in strijd is met de wetgeving indien fokkers hiernaar handelen. </w:t>
      </w:r>
      <w:r w:rsidRPr="00A34953" w:rsidR="00B9169F">
        <w:rPr>
          <w:rFonts w:eastAsia="Calibri"/>
          <w:szCs w:val="18"/>
        </w:rPr>
        <w:t xml:space="preserve">Ik zoek dit verder met de NVWA uit en daar waar de fokreglementen klaarblijkelijk aanzetten tot het handelen in strijd met de wet, </w:t>
      </w:r>
      <w:r w:rsidRPr="00A34953" w:rsidR="000654FD">
        <w:rPr>
          <w:rFonts w:eastAsia="Calibri"/>
          <w:szCs w:val="18"/>
        </w:rPr>
        <w:t xml:space="preserve">zullen </w:t>
      </w:r>
      <w:r w:rsidRPr="00A34953" w:rsidR="00B9169F">
        <w:rPr>
          <w:rFonts w:eastAsia="Calibri"/>
          <w:szCs w:val="18"/>
        </w:rPr>
        <w:t>de betreffende organisaties benader</w:t>
      </w:r>
      <w:r w:rsidRPr="00A34953" w:rsidR="000654FD">
        <w:rPr>
          <w:rFonts w:eastAsia="Calibri"/>
          <w:szCs w:val="18"/>
        </w:rPr>
        <w:t>d worden</w:t>
      </w:r>
      <w:r w:rsidRPr="00A34953" w:rsidR="00B9169F">
        <w:rPr>
          <w:rFonts w:eastAsia="Calibri"/>
          <w:szCs w:val="18"/>
        </w:rPr>
        <w:t>.</w:t>
      </w:r>
      <w:r w:rsidR="00380737">
        <w:rPr>
          <w:rFonts w:eastAsia="Calibri"/>
          <w:szCs w:val="18"/>
        </w:rPr>
        <w:t xml:space="preserve"> </w:t>
      </w:r>
    </w:p>
    <w:p w:rsidRPr="00026C79" w:rsidR="00B9169F" w:rsidP="00754A3D" w:rsidRDefault="00B9169F" w14:paraId="60A73BED" w14:textId="77777777">
      <w:pPr>
        <w:rPr>
          <w:rFonts w:eastAsia="Calibri"/>
          <w:szCs w:val="18"/>
        </w:rPr>
      </w:pPr>
    </w:p>
    <w:p w:rsidR="00754A3D" w:rsidP="00754A3D" w:rsidRDefault="00623DB5" w14:paraId="36C28113" w14:textId="11D6D4C0">
      <w:pPr>
        <w:rPr>
          <w:rFonts w:eastAsia="Calibri"/>
          <w:szCs w:val="18"/>
        </w:rPr>
      </w:pPr>
      <w:r>
        <w:rPr>
          <w:rFonts w:eastAsia="Calibri"/>
          <w:szCs w:val="18"/>
        </w:rPr>
        <w:t>6</w:t>
      </w:r>
    </w:p>
    <w:p w:rsidRPr="00D51175" w:rsidR="00D51175" w:rsidP="00754A3D" w:rsidRDefault="00D51175" w14:paraId="4E474ED7" w14:textId="37AB03EE">
      <w:pPr>
        <w:rPr>
          <w:rFonts w:eastAsia="Calibri"/>
          <w:szCs w:val="18"/>
        </w:rPr>
      </w:pPr>
      <w:r w:rsidRPr="00D51175">
        <w:rPr>
          <w:rFonts w:eastAsia="Calibri"/>
          <w:szCs w:val="18"/>
        </w:rPr>
        <w:t>Onderschrijft u de uitspraak van de NVWA dat dit “zeer ernstig” is? Zo nee, waarom niet?</w:t>
      </w:r>
    </w:p>
    <w:p w:rsidR="00754A3D" w:rsidP="00754A3D" w:rsidRDefault="00754A3D" w14:paraId="221FED88" w14:textId="77777777">
      <w:pPr>
        <w:contextualSpacing/>
        <w:rPr>
          <w:rFonts w:eastAsia="Calibri"/>
          <w:szCs w:val="18"/>
        </w:rPr>
      </w:pPr>
    </w:p>
    <w:p w:rsidRPr="00D51175" w:rsidR="00D51175" w:rsidP="00754A3D" w:rsidRDefault="00D51175" w14:paraId="20A86613" w14:textId="043FE424">
      <w:pPr>
        <w:contextualSpacing/>
        <w:rPr>
          <w:rFonts w:eastAsia="Calibri"/>
          <w:szCs w:val="18"/>
        </w:rPr>
      </w:pPr>
      <w:r w:rsidRPr="00D51175">
        <w:rPr>
          <w:rFonts w:eastAsia="Calibri"/>
          <w:szCs w:val="18"/>
        </w:rPr>
        <w:t>Antwoord</w:t>
      </w:r>
    </w:p>
    <w:p w:rsidRPr="00026C79" w:rsidR="000A5CD6" w:rsidP="000A5CD6" w:rsidRDefault="00D51175" w14:paraId="6A799E72" w14:textId="01524CD6">
      <w:pPr>
        <w:contextualSpacing/>
        <w:rPr>
          <w:szCs w:val="18"/>
        </w:rPr>
      </w:pPr>
      <w:r w:rsidRPr="00A34953">
        <w:rPr>
          <w:rFonts w:eastAsia="Calibri"/>
          <w:szCs w:val="18"/>
        </w:rPr>
        <w:t xml:space="preserve">Ik onderschrijf de uitspraak. </w:t>
      </w:r>
      <w:r w:rsidRPr="00A34953" w:rsidR="00380737">
        <w:rPr>
          <w:rFonts w:eastAsia="Calibri"/>
          <w:szCs w:val="18"/>
        </w:rPr>
        <w:t xml:space="preserve">Ik vind het ernstig dat gefokt wordt met honden met erfelijke schadelijke kenmerken en erfelijke ziekten en dat de gezondheid van de honden niet voorop staat. </w:t>
      </w:r>
      <w:r w:rsidRPr="00A34953" w:rsidR="008F22CC">
        <w:rPr>
          <w:rFonts w:eastAsia="Calibri"/>
          <w:szCs w:val="18"/>
        </w:rPr>
        <w:t xml:space="preserve">Daarom ga ik ook met de </w:t>
      </w:r>
      <w:r w:rsidRPr="00A34953" w:rsidR="000A5CD6">
        <w:rPr>
          <w:szCs w:val="18"/>
        </w:rPr>
        <w:t>NVWA</w:t>
      </w:r>
      <w:r w:rsidRPr="00A34953" w:rsidR="008F22CC">
        <w:rPr>
          <w:szCs w:val="18"/>
        </w:rPr>
        <w:t xml:space="preserve"> en </w:t>
      </w:r>
      <w:r w:rsidRPr="00A34953" w:rsidR="00252CDA">
        <w:rPr>
          <w:szCs w:val="18"/>
        </w:rPr>
        <w:t xml:space="preserve">de Raad van Beheer over de foknormen </w:t>
      </w:r>
      <w:r w:rsidRPr="00A34953" w:rsidR="008F22CC">
        <w:rPr>
          <w:szCs w:val="18"/>
        </w:rPr>
        <w:t>in gesprek</w:t>
      </w:r>
      <w:r w:rsidRPr="00A34953" w:rsidR="000A5CD6">
        <w:rPr>
          <w:szCs w:val="18"/>
        </w:rPr>
        <w:t>. Het eerste gesprek hierover heeft inmiddels plaatsgevonden en de afspraak staat dat hier nog verder over gesproken zal worden.</w:t>
      </w:r>
    </w:p>
    <w:p w:rsidRPr="00D51175" w:rsidR="00D51175" w:rsidP="00754A3D" w:rsidRDefault="00D51175" w14:paraId="7760A3D1" w14:textId="4D5A5A79">
      <w:pPr>
        <w:contextualSpacing/>
        <w:rPr>
          <w:rFonts w:eastAsia="Calibri"/>
          <w:color w:val="FF0000"/>
          <w:szCs w:val="18"/>
        </w:rPr>
      </w:pPr>
    </w:p>
    <w:p w:rsidR="00754A3D" w:rsidP="00754A3D" w:rsidRDefault="00623DB5" w14:paraId="521B5E7A" w14:textId="1E4DBEA9">
      <w:pPr>
        <w:contextualSpacing/>
        <w:rPr>
          <w:rFonts w:eastAsia="Calibri"/>
          <w:szCs w:val="18"/>
        </w:rPr>
      </w:pPr>
      <w:r>
        <w:rPr>
          <w:rFonts w:eastAsia="Calibri"/>
          <w:szCs w:val="18"/>
        </w:rPr>
        <w:t>7</w:t>
      </w:r>
    </w:p>
    <w:p w:rsidRPr="00D51175" w:rsidR="00D51175" w:rsidP="00754A3D" w:rsidRDefault="00D51175" w14:paraId="51797C9D" w14:textId="637D1F01">
      <w:pPr>
        <w:contextualSpacing/>
        <w:rPr>
          <w:rFonts w:eastAsia="Calibri"/>
          <w:szCs w:val="18"/>
        </w:rPr>
      </w:pPr>
      <w:r w:rsidRPr="00D51175">
        <w:rPr>
          <w:rFonts w:eastAsia="Calibri"/>
          <w:szCs w:val="18"/>
        </w:rPr>
        <w:t>Hoe verklaart u het dat rashondenverenigingen fokreglementen hebben waarin wordt toegestaan dat fokkers met ongezonde honden fokken terwijl dit wettelijk verboden is?</w:t>
      </w:r>
      <w:r w:rsidRPr="00D51175">
        <w:rPr>
          <w:rFonts w:eastAsia="Calibri"/>
          <w:szCs w:val="18"/>
        </w:rPr>
        <w:br/>
      </w:r>
    </w:p>
    <w:p w:rsidRPr="00D51175" w:rsidR="00D51175" w:rsidP="00754A3D" w:rsidRDefault="00D51175" w14:paraId="3CAE7E42" w14:textId="77777777">
      <w:pPr>
        <w:contextualSpacing/>
        <w:rPr>
          <w:rFonts w:eastAsia="Calibri"/>
          <w:szCs w:val="18"/>
        </w:rPr>
      </w:pPr>
      <w:r w:rsidRPr="00D51175">
        <w:rPr>
          <w:rFonts w:eastAsia="Calibri"/>
          <w:szCs w:val="18"/>
        </w:rPr>
        <w:t>Antwoord</w:t>
      </w:r>
    </w:p>
    <w:p w:rsidRPr="00D51175" w:rsidR="00D51175" w:rsidP="00754A3D" w:rsidRDefault="00D51175" w14:paraId="0D2E810C" w14:textId="6D5F7ECA">
      <w:pPr>
        <w:contextualSpacing/>
        <w:rPr>
          <w:rFonts w:eastAsia="Calibri"/>
          <w:szCs w:val="18"/>
        </w:rPr>
      </w:pPr>
      <w:r w:rsidRPr="00D51175">
        <w:rPr>
          <w:rFonts w:eastAsia="Calibri"/>
          <w:szCs w:val="18"/>
        </w:rPr>
        <w:t xml:space="preserve">De fokreglementen zijn afspraken die de rasverenigingen onderling maken. Dit staat los van de regelgeving. De fokkers </w:t>
      </w:r>
      <w:r w:rsidR="001F4877">
        <w:rPr>
          <w:rFonts w:eastAsia="Calibri"/>
          <w:szCs w:val="18"/>
        </w:rPr>
        <w:t xml:space="preserve">zijn verplicht </w:t>
      </w:r>
      <w:r w:rsidRPr="00D51175">
        <w:rPr>
          <w:rFonts w:eastAsia="Calibri"/>
          <w:szCs w:val="18"/>
        </w:rPr>
        <w:t>zich te houden aan de wet- en regelgeving</w:t>
      </w:r>
      <w:r w:rsidR="008F0F2B">
        <w:rPr>
          <w:rFonts w:eastAsia="Calibri"/>
          <w:szCs w:val="18"/>
        </w:rPr>
        <w:t>.</w:t>
      </w:r>
      <w:r w:rsidRPr="00D51175">
        <w:rPr>
          <w:rFonts w:eastAsia="Calibri"/>
          <w:szCs w:val="18"/>
        </w:rPr>
        <w:t xml:space="preserve"> </w:t>
      </w:r>
      <w:r w:rsidR="008F0F2B">
        <w:rPr>
          <w:rFonts w:eastAsia="Calibri"/>
          <w:szCs w:val="18"/>
        </w:rPr>
        <w:t>D</w:t>
      </w:r>
      <w:r w:rsidRPr="00D51175">
        <w:rPr>
          <w:rFonts w:eastAsia="Calibri"/>
          <w:szCs w:val="18"/>
        </w:rPr>
        <w:t xml:space="preserve">at is ook waar de NVWA op controleert. </w:t>
      </w:r>
    </w:p>
    <w:p w:rsidRPr="00D51175" w:rsidR="00D51175" w:rsidP="00754A3D" w:rsidRDefault="00D51175" w14:paraId="4C195F62" w14:textId="77777777">
      <w:pPr>
        <w:ind w:left="360"/>
        <w:rPr>
          <w:rFonts w:eastAsia="Calibri" w:cs="Calibri"/>
          <w:szCs w:val="18"/>
        </w:rPr>
      </w:pPr>
    </w:p>
    <w:p w:rsidR="00754A3D" w:rsidP="00754A3D" w:rsidRDefault="00623DB5" w14:paraId="7C5EED06" w14:textId="27980B26">
      <w:pPr>
        <w:rPr>
          <w:rFonts w:eastAsia="Calibri"/>
          <w:szCs w:val="18"/>
        </w:rPr>
      </w:pPr>
      <w:r>
        <w:rPr>
          <w:rFonts w:eastAsia="Calibri"/>
          <w:szCs w:val="18"/>
        </w:rPr>
        <w:t>8</w:t>
      </w:r>
    </w:p>
    <w:p w:rsidRPr="00D51175" w:rsidR="00D51175" w:rsidP="00754A3D" w:rsidRDefault="00D51175" w14:paraId="046D0B05" w14:textId="4DEC46A4">
      <w:pPr>
        <w:rPr>
          <w:rFonts w:eastAsia="Calibri"/>
          <w:szCs w:val="18"/>
        </w:rPr>
      </w:pPr>
      <w:r w:rsidRPr="00D51175">
        <w:rPr>
          <w:rFonts w:eastAsia="Calibri"/>
          <w:szCs w:val="18"/>
        </w:rPr>
        <w:t>Kunt u aangeven hoe vaak er in de afgelopen drie jaar, voorafgaand aan de uitzending van Zembla, aan deze 25 rashondenverenigingen waarschuwingen zijn afgegeven of boetes zijn uitgedeeld omdat zij fokpraktijken toepassen die in strijd zijn met de wet?</w:t>
      </w:r>
    </w:p>
    <w:p w:rsidR="00754A3D" w:rsidP="00754A3D" w:rsidRDefault="00754A3D" w14:paraId="2FC353A1" w14:textId="77777777">
      <w:pPr>
        <w:rPr>
          <w:szCs w:val="18"/>
        </w:rPr>
      </w:pPr>
    </w:p>
    <w:p w:rsidRPr="00026C79" w:rsidR="00026C79" w:rsidP="00754A3D" w:rsidRDefault="00026C79" w14:paraId="152D6396" w14:textId="1F0F79E0">
      <w:pPr>
        <w:rPr>
          <w:szCs w:val="18"/>
        </w:rPr>
      </w:pPr>
      <w:r w:rsidRPr="00026C79">
        <w:rPr>
          <w:szCs w:val="18"/>
        </w:rPr>
        <w:t>Antwoord</w:t>
      </w:r>
      <w:r w:rsidRPr="00026C79" w:rsidR="00D51175">
        <w:rPr>
          <w:rFonts w:eastAsia="Calibri"/>
          <w:szCs w:val="18"/>
        </w:rPr>
        <w:br/>
      </w:r>
      <w:r w:rsidRPr="00026C79">
        <w:rPr>
          <w:szCs w:val="18"/>
        </w:rPr>
        <w:t xml:space="preserve">Het fokken met gezelschapsdieren op een wijze waarbij erfelijke afwijkingen en ziekten kunnen worden doorgegeven aan of kunnen ontstaan bij nakomelingen is verboden volgens artikel 3.4 van het Besluit houders van dieren. De fokker is verantwoordelijk voor de wijze waarop wordt gefokt en deze moet dan ook aantonen dat er voldoende is gedaan om het doorgeven van erfelijke afwijkingen en ziekten te voorkomen. </w:t>
      </w:r>
    </w:p>
    <w:p w:rsidRPr="00026C79" w:rsidR="00026C79" w:rsidP="00754A3D" w:rsidRDefault="00026C79" w14:paraId="095226FF" w14:textId="112DCE1A">
      <w:pPr>
        <w:rPr>
          <w:szCs w:val="18"/>
        </w:rPr>
      </w:pPr>
      <w:r w:rsidRPr="00026C79">
        <w:rPr>
          <w:szCs w:val="18"/>
        </w:rPr>
        <w:t>De NVWA houdt sinds 2019 toezicht en handhaaft op artikel 3.4. Op basis van meldingen en risicoselecties voert zij inspecties uit bij fokkers van honden. Zowel bij rashondenfokkers als bij fokkers van honden zonder stamboom. Zo heeft de NVWA de afgelopen vijf jaar gecontroleerd en gehandhaafd op het fokken met schadelijke uiterlijke kenmerken en erfelijke aandoeningen, zoals honden met een te korte snuit, heupdysplasie en patella luxatie</w:t>
      </w:r>
      <w:r w:rsidR="008F0F2B">
        <w:rPr>
          <w:szCs w:val="18"/>
        </w:rPr>
        <w:t xml:space="preserve"> (ontwrichting van de knieschijf)</w:t>
      </w:r>
      <w:r w:rsidRPr="00026C79">
        <w:rPr>
          <w:szCs w:val="18"/>
        </w:rPr>
        <w:t>. Als een overtreding van artikel 3.4 wordt geconstateerd, wordt een waarschuwing, een bestuurlijke boete of een bestuursrechtelijke last opgelegd.</w:t>
      </w:r>
    </w:p>
    <w:p w:rsidRPr="00026C79" w:rsidR="00026C79" w:rsidP="00754A3D" w:rsidRDefault="00026C79" w14:paraId="2FAEAC46" w14:textId="7162F6E7">
      <w:pPr>
        <w:rPr>
          <w:szCs w:val="18"/>
        </w:rPr>
      </w:pPr>
      <w:r w:rsidRPr="00026C79">
        <w:rPr>
          <w:szCs w:val="18"/>
        </w:rPr>
        <w:t>Een rashondenvereniging is een belangenvereniging, zij kunnen geen overtreding begaan van deze wetgeving</w:t>
      </w:r>
      <w:r w:rsidR="00F10062">
        <w:rPr>
          <w:szCs w:val="18"/>
        </w:rPr>
        <w:t>,</w:t>
      </w:r>
      <w:r w:rsidRPr="00026C79">
        <w:rPr>
          <w:szCs w:val="18"/>
        </w:rPr>
        <w:t xml:space="preserve"> omdat de wetgeving gaat over de door de fokker geïnitieerde fokhandelingen. Een overtreding ligt daarom altijd bij de fokker die de ouderdieren heeft uitgekozen en ingezet. Desondanks vind ik het onwenselijk dat rashondenverenigingen fokkers van informatie voorzien die tegen de wet- en regelgeving ingaat</w:t>
      </w:r>
      <w:r w:rsidR="00D732A0">
        <w:rPr>
          <w:szCs w:val="18"/>
        </w:rPr>
        <w:t>.</w:t>
      </w:r>
      <w:r w:rsidRPr="00026C79">
        <w:rPr>
          <w:szCs w:val="18"/>
        </w:rPr>
        <w:t xml:space="preserve"> </w:t>
      </w:r>
      <w:r w:rsidRPr="00A34953" w:rsidR="001F4877">
        <w:rPr>
          <w:szCs w:val="18"/>
        </w:rPr>
        <w:t xml:space="preserve">Ik </w:t>
      </w:r>
      <w:r w:rsidRPr="00A34953" w:rsidR="000A5CD6">
        <w:rPr>
          <w:szCs w:val="18"/>
        </w:rPr>
        <w:t>ben hierover</w:t>
      </w:r>
      <w:r w:rsidRPr="00A34953" w:rsidR="00F10062">
        <w:rPr>
          <w:szCs w:val="18"/>
        </w:rPr>
        <w:t>, samen met de NVWA,</w:t>
      </w:r>
      <w:r w:rsidRPr="00A34953" w:rsidR="000A5CD6">
        <w:rPr>
          <w:szCs w:val="18"/>
        </w:rPr>
        <w:t xml:space="preserve"> in gesprek</w:t>
      </w:r>
      <w:r w:rsidRPr="00A34953" w:rsidR="001F4877">
        <w:rPr>
          <w:szCs w:val="18"/>
        </w:rPr>
        <w:t xml:space="preserve"> met de Raad van Beheer</w:t>
      </w:r>
      <w:r w:rsidRPr="00A34953" w:rsidR="000A5CD6">
        <w:rPr>
          <w:szCs w:val="18"/>
        </w:rPr>
        <w:t>.</w:t>
      </w:r>
      <w:r w:rsidRPr="00A34953" w:rsidR="001F4877">
        <w:rPr>
          <w:szCs w:val="18"/>
        </w:rPr>
        <w:t xml:space="preserve"> </w:t>
      </w:r>
    </w:p>
    <w:p w:rsidRPr="00D51175" w:rsidR="00D51175" w:rsidP="00754A3D" w:rsidRDefault="00D51175" w14:paraId="664C7F2E" w14:textId="5B13D6A4">
      <w:pPr>
        <w:ind w:left="360"/>
        <w:rPr>
          <w:rFonts w:eastAsia="Calibri"/>
          <w:szCs w:val="18"/>
        </w:rPr>
      </w:pPr>
    </w:p>
    <w:p w:rsidR="00754A3D" w:rsidP="00754A3D" w:rsidRDefault="00623DB5" w14:paraId="4EB1240F" w14:textId="7CA6F765">
      <w:pPr>
        <w:rPr>
          <w:rFonts w:eastAsia="Calibri"/>
          <w:szCs w:val="18"/>
        </w:rPr>
      </w:pPr>
      <w:r>
        <w:rPr>
          <w:rFonts w:eastAsia="Calibri"/>
          <w:szCs w:val="18"/>
        </w:rPr>
        <w:t>9</w:t>
      </w:r>
    </w:p>
    <w:p w:rsidRPr="00550002" w:rsidR="00026C79" w:rsidP="00754A3D" w:rsidRDefault="00D51175" w14:paraId="24D5BD7D" w14:textId="4821AB30">
      <w:pPr>
        <w:rPr>
          <w:rFonts w:eastAsia="Calibri"/>
          <w:szCs w:val="18"/>
        </w:rPr>
      </w:pPr>
      <w:r w:rsidRPr="00D51175">
        <w:rPr>
          <w:rFonts w:eastAsia="Calibri"/>
          <w:szCs w:val="18"/>
        </w:rPr>
        <w:t>Kunt u aangeven welke stappen er door de NVWA en/of het ministerie zijn ondernomen sinds de uitzending van Zembla?</w:t>
      </w:r>
    </w:p>
    <w:p w:rsidR="00754A3D" w:rsidP="00754A3D" w:rsidRDefault="00754A3D" w14:paraId="54537978" w14:textId="77777777">
      <w:pPr>
        <w:contextualSpacing/>
        <w:rPr>
          <w:rFonts w:eastAsia="Verdana" w:cs="Verdana"/>
          <w:szCs w:val="18"/>
        </w:rPr>
      </w:pPr>
    </w:p>
    <w:p w:rsidRPr="00D51175" w:rsidR="00D51175" w:rsidP="00754A3D" w:rsidRDefault="00D51175" w14:paraId="7E0CF1F0" w14:textId="1C0DB132">
      <w:pPr>
        <w:contextualSpacing/>
        <w:rPr>
          <w:szCs w:val="18"/>
        </w:rPr>
      </w:pPr>
      <w:r w:rsidRPr="00D51175">
        <w:rPr>
          <w:rFonts w:eastAsia="Verdana" w:cs="Verdana"/>
          <w:szCs w:val="18"/>
        </w:rPr>
        <w:t>Antwoord</w:t>
      </w:r>
    </w:p>
    <w:p w:rsidR="008F0F2B" w:rsidP="00754A3D" w:rsidRDefault="00D732A0" w14:paraId="1F458DC8" w14:textId="2C6DEB15">
      <w:pPr>
        <w:contextualSpacing/>
        <w:rPr>
          <w:rFonts w:eastAsia="Verdana" w:cs="Verdana"/>
          <w:szCs w:val="18"/>
        </w:rPr>
      </w:pPr>
      <w:bookmarkStart w:name="_Hlk196740707" w:id="1"/>
      <w:r>
        <w:rPr>
          <w:rFonts w:eastAsia="Verdana" w:cs="Verdana"/>
          <w:szCs w:val="18"/>
        </w:rPr>
        <w:t>Het</w:t>
      </w:r>
      <w:r w:rsidRPr="00D51175">
        <w:rPr>
          <w:rFonts w:eastAsia="Verdana" w:cs="Verdana"/>
          <w:szCs w:val="18"/>
        </w:rPr>
        <w:t xml:space="preserve"> </w:t>
      </w:r>
      <w:r w:rsidRPr="00D51175" w:rsidR="00D51175">
        <w:rPr>
          <w:rFonts w:eastAsia="Verdana" w:cs="Verdana"/>
          <w:szCs w:val="18"/>
        </w:rPr>
        <w:t>beleid is er al jaren op gericht om te komen tot gezonde en sociale honden. I</w:t>
      </w:r>
      <w:r w:rsidR="008F0F2B">
        <w:rPr>
          <w:rFonts w:eastAsia="Verdana" w:cs="Verdana"/>
          <w:szCs w:val="18"/>
        </w:rPr>
        <w:t>n</w:t>
      </w:r>
      <w:r w:rsidRPr="00D51175" w:rsidR="00D51175">
        <w:rPr>
          <w:rFonts w:eastAsia="Verdana" w:cs="Verdana"/>
          <w:szCs w:val="18"/>
        </w:rPr>
        <w:t xml:space="preserve"> dit kader heb ik het Expertisecentrum Genetica Diergezondheid gevraagd om mij te adviseren over gezonde hondenfokkerij. Ook werk ik aan regelgeving die gericht is op het tegengaan van de vraag naar deze dieren, zoals een houdverbod </w:t>
      </w:r>
      <w:r w:rsidR="00550002">
        <w:rPr>
          <w:rFonts w:eastAsia="Verdana" w:cs="Verdana"/>
          <w:szCs w:val="18"/>
        </w:rPr>
        <w:t xml:space="preserve">voor </w:t>
      </w:r>
      <w:r w:rsidR="008F0F2B">
        <w:rPr>
          <w:rFonts w:eastAsia="Verdana" w:cs="Verdana"/>
          <w:szCs w:val="18"/>
        </w:rPr>
        <w:t>dieren</w:t>
      </w:r>
      <w:r w:rsidRPr="00D51175" w:rsidR="00D51175">
        <w:rPr>
          <w:rFonts w:eastAsia="Verdana" w:cs="Verdana"/>
          <w:szCs w:val="18"/>
        </w:rPr>
        <w:t xml:space="preserve"> die </w:t>
      </w:r>
      <w:r w:rsidR="008F0F2B">
        <w:rPr>
          <w:rFonts w:eastAsia="Verdana" w:cs="Verdana"/>
          <w:szCs w:val="18"/>
        </w:rPr>
        <w:t xml:space="preserve">altijd </w:t>
      </w:r>
      <w:r w:rsidRPr="00D51175" w:rsidR="00D51175">
        <w:rPr>
          <w:rFonts w:eastAsia="Verdana" w:cs="Verdana"/>
          <w:szCs w:val="18"/>
        </w:rPr>
        <w:t xml:space="preserve">lijden onder hun uiterlijk. </w:t>
      </w:r>
    </w:p>
    <w:p w:rsidR="00D51175" w:rsidP="00754A3D" w:rsidRDefault="0021139E" w14:paraId="51AA7E65" w14:textId="46A71AE1">
      <w:pPr>
        <w:contextualSpacing/>
        <w:rPr>
          <w:rFonts w:eastAsia="Verdana" w:cs="Verdana"/>
          <w:kern w:val="2"/>
          <w:szCs w:val="18"/>
          <w14:ligatures w14:val="standardContextual"/>
        </w:rPr>
      </w:pPr>
      <w:r>
        <w:rPr>
          <w:rFonts w:eastAsia="Verdana" w:cs="Verdana"/>
          <w:szCs w:val="18"/>
        </w:rPr>
        <w:t xml:space="preserve">Een ontwerp-algemene maatregel van bestuur met een </w:t>
      </w:r>
      <w:r w:rsidR="008F0F2B">
        <w:rPr>
          <w:rFonts w:eastAsia="Verdana" w:cs="Verdana"/>
          <w:szCs w:val="18"/>
        </w:rPr>
        <w:t xml:space="preserve">houdverbod voor naaktkatten en vouwoorkatten </w:t>
      </w:r>
      <w:r>
        <w:rPr>
          <w:rFonts w:eastAsia="Verdana" w:cs="Verdana"/>
          <w:szCs w:val="18"/>
        </w:rPr>
        <w:t xml:space="preserve">is in procedure gebracht. </w:t>
      </w:r>
      <w:r w:rsidR="008700AF">
        <w:rPr>
          <w:rFonts w:eastAsia="Verdana" w:cs="Verdana"/>
          <w:szCs w:val="18"/>
        </w:rPr>
        <w:t xml:space="preserve">De beoogde inwerkingtreding is 1 januari 2026. </w:t>
      </w:r>
      <w:r w:rsidRPr="008700AF" w:rsidR="00281EAD">
        <w:rPr>
          <w:rFonts w:eastAsia="Verdana" w:cs="Verdana"/>
          <w:szCs w:val="18"/>
        </w:rPr>
        <w:t>Dit houdverbod</w:t>
      </w:r>
      <w:r w:rsidRPr="00D51175" w:rsidR="00281EAD">
        <w:rPr>
          <w:rFonts w:eastAsia="Verdana" w:cs="Verdana"/>
          <w:szCs w:val="18"/>
        </w:rPr>
        <w:t xml:space="preserve"> wil ik uitbreiden waar nodig. </w:t>
      </w:r>
      <w:r w:rsidR="008F0F2B">
        <w:rPr>
          <w:rFonts w:eastAsia="Verdana" w:cs="Verdana"/>
          <w:szCs w:val="18"/>
        </w:rPr>
        <w:t>Ik werk ook aan een vertoningsverbod van dieren die lijden onder hun uiterlijk in bijvoorbeeld reclames.</w:t>
      </w:r>
      <w:r w:rsidR="00550002">
        <w:rPr>
          <w:rFonts w:eastAsia="Verdana" w:cs="Verdana"/>
          <w:szCs w:val="18"/>
        </w:rPr>
        <w:t xml:space="preserve"> </w:t>
      </w:r>
      <w:r w:rsidRPr="00D51175" w:rsidR="00D51175">
        <w:rPr>
          <w:rFonts w:eastAsia="Verdana" w:cs="Verdana"/>
          <w:szCs w:val="18"/>
        </w:rPr>
        <w:t xml:space="preserve">Een houd- of vertoningsverbod moet goed onderbouwd en handhaafbaar zijn. Daarvoor is het nodig om te weten welke uiterlijke kenmerken bij honden en katten lijden veroorzaken en hoe dat verband objectief kan worden vastgesteld. Daar wordt nu onderzoek naar gedaan en ik verwacht in de loop van 2025 te kunnen zeggen of en zo ja voor welke andere dieren bij wie de uiterlijke kenmerken lijden veroorzaken een houd- of vertoningsverbod zal worden uitgewerkt. Ook ondersteun ik Stichting Fairdog. </w:t>
      </w:r>
      <w:r w:rsidRPr="00D51175" w:rsidR="00D51175">
        <w:rPr>
          <w:rFonts w:eastAsia="Verdana" w:cs="Verdana"/>
          <w:kern w:val="2"/>
          <w:szCs w:val="18"/>
          <w14:ligatures w14:val="standardContextual"/>
        </w:rPr>
        <w:t>Stichting Fairdog wil Nederlandse fokkers ondersteunen in verantwoorde fokkerij en consumenten faciliteren bij de aanschaf van een gezonde en sociale hond. Met een gezondheidscertificaat krijgen kopers dan de zekerheid dat alle nodige gezondheidscontroles bij de ouderdieren zijn uitgevoerd.</w:t>
      </w:r>
      <w:r w:rsidR="00B27F5E">
        <w:rPr>
          <w:rFonts w:eastAsia="Verdana" w:cs="Verdana"/>
          <w:kern w:val="2"/>
          <w:szCs w:val="18"/>
          <w14:ligatures w14:val="standardContextual"/>
        </w:rPr>
        <w:t xml:space="preserve"> </w:t>
      </w:r>
    </w:p>
    <w:p w:rsidR="00026C79" w:rsidP="00754A3D" w:rsidRDefault="00026C79" w14:paraId="29287A2B" w14:textId="77777777">
      <w:pPr>
        <w:ind w:left="360"/>
        <w:contextualSpacing/>
        <w:rPr>
          <w:rFonts w:eastAsia="Verdana" w:cs="Verdana"/>
          <w:kern w:val="2"/>
          <w:szCs w:val="18"/>
          <w14:ligatures w14:val="standardContextual"/>
        </w:rPr>
      </w:pPr>
    </w:p>
    <w:p w:rsidRPr="00594FDE" w:rsidR="00026C79" w:rsidP="00754A3D" w:rsidRDefault="00026C79" w14:paraId="78A0895B" w14:textId="0FE0552E">
      <w:pPr>
        <w:rPr>
          <w:szCs w:val="18"/>
        </w:rPr>
      </w:pPr>
      <w:r w:rsidRPr="00297F68">
        <w:rPr>
          <w:szCs w:val="18"/>
        </w:rPr>
        <w:t xml:space="preserve">Zoals aangegeven in het antwoord op vraag </w:t>
      </w:r>
      <w:r w:rsidR="00623DB5">
        <w:rPr>
          <w:szCs w:val="18"/>
        </w:rPr>
        <w:t>8</w:t>
      </w:r>
      <w:r w:rsidRPr="00297F68">
        <w:rPr>
          <w:szCs w:val="18"/>
        </w:rPr>
        <w:t xml:space="preserve"> controleert de NVWA bij fokkers van honden. De NVWA blijft toezicht houden en handhaven op het fokken met gezelschapsdieren, waaronder het fokken waarbij erfelijke afwijkingen en ziekten kunnen worden doorgegeven aan of kunnen ontstaan bij nakomelingen.</w:t>
      </w:r>
    </w:p>
    <w:bookmarkEnd w:id="1"/>
    <w:p w:rsidRPr="00D51175" w:rsidR="00D51175" w:rsidP="00754A3D" w:rsidRDefault="00D51175" w14:paraId="14BFCC6D" w14:textId="77777777">
      <w:pPr>
        <w:rPr>
          <w:rFonts w:eastAsia="Verdana" w:cs="Verdana"/>
          <w:szCs w:val="18"/>
        </w:rPr>
      </w:pPr>
    </w:p>
    <w:p w:rsidR="00754A3D" w:rsidP="00754A3D" w:rsidRDefault="00623DB5" w14:paraId="7E6342F0" w14:textId="757870D4">
      <w:pPr>
        <w:rPr>
          <w:rFonts w:eastAsia="Calibri"/>
          <w:szCs w:val="18"/>
        </w:rPr>
      </w:pPr>
      <w:r>
        <w:rPr>
          <w:rFonts w:eastAsia="Calibri"/>
          <w:szCs w:val="18"/>
        </w:rPr>
        <w:t>10</w:t>
      </w:r>
    </w:p>
    <w:p w:rsidR="00E17CA8" w:rsidP="00754A3D" w:rsidRDefault="00D51175" w14:paraId="260C0C3A" w14:textId="6BA04425">
      <w:pPr>
        <w:rPr>
          <w:szCs w:val="18"/>
        </w:rPr>
      </w:pPr>
      <w:r w:rsidRPr="00E17CA8">
        <w:rPr>
          <w:rFonts w:eastAsia="Calibri"/>
          <w:szCs w:val="18"/>
        </w:rPr>
        <w:t>Bent u van plan om op korte termijn bij deze 25 rashondenverenigingen te handhaven, aangezien ze in strijd met de wet handelen? Zo ja, op welke manier gaat u dit doen? Zo nee, waarom niet</w:t>
      </w:r>
    </w:p>
    <w:p w:rsidR="00754A3D" w:rsidP="00754A3D" w:rsidRDefault="00754A3D" w14:paraId="15AE5569" w14:textId="77777777">
      <w:pPr>
        <w:contextualSpacing/>
        <w:rPr>
          <w:szCs w:val="18"/>
        </w:rPr>
      </w:pPr>
    </w:p>
    <w:p w:rsidRPr="00E17CA8" w:rsidR="00026C79" w:rsidP="00754A3D" w:rsidRDefault="00026C79" w14:paraId="0C56B1C1" w14:textId="279EE470">
      <w:pPr>
        <w:contextualSpacing/>
        <w:rPr>
          <w:szCs w:val="18"/>
        </w:rPr>
      </w:pPr>
      <w:r w:rsidRPr="00E17CA8">
        <w:rPr>
          <w:szCs w:val="18"/>
        </w:rPr>
        <w:t>Antwoord</w:t>
      </w:r>
    </w:p>
    <w:p w:rsidRPr="00026C79" w:rsidR="00026C79" w:rsidP="00754A3D" w:rsidRDefault="00026C79" w14:paraId="193C36AD" w14:textId="72F678BA">
      <w:pPr>
        <w:contextualSpacing/>
        <w:rPr>
          <w:szCs w:val="18"/>
        </w:rPr>
      </w:pPr>
      <w:r w:rsidRPr="00FB2AA5">
        <w:rPr>
          <w:szCs w:val="18"/>
        </w:rPr>
        <w:t xml:space="preserve">Zoals aangegeven in vraag </w:t>
      </w:r>
      <w:r w:rsidR="00623DB5">
        <w:rPr>
          <w:szCs w:val="18"/>
        </w:rPr>
        <w:t>8</w:t>
      </w:r>
      <w:r w:rsidRPr="00FB2AA5">
        <w:rPr>
          <w:szCs w:val="18"/>
        </w:rPr>
        <w:t xml:space="preserve"> kan enkel bij fokkers gehandhaafd worden op artikel 3.4 van het Besluit houders van dieren, die de fokcombinaties van ouderdieren uitkiezen en inzetten.</w:t>
      </w:r>
      <w:r w:rsidR="00DD687B">
        <w:rPr>
          <w:szCs w:val="18"/>
        </w:rPr>
        <w:t xml:space="preserve"> </w:t>
      </w:r>
      <w:r w:rsidRPr="00A34953" w:rsidR="00DD687B">
        <w:rPr>
          <w:szCs w:val="18"/>
        </w:rPr>
        <w:t xml:space="preserve">Ik vind het echter niet acceptabel dat de rashondenverenigingen de houders niet goed voorlichten en daarom </w:t>
      </w:r>
      <w:r w:rsidRPr="00A34953" w:rsidR="000A5CD6">
        <w:rPr>
          <w:szCs w:val="18"/>
        </w:rPr>
        <w:t>spreek ik</w:t>
      </w:r>
      <w:r w:rsidRPr="00A34953" w:rsidR="00F10062">
        <w:rPr>
          <w:szCs w:val="18"/>
        </w:rPr>
        <w:t>, samen met de NVWA,</w:t>
      </w:r>
      <w:r w:rsidRPr="00A34953" w:rsidR="000A5CD6">
        <w:rPr>
          <w:szCs w:val="18"/>
        </w:rPr>
        <w:t xml:space="preserve"> </w:t>
      </w:r>
      <w:r w:rsidRPr="00A34953" w:rsidR="00ED7F3C">
        <w:rPr>
          <w:szCs w:val="18"/>
        </w:rPr>
        <w:t>over de foknormen met de Raad van Beheer.</w:t>
      </w:r>
      <w:r w:rsidR="0083718C">
        <w:rPr>
          <w:szCs w:val="18"/>
        </w:rPr>
        <w:t xml:space="preserve"> </w:t>
      </w:r>
    </w:p>
    <w:p w:rsidRPr="00D51175" w:rsidR="00D51175" w:rsidP="00754A3D" w:rsidRDefault="00D51175" w14:paraId="5AC94B39" w14:textId="02E10588">
      <w:pPr>
        <w:rPr>
          <w:rFonts w:eastAsia="Calibri"/>
          <w:color w:val="FF0000"/>
          <w:szCs w:val="18"/>
        </w:rPr>
      </w:pPr>
    </w:p>
    <w:p w:rsidR="00754A3D" w:rsidP="00754A3D" w:rsidRDefault="00754A3D" w14:paraId="0F56DE65" w14:textId="7482633D">
      <w:pPr>
        <w:rPr>
          <w:rFonts w:eastAsia="Calibri"/>
          <w:szCs w:val="18"/>
        </w:rPr>
      </w:pPr>
      <w:r>
        <w:rPr>
          <w:rFonts w:eastAsia="Calibri"/>
          <w:szCs w:val="18"/>
        </w:rPr>
        <w:t>1</w:t>
      </w:r>
      <w:r w:rsidR="00623DB5">
        <w:rPr>
          <w:rFonts w:eastAsia="Calibri"/>
          <w:szCs w:val="18"/>
        </w:rPr>
        <w:t>1</w:t>
      </w:r>
    </w:p>
    <w:p w:rsidRPr="00550002" w:rsidR="00D51175" w:rsidP="00754A3D" w:rsidRDefault="00D51175" w14:paraId="7815E46F" w14:textId="64864D78">
      <w:pPr>
        <w:rPr>
          <w:rFonts w:eastAsia="Calibri"/>
          <w:szCs w:val="18"/>
        </w:rPr>
      </w:pPr>
      <w:r w:rsidRPr="00D51175">
        <w:rPr>
          <w:rFonts w:eastAsia="Calibri"/>
          <w:szCs w:val="18"/>
        </w:rPr>
        <w:t>Heeft u kennisgenomen van de uitspraak van de directeur van de Raad van Beheer die stelt dat de stamboomhond “gezonder is dan die misschien ooit wel was”? Kunt u bevestigen dat deze claim aantoonbaar onjuist is, gezien de uitspraak van veterinair neuroloog Paul Mandigers, die zegt dat hij hier “geen moer” van gelooft en de uitspraak van dierenarts Joyce Hofman die stelt dat bij vrijwel alle rashonden erfelijke en rasgebonden aandoeningen worden geconstateerd en dat dit niet minder is dan 15 jaar geleden?</w:t>
      </w:r>
    </w:p>
    <w:p w:rsidR="00754A3D" w:rsidP="00754A3D" w:rsidRDefault="00754A3D" w14:paraId="22E0B6BF" w14:textId="77777777">
      <w:pPr>
        <w:contextualSpacing/>
        <w:rPr>
          <w:rFonts w:eastAsia="Calibri"/>
          <w:szCs w:val="18"/>
        </w:rPr>
      </w:pPr>
    </w:p>
    <w:p w:rsidRPr="00D51175" w:rsidR="00D51175" w:rsidP="00754A3D" w:rsidRDefault="00D51175" w14:paraId="7AE96CA2" w14:textId="25CF75A3">
      <w:pPr>
        <w:contextualSpacing/>
        <w:rPr>
          <w:rFonts w:eastAsia="Calibri"/>
          <w:szCs w:val="18"/>
        </w:rPr>
      </w:pPr>
      <w:r w:rsidRPr="00D51175">
        <w:rPr>
          <w:rFonts w:eastAsia="Calibri"/>
          <w:szCs w:val="18"/>
        </w:rPr>
        <w:t>Antwoord</w:t>
      </w:r>
    </w:p>
    <w:p w:rsidRPr="00D51175" w:rsidR="00D51175" w:rsidP="00754A3D" w:rsidRDefault="00D51175" w14:paraId="69118E3F" w14:textId="3B3D6F58">
      <w:pPr>
        <w:contextualSpacing/>
        <w:rPr>
          <w:rFonts w:eastAsia="Calibri"/>
          <w:szCs w:val="18"/>
        </w:rPr>
      </w:pPr>
      <w:r w:rsidRPr="00D51175">
        <w:rPr>
          <w:rFonts w:eastAsia="Calibri"/>
          <w:szCs w:val="18"/>
        </w:rPr>
        <w:t xml:space="preserve">Ik heb kennisgenomen van de uitspraak van de directeur van de Raad van Beheer. Zoals ook in de Zembla-uitzending wordt geconstateerd zijn er weliswaar stappen gezet om rashonden gezonder te maken, vanuit fokverenigingen maar ook door wet- en regelgeving, maar wordt er tegelijkertijd nog steeds gefokt met honden met erfelijke afwijkingen en/of schadelijke uiterlijke kenmerken. Hierdoor wordt de wet nog steeds overtreden en is er nog steeds geen sprake van een gezonde fokkerij. </w:t>
      </w:r>
    </w:p>
    <w:p w:rsidRPr="00D51175" w:rsidR="00D51175" w:rsidP="00754A3D" w:rsidRDefault="00D51175" w14:paraId="618AF33B" w14:textId="2F2DF2D7">
      <w:pPr>
        <w:ind w:left="357"/>
        <w:contextualSpacing/>
        <w:rPr>
          <w:rFonts w:eastAsia="Calibri"/>
          <w:szCs w:val="18"/>
        </w:rPr>
      </w:pPr>
    </w:p>
    <w:p w:rsidR="00754A3D" w:rsidP="00754A3D" w:rsidRDefault="00754A3D" w14:paraId="13A673E4" w14:textId="49261C1D">
      <w:pPr>
        <w:rPr>
          <w:rFonts w:eastAsia="Calibri"/>
          <w:szCs w:val="18"/>
        </w:rPr>
      </w:pPr>
      <w:r>
        <w:rPr>
          <w:rFonts w:eastAsia="Calibri"/>
          <w:szCs w:val="18"/>
        </w:rPr>
        <w:t>1</w:t>
      </w:r>
      <w:r w:rsidR="00623DB5">
        <w:rPr>
          <w:rFonts w:eastAsia="Calibri"/>
          <w:szCs w:val="18"/>
        </w:rPr>
        <w:t>2</w:t>
      </w:r>
    </w:p>
    <w:p w:rsidRPr="00D51175" w:rsidR="00D51175" w:rsidP="00754A3D" w:rsidRDefault="00D51175" w14:paraId="2AA2114D" w14:textId="6B1805E1">
      <w:pPr>
        <w:rPr>
          <w:rFonts w:eastAsia="Calibri"/>
          <w:szCs w:val="18"/>
        </w:rPr>
      </w:pPr>
      <w:r w:rsidRPr="00D51175">
        <w:rPr>
          <w:rFonts w:eastAsia="Calibri"/>
          <w:szCs w:val="18"/>
        </w:rPr>
        <w:t>Bent u bekend met de reactie van de Raad van Beheer op de uitzending van Zembla, waarin ze stelt dat de uitzending een “eenzijdig en onvolledig beeld geeft” en waarin ze alle verantwoordelijkheden afschuiven op de individuele fokker en de NVWA?</w:t>
      </w:r>
    </w:p>
    <w:p w:rsidR="00754A3D" w:rsidP="00754A3D" w:rsidRDefault="00754A3D" w14:paraId="0BDAD47B" w14:textId="77777777">
      <w:pPr>
        <w:contextualSpacing/>
        <w:rPr>
          <w:szCs w:val="18"/>
        </w:rPr>
      </w:pPr>
    </w:p>
    <w:p w:rsidRPr="00D51175" w:rsidR="00D51175" w:rsidP="00754A3D" w:rsidRDefault="00D51175" w14:paraId="267E7BE9" w14:textId="0A7A2B46">
      <w:pPr>
        <w:contextualSpacing/>
        <w:rPr>
          <w:rFonts w:eastAsia="Calibri"/>
          <w:szCs w:val="18"/>
        </w:rPr>
      </w:pPr>
      <w:r w:rsidRPr="00D51175">
        <w:rPr>
          <w:szCs w:val="18"/>
        </w:rPr>
        <w:t>Antwoord</w:t>
      </w:r>
    </w:p>
    <w:p w:rsidRPr="00D51175" w:rsidR="00D51175" w:rsidP="00754A3D" w:rsidRDefault="00D51175" w14:paraId="5D645151" w14:textId="602FEC9D">
      <w:pPr>
        <w:contextualSpacing/>
        <w:rPr>
          <w:rFonts w:eastAsia="Calibri"/>
          <w:szCs w:val="18"/>
        </w:rPr>
      </w:pPr>
      <w:r w:rsidRPr="00A34953">
        <w:rPr>
          <w:szCs w:val="18"/>
        </w:rPr>
        <w:t>Ja</w:t>
      </w:r>
      <w:r w:rsidRPr="00A34953" w:rsidR="00550002">
        <w:rPr>
          <w:szCs w:val="18"/>
        </w:rPr>
        <w:t>,</w:t>
      </w:r>
      <w:r w:rsidRPr="00A34953">
        <w:rPr>
          <w:szCs w:val="18"/>
        </w:rPr>
        <w:t xml:space="preserve"> ik </w:t>
      </w:r>
      <w:r w:rsidRPr="00A34953" w:rsidR="000D01AB">
        <w:rPr>
          <w:szCs w:val="18"/>
        </w:rPr>
        <w:t xml:space="preserve">ben </w:t>
      </w:r>
      <w:r w:rsidRPr="00A34953">
        <w:rPr>
          <w:szCs w:val="18"/>
        </w:rPr>
        <w:t xml:space="preserve">bekend </w:t>
      </w:r>
      <w:r w:rsidRPr="00A34953" w:rsidR="00ED7F3C">
        <w:rPr>
          <w:szCs w:val="18"/>
        </w:rPr>
        <w:t>met de reactie van de Raad van Beheer.</w:t>
      </w:r>
      <w:r w:rsidRPr="00A34953" w:rsidR="000D01AB">
        <w:rPr>
          <w:szCs w:val="18"/>
        </w:rPr>
        <w:t xml:space="preserve"> A</w:t>
      </w:r>
      <w:r w:rsidRPr="00A34953" w:rsidR="0083718C">
        <w:rPr>
          <w:szCs w:val="18"/>
        </w:rPr>
        <w:t xml:space="preserve">lle </w:t>
      </w:r>
      <w:r w:rsidRPr="00A34953" w:rsidR="000A5CD6">
        <w:rPr>
          <w:szCs w:val="18"/>
        </w:rPr>
        <w:t>fokkers</w:t>
      </w:r>
      <w:r w:rsidRPr="00A34953" w:rsidR="0083718C">
        <w:rPr>
          <w:szCs w:val="18"/>
        </w:rPr>
        <w:t xml:space="preserve"> dienen zich aan de wet- en regelgeving te houden</w:t>
      </w:r>
      <w:r w:rsidRPr="00A34953" w:rsidR="000A5CD6">
        <w:rPr>
          <w:szCs w:val="18"/>
        </w:rPr>
        <w:t xml:space="preserve"> en ook de Raad van Beheer heeft hier een rol in te spelen</w:t>
      </w:r>
      <w:r w:rsidRPr="00A34953" w:rsidR="0083718C">
        <w:rPr>
          <w:szCs w:val="18"/>
        </w:rPr>
        <w:t xml:space="preserve">. </w:t>
      </w:r>
      <w:r w:rsidRPr="00D51175">
        <w:rPr>
          <w:rFonts w:eastAsia="Calibri"/>
          <w:szCs w:val="18"/>
        </w:rPr>
        <w:br/>
      </w:r>
      <w:r w:rsidRPr="00D51175">
        <w:rPr>
          <w:szCs w:val="18"/>
        </w:rPr>
        <w:t xml:space="preserve"> </w:t>
      </w:r>
    </w:p>
    <w:p w:rsidR="00754A3D" w:rsidP="00754A3D" w:rsidRDefault="00754A3D" w14:paraId="5C703F1B" w14:textId="29953CCC">
      <w:pPr>
        <w:contextualSpacing/>
        <w:rPr>
          <w:rFonts w:eastAsia="Calibri"/>
          <w:szCs w:val="18"/>
        </w:rPr>
      </w:pPr>
      <w:r>
        <w:rPr>
          <w:rFonts w:eastAsia="Calibri"/>
          <w:szCs w:val="18"/>
        </w:rPr>
        <w:t>1</w:t>
      </w:r>
      <w:r w:rsidR="00623DB5">
        <w:rPr>
          <w:rFonts w:eastAsia="Calibri"/>
          <w:szCs w:val="18"/>
        </w:rPr>
        <w:t>3</w:t>
      </w:r>
    </w:p>
    <w:p w:rsidR="00754A3D" w:rsidP="00754A3D" w:rsidRDefault="00D51175" w14:paraId="373DAA39" w14:textId="1887B52E">
      <w:pPr>
        <w:contextualSpacing/>
        <w:rPr>
          <w:rFonts w:eastAsia="Calibri"/>
          <w:color w:val="000000" w:themeColor="text1"/>
          <w:szCs w:val="18"/>
        </w:rPr>
      </w:pPr>
      <w:r w:rsidRPr="00E17CA8">
        <w:rPr>
          <w:rFonts w:eastAsia="Calibri"/>
          <w:szCs w:val="18"/>
        </w:rPr>
        <w:t>Wat vindt u van de opstelling van de Raad van Beheer?</w:t>
      </w:r>
      <w:r w:rsidRPr="00E17CA8">
        <w:rPr>
          <w:rFonts w:eastAsia="Calibri"/>
          <w:szCs w:val="18"/>
        </w:rPr>
        <w:br/>
      </w:r>
    </w:p>
    <w:p w:rsidRPr="00E17CA8" w:rsidR="00D51175" w:rsidP="00754A3D" w:rsidRDefault="00D51175" w14:paraId="7B0D2716" w14:textId="60B5BDC2">
      <w:pPr>
        <w:contextualSpacing/>
        <w:rPr>
          <w:rFonts w:eastAsia="Calibri"/>
          <w:color w:val="000000" w:themeColor="text1"/>
          <w:szCs w:val="18"/>
        </w:rPr>
      </w:pPr>
      <w:r w:rsidRPr="00E17CA8">
        <w:rPr>
          <w:rFonts w:eastAsia="Calibri"/>
          <w:color w:val="000000" w:themeColor="text1"/>
          <w:szCs w:val="18"/>
        </w:rPr>
        <w:t>Antwoord</w:t>
      </w:r>
    </w:p>
    <w:p w:rsidRPr="00D51175" w:rsidR="00D51175" w:rsidP="00754A3D" w:rsidRDefault="00D51175" w14:paraId="42A180A3" w14:textId="7E85CE2B">
      <w:pPr>
        <w:contextualSpacing/>
        <w:rPr>
          <w:rFonts w:eastAsia="Calibri"/>
          <w:szCs w:val="18"/>
        </w:rPr>
      </w:pPr>
      <w:r w:rsidRPr="00D51175">
        <w:rPr>
          <w:rFonts w:eastAsia="Calibri"/>
          <w:szCs w:val="18"/>
        </w:rPr>
        <w:t xml:space="preserve">De verantwoordelijkheid voor het fokken van gezonde dieren ligt bij de fokker. Ik vind dat de Raad van Beheer als overkoepelende organisatie van rashondenfokkers een belangrijke voorbeeldfunctie heeft in het bevorderen van de gezondheid en het welzijn van honden. De Raad draagt op </w:t>
      </w:r>
      <w:r w:rsidR="0021139E">
        <w:rPr>
          <w:rFonts w:eastAsia="Calibri"/>
          <w:szCs w:val="18"/>
        </w:rPr>
        <w:t>zijn</w:t>
      </w:r>
      <w:r w:rsidRPr="00D51175" w:rsidR="0021139E">
        <w:rPr>
          <w:rFonts w:eastAsia="Calibri"/>
          <w:szCs w:val="18"/>
        </w:rPr>
        <w:t xml:space="preserve"> </w:t>
      </w:r>
      <w:r w:rsidRPr="00D51175">
        <w:rPr>
          <w:rFonts w:eastAsia="Calibri"/>
          <w:szCs w:val="18"/>
        </w:rPr>
        <w:t xml:space="preserve">website ook uit dat zij veel waarde hecht aan het fokken van gezonde en sociale rashonden. Er zijn </w:t>
      </w:r>
      <w:r w:rsidR="000A5CD6">
        <w:rPr>
          <w:rFonts w:eastAsia="Calibri"/>
          <w:szCs w:val="18"/>
        </w:rPr>
        <w:t>in het verleden g</w:t>
      </w:r>
      <w:r w:rsidRPr="00D51175">
        <w:rPr>
          <w:rFonts w:eastAsia="Calibri"/>
          <w:szCs w:val="18"/>
        </w:rPr>
        <w:t>esprekken geweest met de Raad over fokkerij, maar niet specifiek over de fokreglementen. Uit deze gesprekken gaf de Raad aan dat zij voor een gezonde fokkerij is.</w:t>
      </w:r>
      <w:r w:rsidR="00754A3D">
        <w:rPr>
          <w:rFonts w:eastAsia="Calibri"/>
          <w:szCs w:val="18"/>
        </w:rPr>
        <w:t xml:space="preserve"> </w:t>
      </w:r>
      <w:r w:rsidRPr="00D51175">
        <w:rPr>
          <w:rFonts w:eastAsia="Calibri"/>
          <w:szCs w:val="18"/>
        </w:rPr>
        <w:t xml:space="preserve"> </w:t>
      </w:r>
    </w:p>
    <w:p w:rsidRPr="00D51175" w:rsidR="00D51175" w:rsidP="00754A3D" w:rsidRDefault="00D51175" w14:paraId="0A940B3B" w14:textId="77777777">
      <w:pPr>
        <w:contextualSpacing/>
        <w:rPr>
          <w:i/>
          <w:iCs/>
          <w:szCs w:val="18"/>
        </w:rPr>
      </w:pPr>
    </w:p>
    <w:p w:rsidR="00754A3D" w:rsidP="00754A3D" w:rsidRDefault="00754A3D" w14:paraId="2B94F30E" w14:textId="6E43425A">
      <w:pPr>
        <w:contextualSpacing/>
        <w:rPr>
          <w:rFonts w:eastAsia="Calibri"/>
          <w:szCs w:val="18"/>
        </w:rPr>
      </w:pPr>
      <w:r>
        <w:rPr>
          <w:rFonts w:eastAsia="Calibri"/>
          <w:szCs w:val="18"/>
        </w:rPr>
        <w:t>1</w:t>
      </w:r>
      <w:r w:rsidR="00623DB5">
        <w:rPr>
          <w:rFonts w:eastAsia="Calibri"/>
          <w:szCs w:val="18"/>
        </w:rPr>
        <w:t>4</w:t>
      </w:r>
    </w:p>
    <w:p w:rsidR="00E17CA8" w:rsidP="00754A3D" w:rsidRDefault="00D51175" w14:paraId="336B692F" w14:textId="75968C65">
      <w:pPr>
        <w:contextualSpacing/>
        <w:rPr>
          <w:rFonts w:eastAsia="Calibri"/>
          <w:szCs w:val="18"/>
        </w:rPr>
      </w:pPr>
      <w:r w:rsidRPr="00E17CA8">
        <w:rPr>
          <w:rFonts w:eastAsia="Calibri"/>
          <w:szCs w:val="18"/>
        </w:rPr>
        <w:t>Deelt u de mening dat uit de uitzending van Zembla blijkt dat de Raad van Beheer geen enkele verantwoordelijkheid neemt om geen stambomen meer af te geven aan zieke honden die in strijd met de wet zijn gefokt, gezien de uitspraken van de directeur van de Raad van Beheer waarin ze kritiek telkens afschuift op de rashondenverenigingen en benadrukt dat de Raad van Beheer er niet is om de wet te handhaven? Zo nee, waarom niet?</w:t>
      </w:r>
      <w:r w:rsidRPr="00E17CA8">
        <w:rPr>
          <w:rFonts w:eastAsia="Calibri"/>
          <w:szCs w:val="18"/>
        </w:rPr>
        <w:br/>
      </w:r>
    </w:p>
    <w:p w:rsidRPr="00E17CA8" w:rsidR="00D51175" w:rsidP="00754A3D" w:rsidRDefault="00D51175" w14:paraId="72D20D36" w14:textId="32138F40">
      <w:pPr>
        <w:contextualSpacing/>
        <w:rPr>
          <w:rFonts w:eastAsia="Calibri"/>
          <w:szCs w:val="18"/>
        </w:rPr>
      </w:pPr>
      <w:r w:rsidRPr="00E17CA8">
        <w:rPr>
          <w:rFonts w:eastAsia="Calibri"/>
          <w:szCs w:val="18"/>
        </w:rPr>
        <w:t xml:space="preserve">Antwoord </w:t>
      </w:r>
    </w:p>
    <w:p w:rsidRPr="00D51175" w:rsidR="00D51175" w:rsidP="00754A3D" w:rsidRDefault="00D51175" w14:paraId="7F51CC05" w14:textId="580D4657">
      <w:pPr>
        <w:contextualSpacing/>
        <w:rPr>
          <w:rFonts w:eastAsia="Calibri"/>
          <w:szCs w:val="18"/>
        </w:rPr>
      </w:pPr>
      <w:r w:rsidRPr="00D51175">
        <w:rPr>
          <w:rFonts w:eastAsia="Calibri"/>
          <w:szCs w:val="18"/>
        </w:rPr>
        <w:t>Zie mijn antwoord</w:t>
      </w:r>
      <w:r w:rsidR="00EB7F6F">
        <w:rPr>
          <w:rFonts w:eastAsia="Calibri"/>
          <w:szCs w:val="18"/>
        </w:rPr>
        <w:t>en</w:t>
      </w:r>
      <w:r w:rsidRPr="00D51175">
        <w:rPr>
          <w:rFonts w:eastAsia="Calibri"/>
          <w:szCs w:val="18"/>
        </w:rPr>
        <w:t xml:space="preserve"> op </w:t>
      </w:r>
      <w:r w:rsidR="00EB7F6F">
        <w:rPr>
          <w:rFonts w:eastAsia="Calibri"/>
          <w:szCs w:val="18"/>
        </w:rPr>
        <w:t>vragen 12 en</w:t>
      </w:r>
      <w:r w:rsidRPr="00D51175" w:rsidR="00EB7F6F">
        <w:rPr>
          <w:rFonts w:eastAsia="Calibri"/>
          <w:szCs w:val="18"/>
        </w:rPr>
        <w:t xml:space="preserve"> </w:t>
      </w:r>
      <w:r w:rsidR="00ED7F3C">
        <w:rPr>
          <w:rFonts w:eastAsia="Calibri"/>
          <w:szCs w:val="18"/>
        </w:rPr>
        <w:t>1</w:t>
      </w:r>
      <w:r w:rsidR="00623DB5">
        <w:rPr>
          <w:rFonts w:eastAsia="Calibri"/>
          <w:szCs w:val="18"/>
        </w:rPr>
        <w:t>3</w:t>
      </w:r>
      <w:r w:rsidRPr="00D51175">
        <w:rPr>
          <w:rFonts w:eastAsia="Calibri"/>
          <w:szCs w:val="18"/>
        </w:rPr>
        <w:t>.</w:t>
      </w:r>
    </w:p>
    <w:p w:rsidRPr="00D51175" w:rsidR="00D51175" w:rsidP="00754A3D" w:rsidRDefault="00D51175" w14:paraId="000CE251" w14:textId="77777777">
      <w:pPr>
        <w:rPr>
          <w:rFonts w:eastAsia="Calibri"/>
          <w:szCs w:val="18"/>
        </w:rPr>
      </w:pPr>
    </w:p>
    <w:p w:rsidR="00754A3D" w:rsidP="00754A3D" w:rsidRDefault="00754A3D" w14:paraId="69BCCF93" w14:textId="10504F93">
      <w:pPr>
        <w:contextualSpacing/>
        <w:rPr>
          <w:rFonts w:eastAsia="Calibri"/>
          <w:szCs w:val="18"/>
          <w:lang w:eastAsia="en-US"/>
        </w:rPr>
      </w:pPr>
      <w:r>
        <w:rPr>
          <w:rFonts w:eastAsia="Calibri"/>
          <w:szCs w:val="18"/>
          <w:lang w:eastAsia="en-US"/>
        </w:rPr>
        <w:t>1</w:t>
      </w:r>
      <w:r w:rsidR="00623DB5">
        <w:rPr>
          <w:rFonts w:eastAsia="Calibri"/>
          <w:szCs w:val="18"/>
          <w:lang w:eastAsia="en-US"/>
        </w:rPr>
        <w:t>5</w:t>
      </w:r>
    </w:p>
    <w:p w:rsidRPr="00D51175" w:rsidR="00D51175" w:rsidP="00754A3D" w:rsidRDefault="00D51175" w14:paraId="0952F2B4" w14:textId="723B5871">
      <w:pPr>
        <w:contextualSpacing/>
        <w:rPr>
          <w:rFonts w:eastAsia="Calibri"/>
          <w:szCs w:val="18"/>
          <w:lang w:eastAsia="en-US"/>
        </w:rPr>
      </w:pPr>
      <w:r w:rsidRPr="00D51175">
        <w:rPr>
          <w:rFonts w:eastAsia="Calibri"/>
          <w:szCs w:val="18"/>
          <w:lang w:eastAsia="en-US"/>
        </w:rPr>
        <w:t>Heeft u in de Zembla-uitzending gezien dat de Raad van Beheer het volgende op hun website heeft staan: “Het is wenselijk om alleen met HD-vrije honden te fokken, omdat dan de kans op HD bij de nakomelingen het kleinst is. Zijn er binnen een ras maar weinig honden beschikbaar om mee te fokken, dan is dat helaas niet altijd mogelijk. Dat geldt ook voor rassen waarin HD vaak voorkomt.”? Kunt u bevestigen dat het in strijd is met de wet om met honden met heupdysplasie (HD) te fokken, vanwege artikel 3.4 van het Besluit houders van dieren?</w:t>
      </w:r>
    </w:p>
    <w:p w:rsidR="00026C79" w:rsidP="00754A3D" w:rsidRDefault="00026C79" w14:paraId="2233A88E" w14:textId="77777777">
      <w:pPr>
        <w:ind w:left="346"/>
        <w:contextualSpacing/>
        <w:rPr>
          <w:color w:val="000000" w:themeColor="text1"/>
          <w:szCs w:val="18"/>
        </w:rPr>
      </w:pPr>
    </w:p>
    <w:p w:rsidRPr="00D51175" w:rsidR="00D51175" w:rsidP="00754A3D" w:rsidRDefault="00D51175" w14:paraId="4E359C7D" w14:textId="7BCDD364">
      <w:pPr>
        <w:contextualSpacing/>
        <w:rPr>
          <w:color w:val="000000" w:themeColor="text1"/>
          <w:szCs w:val="18"/>
        </w:rPr>
      </w:pPr>
      <w:r w:rsidRPr="00D51175">
        <w:rPr>
          <w:color w:val="000000" w:themeColor="text1"/>
          <w:szCs w:val="18"/>
        </w:rPr>
        <w:t>Antwoord</w:t>
      </w:r>
    </w:p>
    <w:p w:rsidRPr="00D51175" w:rsidR="00D51175" w:rsidP="00754A3D" w:rsidRDefault="00D51175" w14:paraId="79C13846" w14:textId="77777777">
      <w:pPr>
        <w:contextualSpacing/>
        <w:rPr>
          <w:rFonts w:eastAsia="Calibri"/>
          <w:color w:val="000000" w:themeColor="text1"/>
          <w:szCs w:val="18"/>
        </w:rPr>
      </w:pPr>
      <w:r w:rsidRPr="00D51175">
        <w:rPr>
          <w:color w:val="000000" w:themeColor="text1"/>
          <w:szCs w:val="18"/>
        </w:rPr>
        <w:t xml:space="preserve">Ja, dat kan ik bevestigen. </w:t>
      </w:r>
      <w:r w:rsidRPr="00D51175">
        <w:rPr>
          <w:rFonts w:eastAsia="Calibri"/>
          <w:color w:val="000000" w:themeColor="text1"/>
          <w:szCs w:val="18"/>
        </w:rPr>
        <w:br/>
      </w:r>
    </w:p>
    <w:p w:rsidR="00754A3D" w:rsidP="00754A3D" w:rsidRDefault="00754A3D" w14:paraId="15A9AB0A" w14:textId="74097751">
      <w:pPr>
        <w:rPr>
          <w:rFonts w:eastAsia="Calibri"/>
          <w:szCs w:val="18"/>
        </w:rPr>
      </w:pPr>
      <w:r>
        <w:rPr>
          <w:rFonts w:eastAsia="Calibri"/>
          <w:szCs w:val="18"/>
        </w:rPr>
        <w:t>1</w:t>
      </w:r>
      <w:r w:rsidR="00623DB5">
        <w:rPr>
          <w:rFonts w:eastAsia="Calibri"/>
          <w:szCs w:val="18"/>
        </w:rPr>
        <w:t>6</w:t>
      </w:r>
    </w:p>
    <w:p w:rsidRPr="00D51175" w:rsidR="00D51175" w:rsidP="00754A3D" w:rsidRDefault="00D51175" w14:paraId="0498CD65" w14:textId="147989D7">
      <w:pPr>
        <w:rPr>
          <w:rFonts w:eastAsia="Calibri"/>
          <w:szCs w:val="18"/>
        </w:rPr>
      </w:pPr>
      <w:r w:rsidRPr="00D51175">
        <w:rPr>
          <w:rFonts w:eastAsia="Calibri"/>
          <w:szCs w:val="18"/>
        </w:rPr>
        <w:t>Wat vindt u ervan dat de Raad van Beheer niet alleen geen enkele verantwoordelijkheid neemt, maar ook nog een fokpraktijk voorschrijft die in strijd is met de wet?</w:t>
      </w:r>
    </w:p>
    <w:p w:rsidR="00754A3D" w:rsidP="00754A3D" w:rsidRDefault="00754A3D" w14:paraId="355AEA62" w14:textId="77777777">
      <w:pPr>
        <w:ind w:left="284"/>
        <w:contextualSpacing/>
        <w:rPr>
          <w:color w:val="000000" w:themeColor="text1"/>
          <w:szCs w:val="18"/>
        </w:rPr>
      </w:pPr>
    </w:p>
    <w:p w:rsidRPr="00D51175" w:rsidR="00D51175" w:rsidP="00754A3D" w:rsidRDefault="00D51175" w14:paraId="750C47D2" w14:textId="4C6E0FA4">
      <w:pPr>
        <w:contextualSpacing/>
        <w:rPr>
          <w:color w:val="000000" w:themeColor="text1"/>
          <w:szCs w:val="18"/>
        </w:rPr>
      </w:pPr>
      <w:r w:rsidRPr="00D51175">
        <w:rPr>
          <w:color w:val="000000" w:themeColor="text1"/>
          <w:szCs w:val="18"/>
        </w:rPr>
        <w:t>Antwoord</w:t>
      </w:r>
    </w:p>
    <w:p w:rsidRPr="00D51175" w:rsidR="00D51175" w:rsidP="00754A3D" w:rsidRDefault="00D51175" w14:paraId="732C42F7" w14:textId="0DE20DC3">
      <w:pPr>
        <w:contextualSpacing/>
        <w:rPr>
          <w:rFonts w:eastAsia="Calibri"/>
          <w:szCs w:val="18"/>
          <w:lang w:eastAsia="en-US"/>
        </w:rPr>
      </w:pPr>
      <w:r w:rsidRPr="00D51175">
        <w:rPr>
          <w:color w:val="000000" w:themeColor="text1"/>
          <w:szCs w:val="18"/>
        </w:rPr>
        <w:t xml:space="preserve">Het is onwenselijk dat de Raad dit op </w:t>
      </w:r>
      <w:r w:rsidR="0021139E">
        <w:rPr>
          <w:color w:val="000000" w:themeColor="text1"/>
          <w:szCs w:val="18"/>
        </w:rPr>
        <w:t>zijn</w:t>
      </w:r>
      <w:r w:rsidRPr="00D51175" w:rsidR="0021139E">
        <w:rPr>
          <w:color w:val="000000" w:themeColor="text1"/>
          <w:szCs w:val="18"/>
        </w:rPr>
        <w:t xml:space="preserve"> </w:t>
      </w:r>
      <w:r w:rsidRPr="00D51175">
        <w:rPr>
          <w:color w:val="000000" w:themeColor="text1"/>
          <w:szCs w:val="18"/>
        </w:rPr>
        <w:t>site heeft staan</w:t>
      </w:r>
      <w:r w:rsidR="00281EAD">
        <w:rPr>
          <w:rFonts w:eastAsia="Calibri"/>
          <w:szCs w:val="18"/>
          <w:lang w:eastAsia="en-US"/>
        </w:rPr>
        <w:t>, w</w:t>
      </w:r>
      <w:r w:rsidRPr="00D51175">
        <w:rPr>
          <w:rFonts w:eastAsia="Calibri"/>
          <w:szCs w:val="18"/>
          <w:lang w:eastAsia="en-US"/>
        </w:rPr>
        <w:t xml:space="preserve">ant fokkers dienen zich ten alle tijde aan de wet- en regelgeving te houden. </w:t>
      </w:r>
      <w:r w:rsidR="001F4877">
        <w:rPr>
          <w:rFonts w:eastAsia="Calibri"/>
          <w:szCs w:val="18"/>
          <w:lang w:eastAsia="en-US"/>
        </w:rPr>
        <w:t>De wet is leidend, o</w:t>
      </w:r>
      <w:r w:rsidRPr="00D51175">
        <w:rPr>
          <w:rFonts w:eastAsia="Calibri"/>
          <w:szCs w:val="18"/>
          <w:lang w:eastAsia="en-US"/>
        </w:rPr>
        <w:t xml:space="preserve">ok als dat betekent dat er te weinig honden zijn om mee te fokken. </w:t>
      </w:r>
      <w:r w:rsidRPr="00A34953" w:rsidR="003213A1">
        <w:rPr>
          <w:rFonts w:eastAsia="Calibri"/>
          <w:szCs w:val="18"/>
          <w:lang w:eastAsia="en-US"/>
        </w:rPr>
        <w:t>Ik ben inmiddels</w:t>
      </w:r>
      <w:r w:rsidRPr="00A34953" w:rsidR="00F10062">
        <w:rPr>
          <w:rFonts w:eastAsia="Calibri"/>
          <w:szCs w:val="18"/>
          <w:lang w:eastAsia="en-US"/>
        </w:rPr>
        <w:t>, samen met de NVWA,</w:t>
      </w:r>
      <w:r w:rsidRPr="00A34953" w:rsidR="003213A1">
        <w:rPr>
          <w:rFonts w:eastAsia="Calibri"/>
          <w:szCs w:val="18"/>
          <w:lang w:eastAsia="en-US"/>
        </w:rPr>
        <w:t xml:space="preserve"> met de Raad van Beheer hierover in gesprek</w:t>
      </w:r>
      <w:r w:rsidRPr="00A34953" w:rsidR="0083718C">
        <w:rPr>
          <w:rFonts w:eastAsia="Calibri"/>
          <w:szCs w:val="18"/>
          <w:lang w:eastAsia="en-US"/>
        </w:rPr>
        <w:t xml:space="preserve">, zoals gemeld in </w:t>
      </w:r>
      <w:r w:rsidRPr="00A34953" w:rsidR="00EB7F6F">
        <w:rPr>
          <w:rFonts w:eastAsia="Calibri"/>
          <w:szCs w:val="18"/>
          <w:lang w:eastAsia="en-US"/>
        </w:rPr>
        <w:t>voorgaande antwoorden</w:t>
      </w:r>
      <w:r w:rsidRPr="00A34953" w:rsidR="0083718C">
        <w:rPr>
          <w:rFonts w:eastAsia="Calibri"/>
          <w:szCs w:val="18"/>
          <w:lang w:eastAsia="en-US"/>
        </w:rPr>
        <w:t>.</w:t>
      </w:r>
      <w:r w:rsidR="003213A1">
        <w:rPr>
          <w:rFonts w:eastAsia="Calibri"/>
          <w:szCs w:val="18"/>
          <w:lang w:eastAsia="en-US"/>
        </w:rPr>
        <w:t xml:space="preserve"> </w:t>
      </w:r>
    </w:p>
    <w:p w:rsidRPr="00D51175" w:rsidR="00D51175" w:rsidP="00754A3D" w:rsidRDefault="00D51175" w14:paraId="0411EB5B" w14:textId="77777777">
      <w:pPr>
        <w:ind w:left="357"/>
        <w:contextualSpacing/>
        <w:rPr>
          <w:rFonts w:eastAsia="Calibri"/>
          <w:color w:val="000000" w:themeColor="text1"/>
          <w:szCs w:val="18"/>
        </w:rPr>
      </w:pPr>
    </w:p>
    <w:p w:rsidR="00754A3D" w:rsidP="00754A3D" w:rsidRDefault="00754A3D" w14:paraId="04604896" w14:textId="3436A28B">
      <w:pPr>
        <w:rPr>
          <w:rFonts w:eastAsia="Calibri"/>
          <w:szCs w:val="18"/>
        </w:rPr>
      </w:pPr>
      <w:r>
        <w:rPr>
          <w:rFonts w:eastAsia="Calibri"/>
          <w:szCs w:val="18"/>
        </w:rPr>
        <w:t>1</w:t>
      </w:r>
      <w:r w:rsidR="00623DB5">
        <w:rPr>
          <w:rFonts w:eastAsia="Calibri"/>
          <w:szCs w:val="18"/>
        </w:rPr>
        <w:t>7</w:t>
      </w:r>
    </w:p>
    <w:p w:rsidRPr="00D51175" w:rsidR="00D51175" w:rsidP="00754A3D" w:rsidRDefault="00D51175" w14:paraId="3E7EABA5" w14:textId="615B3DD7">
      <w:pPr>
        <w:rPr>
          <w:rFonts w:eastAsia="Calibri"/>
          <w:szCs w:val="18"/>
        </w:rPr>
      </w:pPr>
      <w:r w:rsidRPr="00D51175">
        <w:rPr>
          <w:rFonts w:eastAsia="Calibri"/>
          <w:szCs w:val="18"/>
        </w:rPr>
        <w:t>Wat vindt u ervan dat de Raad van Beheer stambomen afgeeft aan honden die niet volgens de wet zijn gefokt?</w:t>
      </w:r>
    </w:p>
    <w:p w:rsidR="00754A3D" w:rsidP="00754A3D" w:rsidRDefault="00754A3D" w14:paraId="60B6A30F" w14:textId="77777777">
      <w:pPr>
        <w:ind w:left="360"/>
        <w:contextualSpacing/>
        <w:rPr>
          <w:rFonts w:eastAsia="Calibri"/>
          <w:color w:val="000000" w:themeColor="text1"/>
          <w:szCs w:val="18"/>
        </w:rPr>
      </w:pPr>
    </w:p>
    <w:p w:rsidRPr="00D51175" w:rsidR="00D51175" w:rsidP="00754A3D" w:rsidRDefault="00D51175" w14:paraId="1C8BAB84" w14:textId="3E9B23BB">
      <w:pPr>
        <w:contextualSpacing/>
        <w:rPr>
          <w:rFonts w:eastAsia="Calibri"/>
          <w:color w:val="000000" w:themeColor="text1"/>
          <w:szCs w:val="18"/>
        </w:rPr>
      </w:pPr>
      <w:r w:rsidRPr="00D51175">
        <w:rPr>
          <w:rFonts w:eastAsia="Calibri"/>
          <w:color w:val="000000" w:themeColor="text1"/>
          <w:szCs w:val="18"/>
        </w:rPr>
        <w:t>Antwoord</w:t>
      </w:r>
    </w:p>
    <w:p w:rsidR="00D51175" w:rsidP="00754A3D" w:rsidRDefault="00D51175" w14:paraId="353FA0E0" w14:textId="750D3C2B">
      <w:pPr>
        <w:contextualSpacing/>
        <w:rPr>
          <w:rFonts w:eastAsia="Calibri"/>
          <w:color w:val="000000" w:themeColor="text1"/>
          <w:szCs w:val="18"/>
        </w:rPr>
      </w:pPr>
      <w:r w:rsidRPr="00D51175">
        <w:rPr>
          <w:rFonts w:eastAsia="Calibri"/>
          <w:color w:val="000000" w:themeColor="text1"/>
          <w:szCs w:val="18"/>
        </w:rPr>
        <w:t xml:space="preserve">Het fokken met zieke honden is </w:t>
      </w:r>
      <w:r w:rsidR="001F4877">
        <w:rPr>
          <w:rFonts w:eastAsia="Calibri"/>
          <w:color w:val="000000" w:themeColor="text1"/>
          <w:szCs w:val="18"/>
        </w:rPr>
        <w:t xml:space="preserve">wettelijk </w:t>
      </w:r>
      <w:r w:rsidRPr="00D51175">
        <w:rPr>
          <w:rFonts w:eastAsia="Calibri"/>
          <w:color w:val="000000" w:themeColor="text1"/>
          <w:szCs w:val="18"/>
        </w:rPr>
        <w:t xml:space="preserve">verboden. Dus het zou niet moeten kunnen dat de Raad stambomen afgeeft aan honden die niet volgens de wet zijn gefokt. </w:t>
      </w:r>
      <w:r w:rsidRPr="00A34953" w:rsidR="008D3C8E">
        <w:rPr>
          <w:rFonts w:eastAsia="Calibri"/>
          <w:color w:val="000000" w:themeColor="text1"/>
          <w:szCs w:val="18"/>
        </w:rPr>
        <w:t>Daarover ben ik</w:t>
      </w:r>
      <w:r w:rsidRPr="00A34953" w:rsidR="00F10062">
        <w:rPr>
          <w:rFonts w:eastAsia="Calibri"/>
          <w:color w:val="000000" w:themeColor="text1"/>
          <w:szCs w:val="18"/>
        </w:rPr>
        <w:t>, samen met de NVWA,</w:t>
      </w:r>
      <w:r w:rsidRPr="00A34953" w:rsidR="008D3C8E">
        <w:rPr>
          <w:rFonts w:eastAsia="Calibri"/>
          <w:color w:val="000000" w:themeColor="text1"/>
          <w:szCs w:val="18"/>
        </w:rPr>
        <w:t xml:space="preserve"> met de Raad</w:t>
      </w:r>
      <w:r w:rsidRPr="00A34953" w:rsidR="0083718C">
        <w:rPr>
          <w:rFonts w:eastAsia="Calibri"/>
          <w:color w:val="000000" w:themeColor="text1"/>
          <w:szCs w:val="18"/>
        </w:rPr>
        <w:t xml:space="preserve"> van Beheer</w:t>
      </w:r>
      <w:r w:rsidRPr="00A34953" w:rsidR="008D3C8E">
        <w:rPr>
          <w:rFonts w:eastAsia="Calibri"/>
          <w:color w:val="000000" w:themeColor="text1"/>
          <w:szCs w:val="18"/>
        </w:rPr>
        <w:t xml:space="preserve"> in gesprek</w:t>
      </w:r>
      <w:r w:rsidRPr="00A34953" w:rsidR="00EB7F6F">
        <w:rPr>
          <w:rFonts w:eastAsia="Calibri"/>
          <w:color w:val="000000" w:themeColor="text1"/>
          <w:szCs w:val="18"/>
        </w:rPr>
        <w:t>.</w:t>
      </w:r>
    </w:p>
    <w:p w:rsidRPr="00D51175" w:rsidR="00026C79" w:rsidP="00754A3D" w:rsidRDefault="00026C79" w14:paraId="3F175BAA" w14:textId="77777777">
      <w:pPr>
        <w:ind w:left="360"/>
        <w:contextualSpacing/>
        <w:rPr>
          <w:rFonts w:eastAsia="Calibri"/>
          <w:color w:val="000000" w:themeColor="text1"/>
          <w:szCs w:val="18"/>
        </w:rPr>
      </w:pPr>
    </w:p>
    <w:p w:rsidR="00754A3D" w:rsidP="00754A3D" w:rsidRDefault="00754A3D" w14:paraId="3E090AC5" w14:textId="2F068AE2">
      <w:pPr>
        <w:contextualSpacing/>
        <w:rPr>
          <w:rFonts w:eastAsia="Calibri"/>
          <w:szCs w:val="18"/>
          <w:lang w:eastAsia="en-US"/>
        </w:rPr>
      </w:pPr>
      <w:r>
        <w:rPr>
          <w:rFonts w:eastAsia="Calibri"/>
          <w:szCs w:val="18"/>
          <w:lang w:eastAsia="en-US"/>
        </w:rPr>
        <w:t>1</w:t>
      </w:r>
      <w:r w:rsidR="00623DB5">
        <w:rPr>
          <w:rFonts w:eastAsia="Calibri"/>
          <w:szCs w:val="18"/>
          <w:lang w:eastAsia="en-US"/>
        </w:rPr>
        <w:t>8</w:t>
      </w:r>
    </w:p>
    <w:p w:rsidR="00D51175" w:rsidP="00754A3D" w:rsidRDefault="00D51175" w14:paraId="650B7482" w14:textId="5FC25A24">
      <w:pPr>
        <w:contextualSpacing/>
        <w:rPr>
          <w:rFonts w:eastAsia="Calibri"/>
          <w:szCs w:val="18"/>
          <w:lang w:eastAsia="en-US"/>
        </w:rPr>
      </w:pPr>
      <w:r w:rsidRPr="00D51175">
        <w:rPr>
          <w:rFonts w:eastAsia="Calibri"/>
          <w:szCs w:val="18"/>
          <w:lang w:eastAsia="en-US"/>
        </w:rPr>
        <w:t>Welke maatregelen gaat u treffen om de Raad van Beheer te verplichten dat er alleen nog maar stambomen worden afgegeven aan honden die volgens de wet zijn gefokt?</w:t>
      </w:r>
    </w:p>
    <w:p w:rsidRPr="00D51175" w:rsidR="00026C79" w:rsidP="00754A3D" w:rsidRDefault="00026C79" w14:paraId="642F8662" w14:textId="77777777">
      <w:pPr>
        <w:contextualSpacing/>
        <w:rPr>
          <w:rFonts w:eastAsia="Calibri"/>
          <w:szCs w:val="18"/>
          <w:lang w:eastAsia="en-US"/>
        </w:rPr>
      </w:pPr>
    </w:p>
    <w:p w:rsidRPr="00D51175" w:rsidR="00D51175" w:rsidP="00754A3D" w:rsidRDefault="00D51175" w14:paraId="038195D8" w14:textId="77777777">
      <w:pPr>
        <w:contextualSpacing/>
        <w:rPr>
          <w:rFonts w:eastAsia="Calibri"/>
          <w:szCs w:val="18"/>
        </w:rPr>
      </w:pPr>
      <w:r w:rsidRPr="00D51175">
        <w:rPr>
          <w:rFonts w:eastAsia="Calibri"/>
          <w:szCs w:val="18"/>
        </w:rPr>
        <w:t>Antwoord</w:t>
      </w:r>
    </w:p>
    <w:p w:rsidRPr="00D51175" w:rsidR="00D51175" w:rsidP="00754A3D" w:rsidRDefault="00D51175" w14:paraId="1D5E2130" w14:textId="50E876F4">
      <w:pPr>
        <w:contextualSpacing/>
        <w:rPr>
          <w:rFonts w:eastAsia="Calibri"/>
          <w:szCs w:val="18"/>
        </w:rPr>
      </w:pPr>
      <w:r w:rsidRPr="00D51175">
        <w:rPr>
          <w:rFonts w:eastAsia="Calibri"/>
          <w:szCs w:val="18"/>
        </w:rPr>
        <w:t xml:space="preserve">Een stamboom valt onder privaat recht en ik kan de Raad niets verplichten. Daarnaast is een stamboom een afstammingsbewijs en zegt het </w:t>
      </w:r>
      <w:r w:rsidR="00EB7F6F">
        <w:rPr>
          <w:rFonts w:eastAsia="Calibri"/>
          <w:szCs w:val="18"/>
        </w:rPr>
        <w:t xml:space="preserve">nu </w:t>
      </w:r>
      <w:r w:rsidRPr="00D51175">
        <w:rPr>
          <w:rFonts w:eastAsia="Calibri"/>
          <w:szCs w:val="18"/>
        </w:rPr>
        <w:t xml:space="preserve">niets over de gezondheid van een hond. </w:t>
      </w:r>
      <w:r w:rsidRPr="00A34953" w:rsidR="008F22CC">
        <w:rPr>
          <w:rFonts w:eastAsia="Calibri"/>
          <w:szCs w:val="18"/>
        </w:rPr>
        <w:t>Ik ben met de Raad</w:t>
      </w:r>
      <w:r w:rsidRPr="00A34953" w:rsidR="00F10062">
        <w:rPr>
          <w:rFonts w:eastAsia="Calibri"/>
          <w:szCs w:val="18"/>
        </w:rPr>
        <w:t xml:space="preserve"> van Beheer</w:t>
      </w:r>
      <w:r w:rsidRPr="00A34953" w:rsidR="008F22CC">
        <w:rPr>
          <w:rFonts w:eastAsia="Calibri"/>
          <w:szCs w:val="18"/>
        </w:rPr>
        <w:t xml:space="preserve"> in gesprek.</w:t>
      </w:r>
    </w:p>
    <w:p w:rsidRPr="00D51175" w:rsidR="00D51175" w:rsidP="00754A3D" w:rsidRDefault="00D51175" w14:paraId="3F2BFE3D" w14:textId="77777777">
      <w:pPr>
        <w:ind w:left="720"/>
        <w:contextualSpacing/>
        <w:rPr>
          <w:rFonts w:eastAsia="Calibri"/>
          <w:szCs w:val="18"/>
          <w:lang w:eastAsia="en-US"/>
        </w:rPr>
      </w:pPr>
    </w:p>
    <w:p w:rsidR="00754A3D" w:rsidP="00754A3D" w:rsidRDefault="00754A3D" w14:paraId="0FAB0288" w14:textId="290AD885">
      <w:pPr>
        <w:contextualSpacing/>
        <w:rPr>
          <w:rFonts w:eastAsia="Calibri"/>
          <w:color w:val="000000" w:themeColor="text1"/>
          <w:szCs w:val="18"/>
          <w:lang w:eastAsia="en-US"/>
        </w:rPr>
      </w:pPr>
      <w:r>
        <w:rPr>
          <w:rFonts w:eastAsia="Calibri"/>
          <w:color w:val="000000" w:themeColor="text1"/>
          <w:szCs w:val="18"/>
          <w:lang w:eastAsia="en-US"/>
        </w:rPr>
        <w:t>1</w:t>
      </w:r>
      <w:r w:rsidR="00623DB5">
        <w:rPr>
          <w:rFonts w:eastAsia="Calibri"/>
          <w:color w:val="000000" w:themeColor="text1"/>
          <w:szCs w:val="18"/>
          <w:lang w:eastAsia="en-US"/>
        </w:rPr>
        <w:t>9</w:t>
      </w:r>
    </w:p>
    <w:p w:rsidRPr="00D51175" w:rsidR="00D51175" w:rsidP="00754A3D" w:rsidRDefault="00D51175" w14:paraId="15C52ECC" w14:textId="6360B274">
      <w:pPr>
        <w:contextualSpacing/>
        <w:rPr>
          <w:rFonts w:eastAsia="Calibri"/>
          <w:color w:val="000000" w:themeColor="text1"/>
          <w:szCs w:val="18"/>
          <w:lang w:eastAsia="en-US"/>
        </w:rPr>
      </w:pPr>
      <w:r w:rsidRPr="00D51175">
        <w:rPr>
          <w:rFonts w:eastAsia="Calibri"/>
          <w:color w:val="000000" w:themeColor="text1"/>
          <w:szCs w:val="18"/>
          <w:lang w:eastAsia="en-US"/>
        </w:rPr>
        <w:t xml:space="preserve">Kunt u zich voorstellen dat veel hondenhouders, net zoals een houder in de uitzending van Zembla, denken dat als je een gezonde hond wilt, je naar een rasvereniging moet gaan omdat </w:t>
      </w:r>
      <w:r w:rsidRPr="00D51175">
        <w:rPr>
          <w:rFonts w:eastAsia="Calibri"/>
          <w:szCs w:val="18"/>
          <w:lang w:eastAsia="en-US"/>
        </w:rPr>
        <w:t>je ervan uitgaat dat er dan op wordt gelet dat een gezonde hond wordt gefokt?</w:t>
      </w:r>
    </w:p>
    <w:p w:rsidR="00026C79" w:rsidP="00754A3D" w:rsidRDefault="00026C79" w14:paraId="4CE9615A" w14:textId="77777777">
      <w:pPr>
        <w:ind w:left="357"/>
        <w:contextualSpacing/>
        <w:rPr>
          <w:rFonts w:eastAsia="Calibri"/>
          <w:color w:val="000000" w:themeColor="text1"/>
          <w:szCs w:val="18"/>
          <w:lang w:eastAsia="en-US"/>
        </w:rPr>
      </w:pPr>
    </w:p>
    <w:p w:rsidRPr="00FB2AA5" w:rsidR="00D51175" w:rsidP="00754A3D" w:rsidRDefault="00D51175" w14:paraId="48A10A45" w14:textId="12010A00">
      <w:pPr>
        <w:contextualSpacing/>
        <w:rPr>
          <w:rFonts w:eastAsia="Calibri"/>
          <w:color w:val="000000" w:themeColor="text1"/>
          <w:szCs w:val="18"/>
          <w:lang w:eastAsia="en-US"/>
        </w:rPr>
      </w:pPr>
      <w:r w:rsidRPr="00FB2AA5">
        <w:rPr>
          <w:rFonts w:eastAsia="Calibri"/>
          <w:color w:val="000000" w:themeColor="text1"/>
          <w:szCs w:val="18"/>
          <w:lang w:eastAsia="en-US"/>
        </w:rPr>
        <w:t>Antwoord</w:t>
      </w:r>
    </w:p>
    <w:p w:rsidRPr="00D51175" w:rsidR="00D51175" w:rsidP="00754A3D" w:rsidRDefault="00D51175" w14:paraId="6513E1D0" w14:textId="32147C64">
      <w:pPr>
        <w:contextualSpacing/>
        <w:rPr>
          <w:rFonts w:eastAsia="Calibri"/>
          <w:color w:val="000000" w:themeColor="text1"/>
          <w:szCs w:val="18"/>
          <w:lang w:eastAsia="en-US"/>
        </w:rPr>
      </w:pPr>
      <w:r w:rsidRPr="00FB2AA5">
        <w:rPr>
          <w:rFonts w:eastAsia="Calibri"/>
          <w:color w:val="000000" w:themeColor="text1"/>
          <w:szCs w:val="18"/>
          <w:lang w:eastAsia="en-US"/>
        </w:rPr>
        <w:t>Ja</w:t>
      </w:r>
      <w:r w:rsidR="00281EAD">
        <w:rPr>
          <w:rFonts w:eastAsia="Calibri"/>
          <w:color w:val="000000" w:themeColor="text1"/>
          <w:szCs w:val="18"/>
          <w:lang w:eastAsia="en-US"/>
        </w:rPr>
        <w:t>,</w:t>
      </w:r>
      <w:r w:rsidRPr="00FB2AA5">
        <w:rPr>
          <w:rFonts w:eastAsia="Calibri"/>
          <w:color w:val="000000" w:themeColor="text1"/>
          <w:szCs w:val="18"/>
          <w:lang w:eastAsia="en-US"/>
        </w:rPr>
        <w:t xml:space="preserve"> dat kan ik mij voorstellen.</w:t>
      </w:r>
      <w:r w:rsidRPr="00D51175">
        <w:rPr>
          <w:rFonts w:eastAsia="Calibri"/>
          <w:color w:val="000000" w:themeColor="text1"/>
          <w:szCs w:val="18"/>
          <w:lang w:eastAsia="en-US"/>
        </w:rPr>
        <w:t xml:space="preserve"> </w:t>
      </w:r>
      <w:r w:rsidR="00FB2AA5">
        <w:rPr>
          <w:rFonts w:eastAsia="Calibri"/>
          <w:color w:val="000000" w:themeColor="text1"/>
          <w:szCs w:val="18"/>
          <w:lang w:eastAsia="en-US"/>
        </w:rPr>
        <w:t xml:space="preserve">Dat is ook de reden dat ik </w:t>
      </w:r>
      <w:r w:rsidR="00281EAD">
        <w:rPr>
          <w:rFonts w:eastAsia="Calibri"/>
          <w:color w:val="000000" w:themeColor="text1"/>
          <w:szCs w:val="18"/>
          <w:lang w:eastAsia="en-US"/>
        </w:rPr>
        <w:t xml:space="preserve">Stichting </w:t>
      </w:r>
      <w:r w:rsidR="00FB2AA5">
        <w:rPr>
          <w:rFonts w:eastAsia="Calibri"/>
          <w:color w:val="000000" w:themeColor="text1"/>
          <w:szCs w:val="18"/>
          <w:lang w:eastAsia="en-US"/>
        </w:rPr>
        <w:t xml:space="preserve">Fairdog ondersteun. </w:t>
      </w:r>
      <w:r w:rsidRPr="00550002">
        <w:rPr>
          <w:rFonts w:eastAsia="Calibri"/>
          <w:color w:val="000000" w:themeColor="text1"/>
          <w:szCs w:val="18"/>
          <w:lang w:eastAsia="en-US"/>
        </w:rPr>
        <w:t>Daar</w:t>
      </w:r>
      <w:r w:rsidRPr="00550002" w:rsidR="00FB2AA5">
        <w:rPr>
          <w:rFonts w:eastAsia="Calibri"/>
          <w:color w:val="000000" w:themeColor="text1"/>
          <w:szCs w:val="18"/>
          <w:lang w:eastAsia="en-US"/>
        </w:rPr>
        <w:t>naast</w:t>
      </w:r>
      <w:r w:rsidRPr="00550002">
        <w:rPr>
          <w:rFonts w:eastAsia="Calibri"/>
          <w:color w:val="000000" w:themeColor="text1"/>
          <w:szCs w:val="18"/>
          <w:lang w:eastAsia="en-US"/>
        </w:rPr>
        <w:t xml:space="preserve"> wil ik inzetten op</w:t>
      </w:r>
      <w:r w:rsidRPr="00550002" w:rsidR="00FB2AA5">
        <w:rPr>
          <w:rFonts w:eastAsia="Calibri"/>
          <w:color w:val="000000" w:themeColor="text1"/>
          <w:szCs w:val="18"/>
          <w:lang w:eastAsia="en-US"/>
        </w:rPr>
        <w:t xml:space="preserve"> een</w:t>
      </w:r>
      <w:r w:rsidRPr="00550002">
        <w:rPr>
          <w:rFonts w:eastAsia="Calibri"/>
          <w:color w:val="000000" w:themeColor="text1"/>
          <w:szCs w:val="18"/>
          <w:lang w:eastAsia="en-US"/>
        </w:rPr>
        <w:t xml:space="preserve"> communicatiecampagne en betere voorlichting voor toekomstige diereneigenaren. In deze campagne zal ook aandacht zijn voor deze problematiek. Ik verwacht deze campagne na de zomer te starten. </w:t>
      </w:r>
    </w:p>
    <w:p w:rsidRPr="00D51175" w:rsidR="00D51175" w:rsidP="00754A3D" w:rsidRDefault="00D51175" w14:paraId="46CAE638" w14:textId="77777777">
      <w:pPr>
        <w:ind w:left="357"/>
        <w:contextualSpacing/>
        <w:rPr>
          <w:rFonts w:eastAsia="Calibri"/>
          <w:color w:val="FF0000"/>
          <w:szCs w:val="18"/>
        </w:rPr>
      </w:pPr>
    </w:p>
    <w:p w:rsidR="00754A3D" w:rsidP="00754A3D" w:rsidRDefault="00623DB5" w14:paraId="6D55471C" w14:textId="202126AF">
      <w:pPr>
        <w:rPr>
          <w:rFonts w:eastAsia="Calibri"/>
          <w:szCs w:val="18"/>
        </w:rPr>
      </w:pPr>
      <w:r>
        <w:rPr>
          <w:rFonts w:eastAsia="Calibri"/>
          <w:szCs w:val="18"/>
        </w:rPr>
        <w:t>20</w:t>
      </w:r>
    </w:p>
    <w:p w:rsidRPr="00D51175" w:rsidR="00D51175" w:rsidP="00754A3D" w:rsidRDefault="00D51175" w14:paraId="70EEBD45" w14:textId="228898A9">
      <w:pPr>
        <w:rPr>
          <w:rFonts w:eastAsia="Calibri"/>
          <w:szCs w:val="18"/>
        </w:rPr>
      </w:pPr>
      <w:r w:rsidRPr="00D51175">
        <w:rPr>
          <w:rFonts w:eastAsia="Calibri"/>
          <w:szCs w:val="18"/>
        </w:rPr>
        <w:t>Kunt u bevestigen dat het hebben van een stamboom niks zegt over de gezondheid van een dier, omdat de Raad van Beheer op geen enkele manier controleert of hun leden gezonde honden fokken, zoals wordt bevestigd door de directeur van de Raad van Beheer? Zo nee, op welke manier biedt een stamboom dan gezondheidsgaranties die niet aanwezig zijn bij honden zonder stamboom, gezien stambomen gewoon worden afgegeven aan honden met erfelijke, ziekmakende kenmerken, die ook nog eens in strijd met de wet zijn gefokt?</w:t>
      </w:r>
    </w:p>
    <w:p w:rsidR="00754A3D" w:rsidP="00754A3D" w:rsidRDefault="00754A3D" w14:paraId="72A8D96E" w14:textId="77777777">
      <w:pPr>
        <w:ind w:left="357"/>
        <w:contextualSpacing/>
        <w:rPr>
          <w:rFonts w:eastAsia="Calibri"/>
          <w:color w:val="000000" w:themeColor="text1"/>
          <w:szCs w:val="18"/>
        </w:rPr>
      </w:pPr>
    </w:p>
    <w:p w:rsidRPr="00D51175" w:rsidR="00D51175" w:rsidP="00754A3D" w:rsidRDefault="00D51175" w14:paraId="11DFF27C" w14:textId="1C1BD436">
      <w:pPr>
        <w:contextualSpacing/>
        <w:rPr>
          <w:rFonts w:eastAsia="Calibri"/>
          <w:color w:val="000000" w:themeColor="text1"/>
          <w:szCs w:val="18"/>
        </w:rPr>
      </w:pPr>
      <w:r w:rsidRPr="00D51175">
        <w:rPr>
          <w:rFonts w:eastAsia="Calibri"/>
          <w:color w:val="000000" w:themeColor="text1"/>
          <w:szCs w:val="18"/>
        </w:rPr>
        <w:t>Antwoord</w:t>
      </w:r>
    </w:p>
    <w:p w:rsidRPr="00594FDE" w:rsidR="00594FDE" w:rsidP="00754A3D" w:rsidRDefault="00D51175" w14:paraId="6B0DACA0" w14:textId="0959F519">
      <w:pPr>
        <w:contextualSpacing/>
        <w:rPr>
          <w:rFonts w:eastAsia="Calibri"/>
          <w:color w:val="000000" w:themeColor="text1"/>
          <w:szCs w:val="18"/>
        </w:rPr>
      </w:pPr>
      <w:r w:rsidRPr="00D51175">
        <w:rPr>
          <w:rFonts w:eastAsia="Calibri"/>
          <w:color w:val="000000" w:themeColor="text1"/>
          <w:szCs w:val="18"/>
        </w:rPr>
        <w:t xml:space="preserve">Zoals ik al eerder heb aangegeven is een stamboom alleen een afstammingsbewijs en zegt het niets over de gezondheid van een hond. </w:t>
      </w:r>
    </w:p>
    <w:p w:rsidRPr="00D51175" w:rsidR="00D51175" w:rsidP="00754A3D" w:rsidRDefault="00D51175" w14:paraId="08C9780B" w14:textId="77777777">
      <w:pPr>
        <w:ind w:left="284" w:hanging="284"/>
        <w:rPr>
          <w:rFonts w:eastAsia="Calibri"/>
          <w:color w:val="FF0000"/>
          <w:szCs w:val="18"/>
        </w:rPr>
      </w:pPr>
    </w:p>
    <w:p w:rsidR="00754A3D" w:rsidP="00754A3D" w:rsidRDefault="00754A3D" w14:paraId="2933B24E" w14:textId="32D5BC2D">
      <w:pPr>
        <w:rPr>
          <w:rFonts w:eastAsia="Calibri"/>
          <w:szCs w:val="18"/>
        </w:rPr>
      </w:pPr>
      <w:r>
        <w:rPr>
          <w:rFonts w:eastAsia="Calibri"/>
          <w:szCs w:val="18"/>
        </w:rPr>
        <w:t>2</w:t>
      </w:r>
      <w:r w:rsidR="00623DB5">
        <w:rPr>
          <w:rFonts w:eastAsia="Calibri"/>
          <w:szCs w:val="18"/>
        </w:rPr>
        <w:t>1</w:t>
      </w:r>
    </w:p>
    <w:p w:rsidRPr="00754A3D" w:rsidR="00D51175" w:rsidP="00754A3D" w:rsidRDefault="00D51175" w14:paraId="340EE988" w14:textId="58A4112C">
      <w:pPr>
        <w:rPr>
          <w:rFonts w:eastAsia="Calibri"/>
          <w:szCs w:val="18"/>
        </w:rPr>
      </w:pPr>
      <w:r w:rsidRPr="00754A3D">
        <w:rPr>
          <w:rFonts w:eastAsia="Calibri"/>
          <w:szCs w:val="18"/>
        </w:rPr>
        <w:t>Wat gaat u doen om hondenkopers ervan bewust te maken dat een stamboom niks zegt over de gezondheid van een hond?</w:t>
      </w:r>
    </w:p>
    <w:p w:rsidR="00550002" w:rsidP="00754A3D" w:rsidRDefault="00550002" w14:paraId="00D6B2C9" w14:textId="77777777">
      <w:pPr>
        <w:tabs>
          <w:tab w:val="left" w:pos="426"/>
        </w:tabs>
        <w:ind w:left="357"/>
        <w:contextualSpacing/>
        <w:rPr>
          <w:rFonts w:eastAsia="Calibri"/>
          <w:color w:val="000000" w:themeColor="text1"/>
          <w:szCs w:val="18"/>
        </w:rPr>
      </w:pPr>
    </w:p>
    <w:p w:rsidRPr="00D51175" w:rsidR="00D51175" w:rsidP="00754A3D" w:rsidRDefault="00D51175" w14:paraId="3B21CE57" w14:textId="534E6071">
      <w:pPr>
        <w:tabs>
          <w:tab w:val="left" w:pos="426"/>
        </w:tabs>
        <w:contextualSpacing/>
        <w:rPr>
          <w:rFonts w:eastAsia="Calibri"/>
          <w:color w:val="000000" w:themeColor="text1"/>
          <w:szCs w:val="18"/>
        </w:rPr>
      </w:pPr>
      <w:r w:rsidRPr="00D51175">
        <w:rPr>
          <w:rFonts w:eastAsia="Calibri"/>
          <w:color w:val="000000" w:themeColor="text1"/>
          <w:szCs w:val="18"/>
        </w:rPr>
        <w:t>Antwoord</w:t>
      </w:r>
    </w:p>
    <w:p w:rsidRPr="00D51175" w:rsidR="00D51175" w:rsidP="00754A3D" w:rsidRDefault="00594FDE" w14:paraId="1AF5A178" w14:textId="4CA0D174">
      <w:pPr>
        <w:tabs>
          <w:tab w:val="left" w:pos="284"/>
        </w:tabs>
        <w:contextualSpacing/>
        <w:rPr>
          <w:rFonts w:eastAsia="Calibri"/>
          <w:szCs w:val="18"/>
        </w:rPr>
      </w:pPr>
      <w:r>
        <w:rPr>
          <w:rFonts w:eastAsia="Calibri"/>
          <w:szCs w:val="18"/>
        </w:rPr>
        <w:t>Zoals ik al aangegeven heb bij mijn antwoord op vraag 1</w:t>
      </w:r>
      <w:r w:rsidR="00623DB5">
        <w:rPr>
          <w:rFonts w:eastAsia="Calibri"/>
          <w:szCs w:val="18"/>
        </w:rPr>
        <w:t>9</w:t>
      </w:r>
      <w:r>
        <w:rPr>
          <w:rFonts w:eastAsia="Calibri"/>
          <w:szCs w:val="18"/>
        </w:rPr>
        <w:t xml:space="preserve"> </w:t>
      </w:r>
      <w:r w:rsidRPr="00550002">
        <w:rPr>
          <w:rFonts w:eastAsia="Calibri"/>
          <w:color w:val="000000" w:themeColor="text1"/>
          <w:szCs w:val="18"/>
          <w:lang w:eastAsia="en-US"/>
        </w:rPr>
        <w:t>wil ik inzetten op een communicatiecampagne en betere voorlichting voor toekomstige diereneigenaren.</w:t>
      </w:r>
      <w:r w:rsidRPr="00D51175" w:rsidR="00D51175">
        <w:rPr>
          <w:rFonts w:eastAsia="Calibri"/>
          <w:szCs w:val="18"/>
        </w:rPr>
        <w:br/>
      </w:r>
    </w:p>
    <w:p w:rsidR="00754A3D" w:rsidP="00754A3D" w:rsidRDefault="00754A3D" w14:paraId="2CD6767D" w14:textId="50903771">
      <w:pPr>
        <w:rPr>
          <w:rFonts w:eastAsia="Calibri"/>
          <w:szCs w:val="18"/>
        </w:rPr>
      </w:pPr>
      <w:r>
        <w:rPr>
          <w:rFonts w:eastAsia="Calibri"/>
          <w:szCs w:val="18"/>
        </w:rPr>
        <w:t>2</w:t>
      </w:r>
      <w:r w:rsidR="00623DB5">
        <w:rPr>
          <w:rFonts w:eastAsia="Calibri"/>
          <w:szCs w:val="18"/>
        </w:rPr>
        <w:t>2</w:t>
      </w:r>
    </w:p>
    <w:p w:rsidRPr="00CB41F0" w:rsidR="002C290D" w:rsidP="00754A3D" w:rsidRDefault="00D51175" w14:paraId="67DBF99C" w14:textId="2E4875A8">
      <w:pPr>
        <w:rPr>
          <w:rFonts w:eastAsia="Calibri"/>
          <w:color w:val="000000" w:themeColor="text1"/>
          <w:szCs w:val="18"/>
        </w:rPr>
      </w:pPr>
      <w:r w:rsidRPr="00D51175">
        <w:rPr>
          <w:rFonts w:eastAsia="Calibri"/>
          <w:szCs w:val="18"/>
        </w:rPr>
        <w:t>Deelt u de uitspraak van Hille Fieten die stelt dat er bepaalde rassen zijn die zoveel ernstige ziekten hebben dat je daar vanuit een gezondheidsperspectief niet meer verantwoord mee kunt fokken? Zo nee, waarom niet?</w:t>
      </w:r>
    </w:p>
    <w:p w:rsidR="00754A3D" w:rsidP="00754A3D" w:rsidRDefault="00754A3D" w14:paraId="0CE15250" w14:textId="77777777">
      <w:pPr>
        <w:ind w:left="357"/>
        <w:contextualSpacing/>
        <w:rPr>
          <w:rFonts w:eastAsia="Calibri"/>
          <w:color w:val="000000" w:themeColor="text1"/>
          <w:szCs w:val="18"/>
        </w:rPr>
      </w:pPr>
    </w:p>
    <w:p w:rsidRPr="00D51175" w:rsidR="00D51175" w:rsidP="00754A3D" w:rsidRDefault="00D51175" w14:paraId="28B5F45F" w14:textId="3F1E6A50">
      <w:pPr>
        <w:contextualSpacing/>
        <w:rPr>
          <w:rFonts w:eastAsia="Calibri"/>
          <w:color w:val="000000" w:themeColor="text1"/>
          <w:szCs w:val="18"/>
        </w:rPr>
      </w:pPr>
      <w:r w:rsidRPr="00D51175">
        <w:rPr>
          <w:rFonts w:eastAsia="Calibri"/>
          <w:color w:val="000000" w:themeColor="text1"/>
          <w:szCs w:val="18"/>
        </w:rPr>
        <w:t>Antwoord</w:t>
      </w:r>
    </w:p>
    <w:p w:rsidRPr="00D51175" w:rsidR="00D51175" w:rsidP="00754A3D" w:rsidRDefault="00D51175" w14:paraId="676CA9F0" w14:textId="0A52CCA6">
      <w:pPr>
        <w:contextualSpacing/>
        <w:rPr>
          <w:rFonts w:eastAsia="Calibri"/>
          <w:color w:val="000000" w:themeColor="text1"/>
          <w:szCs w:val="18"/>
        </w:rPr>
      </w:pPr>
      <w:r w:rsidRPr="00D51175">
        <w:rPr>
          <w:rFonts w:eastAsia="Calibri"/>
          <w:color w:val="000000" w:themeColor="text1"/>
          <w:szCs w:val="18"/>
        </w:rPr>
        <w:t xml:space="preserve">Ik kan mij voorstellen dat er rassen zijn die zoveel ernstige ziekten hebben dat het niet meer verantwoord is door te gaan met dezelfde fokpopulatie. Mogelijk dat het kruisen met andere rassen </w:t>
      </w:r>
      <w:r w:rsidR="00281EAD">
        <w:rPr>
          <w:rFonts w:eastAsia="Calibri"/>
          <w:color w:val="000000" w:themeColor="text1"/>
          <w:szCs w:val="18"/>
        </w:rPr>
        <w:t>een dergelijk</w:t>
      </w:r>
      <w:r w:rsidRPr="00D51175" w:rsidR="00281EAD">
        <w:rPr>
          <w:rFonts w:eastAsia="Calibri"/>
          <w:color w:val="000000" w:themeColor="text1"/>
          <w:szCs w:val="18"/>
        </w:rPr>
        <w:t xml:space="preserve"> </w:t>
      </w:r>
      <w:r w:rsidRPr="00D51175">
        <w:rPr>
          <w:rFonts w:eastAsia="Calibri"/>
          <w:color w:val="000000" w:themeColor="text1"/>
          <w:szCs w:val="18"/>
        </w:rPr>
        <w:t xml:space="preserve">ras kan verbeteren. </w:t>
      </w:r>
      <w:r w:rsidRPr="00D51175">
        <w:rPr>
          <w:rFonts w:eastAsia="Calibri"/>
          <w:color w:val="000000" w:themeColor="text1"/>
          <w:szCs w:val="18"/>
        </w:rPr>
        <w:br/>
      </w:r>
    </w:p>
    <w:p w:rsidR="00754A3D" w:rsidP="00754A3D" w:rsidRDefault="00754A3D" w14:paraId="3B7EF4A9" w14:textId="47ABBDE5">
      <w:pPr>
        <w:rPr>
          <w:rFonts w:eastAsia="Calibri"/>
          <w:szCs w:val="18"/>
        </w:rPr>
      </w:pPr>
      <w:r>
        <w:rPr>
          <w:rFonts w:eastAsia="Calibri"/>
          <w:szCs w:val="18"/>
        </w:rPr>
        <w:t>2</w:t>
      </w:r>
      <w:r w:rsidR="00623DB5">
        <w:rPr>
          <w:rFonts w:eastAsia="Calibri"/>
          <w:szCs w:val="18"/>
        </w:rPr>
        <w:t>3</w:t>
      </w:r>
    </w:p>
    <w:p w:rsidRPr="00D51175" w:rsidR="00D51175" w:rsidP="00754A3D" w:rsidRDefault="00D51175" w14:paraId="4EC05CB0" w14:textId="7CFAC5B0">
      <w:pPr>
        <w:rPr>
          <w:rFonts w:eastAsia="Calibri"/>
          <w:szCs w:val="18"/>
        </w:rPr>
      </w:pPr>
      <w:r w:rsidRPr="00D51175">
        <w:rPr>
          <w:rFonts w:eastAsia="Calibri"/>
          <w:szCs w:val="18"/>
        </w:rPr>
        <w:t>Bent u bereid om door onafhankelijke experts, zoals van Universiteit Utrecht, een lijst te laten opstellen van de rassen die dit betreft en over te gaan tot handhaving bij de fokkers van deze honden, gezien het fokken met deze honden feitelijk in strijd is met de wet? Zo nee, waarom niet?</w:t>
      </w:r>
    </w:p>
    <w:p w:rsidR="00754A3D" w:rsidP="00754A3D" w:rsidRDefault="00754A3D" w14:paraId="6159D3D6" w14:textId="77777777">
      <w:pPr>
        <w:ind w:left="357"/>
        <w:contextualSpacing/>
        <w:rPr>
          <w:rFonts w:eastAsia="Calibri"/>
          <w:color w:val="000000" w:themeColor="text1"/>
          <w:szCs w:val="18"/>
        </w:rPr>
      </w:pPr>
    </w:p>
    <w:p w:rsidRPr="00D51175" w:rsidR="00D51175" w:rsidP="00754A3D" w:rsidRDefault="00D51175" w14:paraId="44B0B97C" w14:textId="320E1574">
      <w:pPr>
        <w:contextualSpacing/>
        <w:rPr>
          <w:rFonts w:eastAsia="Calibri"/>
          <w:color w:val="000000" w:themeColor="text1"/>
          <w:szCs w:val="18"/>
        </w:rPr>
      </w:pPr>
      <w:r w:rsidRPr="00D51175">
        <w:rPr>
          <w:rFonts w:eastAsia="Calibri"/>
          <w:color w:val="000000" w:themeColor="text1"/>
          <w:szCs w:val="18"/>
        </w:rPr>
        <w:t>Antwoord</w:t>
      </w:r>
    </w:p>
    <w:p w:rsidRPr="00D51175" w:rsidR="00D51175" w:rsidP="00754A3D" w:rsidRDefault="00D51175" w14:paraId="4AC892F4" w14:textId="458D1F5F">
      <w:pPr>
        <w:contextualSpacing/>
        <w:rPr>
          <w:rFonts w:eastAsia="Calibri"/>
          <w:szCs w:val="18"/>
        </w:rPr>
      </w:pPr>
      <w:r w:rsidRPr="00D51175">
        <w:rPr>
          <w:rFonts w:eastAsia="Calibri"/>
          <w:color w:val="000000" w:themeColor="text1"/>
          <w:szCs w:val="18"/>
        </w:rPr>
        <w:t xml:space="preserve">Mijn beleid is erop gericht om dit </w:t>
      </w:r>
      <w:r w:rsidR="00550002">
        <w:rPr>
          <w:rFonts w:eastAsia="Calibri"/>
          <w:color w:val="000000" w:themeColor="text1"/>
          <w:szCs w:val="18"/>
        </w:rPr>
        <w:t xml:space="preserve">probleem </w:t>
      </w:r>
      <w:r w:rsidRPr="00D51175">
        <w:rPr>
          <w:rFonts w:eastAsia="Calibri"/>
          <w:color w:val="000000" w:themeColor="text1"/>
          <w:szCs w:val="18"/>
        </w:rPr>
        <w:t>breder aan te pakken. Daarom heb ik het Expertisecentrum Genetica Diergeneeskunde ook gevraagd mij te adviseren in een bredere aanpak van een gezond fokbeleid.</w:t>
      </w:r>
      <w:r w:rsidR="00754A3D">
        <w:rPr>
          <w:rFonts w:eastAsia="Calibri"/>
          <w:color w:val="000000" w:themeColor="text1"/>
          <w:szCs w:val="18"/>
        </w:rPr>
        <w:t xml:space="preserve"> </w:t>
      </w:r>
      <w:r w:rsidRPr="00D51175">
        <w:rPr>
          <w:rFonts w:eastAsia="Calibri"/>
          <w:szCs w:val="18"/>
        </w:rPr>
        <w:br/>
      </w:r>
    </w:p>
    <w:p w:rsidR="00754A3D" w:rsidP="00754A3D" w:rsidRDefault="00754A3D" w14:paraId="19A43403" w14:textId="22A0DDD9">
      <w:pPr>
        <w:rPr>
          <w:rFonts w:eastAsia="Calibri"/>
          <w:szCs w:val="18"/>
        </w:rPr>
      </w:pPr>
      <w:r>
        <w:rPr>
          <w:rFonts w:eastAsia="Calibri"/>
          <w:szCs w:val="18"/>
        </w:rPr>
        <w:t>2</w:t>
      </w:r>
      <w:r w:rsidR="00623DB5">
        <w:rPr>
          <w:rFonts w:eastAsia="Calibri"/>
          <w:szCs w:val="18"/>
        </w:rPr>
        <w:t>4</w:t>
      </w:r>
    </w:p>
    <w:p w:rsidRPr="00D51175" w:rsidR="00D51175" w:rsidP="00754A3D" w:rsidRDefault="00D51175" w14:paraId="0BBA6A5E" w14:textId="7249F0B5">
      <w:pPr>
        <w:rPr>
          <w:rFonts w:eastAsia="Calibri"/>
          <w:szCs w:val="18"/>
        </w:rPr>
      </w:pPr>
      <w:r w:rsidRPr="00D51175">
        <w:rPr>
          <w:rFonts w:eastAsia="Calibri"/>
          <w:szCs w:val="18"/>
        </w:rPr>
        <w:t>Kunt u deze vragen één voor één en binnen de daarvoor gestelde termijn beantwoorden?</w:t>
      </w:r>
    </w:p>
    <w:p w:rsidR="00754A3D" w:rsidP="00754A3D" w:rsidRDefault="00754A3D" w14:paraId="5F7B83C6" w14:textId="77777777">
      <w:pPr>
        <w:contextualSpacing/>
        <w:rPr>
          <w:rFonts w:eastAsia="Calibri"/>
          <w:szCs w:val="18"/>
        </w:rPr>
      </w:pPr>
    </w:p>
    <w:p w:rsidRPr="00D51175" w:rsidR="00D51175" w:rsidP="00754A3D" w:rsidRDefault="00D51175" w14:paraId="098F55D1" w14:textId="0E369840">
      <w:pPr>
        <w:contextualSpacing/>
        <w:rPr>
          <w:rFonts w:eastAsia="Calibri"/>
          <w:szCs w:val="18"/>
        </w:rPr>
      </w:pPr>
      <w:r w:rsidRPr="00D51175">
        <w:rPr>
          <w:rFonts w:eastAsia="Calibri"/>
          <w:szCs w:val="18"/>
        </w:rPr>
        <w:t>Antwoord</w:t>
      </w:r>
    </w:p>
    <w:p w:rsidR="00C25A1D" w:rsidP="00754A3D" w:rsidRDefault="00D51175" w14:paraId="71A3DCDD" w14:textId="727F4965">
      <w:pPr>
        <w:contextualSpacing/>
        <w:rPr>
          <w:b/>
        </w:rPr>
      </w:pPr>
      <w:r w:rsidRPr="00D51175">
        <w:rPr>
          <w:rFonts w:eastAsia="Calibri"/>
          <w:szCs w:val="18"/>
        </w:rPr>
        <w:t xml:space="preserve">De vragen zijn één voor één beantwoord. Vanwege afstemming </w:t>
      </w:r>
      <w:r w:rsidR="00793BFA">
        <w:rPr>
          <w:rFonts w:eastAsia="Calibri"/>
          <w:szCs w:val="18"/>
        </w:rPr>
        <w:t xml:space="preserve">over de antwoorden op de vragen </w:t>
      </w:r>
      <w:r w:rsidRPr="00D51175">
        <w:rPr>
          <w:rFonts w:eastAsia="Calibri"/>
          <w:szCs w:val="18"/>
        </w:rPr>
        <w:t>met de NVWA heeft het wat langer geduurd dan de gestelde termijn. Hiervoor heeft de Tweede Kamer een uitstelbrief ontvangen.</w:t>
      </w:r>
    </w:p>
    <w:sectPr w:rsidR="00C25A1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D4EA6" w14:textId="77777777" w:rsidR="00AE64F0" w:rsidRDefault="00AE64F0">
      <w:r>
        <w:separator/>
      </w:r>
    </w:p>
    <w:p w14:paraId="643F280B" w14:textId="77777777" w:rsidR="00AE64F0" w:rsidRDefault="00AE64F0"/>
  </w:endnote>
  <w:endnote w:type="continuationSeparator" w:id="0">
    <w:p w14:paraId="489C7E0C" w14:textId="77777777" w:rsidR="00AE64F0" w:rsidRDefault="00AE64F0">
      <w:r>
        <w:continuationSeparator/>
      </w:r>
    </w:p>
    <w:p w14:paraId="369C6502" w14:textId="77777777" w:rsidR="00AE64F0" w:rsidRDefault="00AE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84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7369F" w14:paraId="33C8422D" w14:textId="77777777" w:rsidTr="00CA6A25">
      <w:trPr>
        <w:trHeight w:hRule="exact" w:val="240"/>
      </w:trPr>
      <w:tc>
        <w:tcPr>
          <w:tcW w:w="7601" w:type="dxa"/>
          <w:shd w:val="clear" w:color="auto" w:fill="auto"/>
        </w:tcPr>
        <w:p w14:paraId="08425D86" w14:textId="77777777" w:rsidR="00527BD4" w:rsidRDefault="00527BD4" w:rsidP="003F1F6B">
          <w:pPr>
            <w:pStyle w:val="Huisstijl-Rubricering"/>
          </w:pPr>
        </w:p>
      </w:tc>
      <w:tc>
        <w:tcPr>
          <w:tcW w:w="2156" w:type="dxa"/>
        </w:tcPr>
        <w:p w14:paraId="750AA0D0" w14:textId="27DA51E8" w:rsidR="00527BD4" w:rsidRPr="00645414" w:rsidRDefault="00654B0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34953">
              <w:t>8</w:t>
            </w:r>
          </w:fldSimple>
        </w:p>
      </w:tc>
    </w:tr>
  </w:tbl>
  <w:p w14:paraId="249F808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7369F" w14:paraId="47663642" w14:textId="77777777" w:rsidTr="00CA6A25">
      <w:trPr>
        <w:trHeight w:hRule="exact" w:val="240"/>
      </w:trPr>
      <w:tc>
        <w:tcPr>
          <w:tcW w:w="7601" w:type="dxa"/>
          <w:shd w:val="clear" w:color="auto" w:fill="auto"/>
        </w:tcPr>
        <w:p w14:paraId="2F64642D" w14:textId="77777777" w:rsidR="00527BD4" w:rsidRDefault="00527BD4" w:rsidP="008C356D">
          <w:pPr>
            <w:pStyle w:val="Huisstijl-Rubricering"/>
          </w:pPr>
        </w:p>
      </w:tc>
      <w:tc>
        <w:tcPr>
          <w:tcW w:w="2170" w:type="dxa"/>
        </w:tcPr>
        <w:p w14:paraId="3963DEC6" w14:textId="14D54AFB" w:rsidR="00527BD4" w:rsidRPr="00ED539E" w:rsidRDefault="00654B0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E64F0">
              <w:t>1</w:t>
            </w:r>
          </w:fldSimple>
        </w:p>
      </w:tc>
    </w:tr>
  </w:tbl>
  <w:p w14:paraId="373C6422" w14:textId="77777777" w:rsidR="00527BD4" w:rsidRPr="00BC3B53" w:rsidRDefault="00527BD4" w:rsidP="008C356D">
    <w:pPr>
      <w:pStyle w:val="Voettekst"/>
      <w:spacing w:line="240" w:lineRule="auto"/>
      <w:rPr>
        <w:sz w:val="2"/>
        <w:szCs w:val="2"/>
      </w:rPr>
    </w:pPr>
  </w:p>
  <w:p w14:paraId="22DA44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06C2" w14:textId="77777777" w:rsidR="00AE64F0" w:rsidRDefault="00AE64F0">
      <w:r>
        <w:separator/>
      </w:r>
    </w:p>
    <w:p w14:paraId="0B8D09D6" w14:textId="77777777" w:rsidR="00AE64F0" w:rsidRDefault="00AE64F0"/>
  </w:footnote>
  <w:footnote w:type="continuationSeparator" w:id="0">
    <w:p w14:paraId="06F80388" w14:textId="77777777" w:rsidR="00AE64F0" w:rsidRDefault="00AE64F0">
      <w:r>
        <w:continuationSeparator/>
      </w:r>
    </w:p>
    <w:p w14:paraId="73AC1A92" w14:textId="77777777" w:rsidR="00AE64F0" w:rsidRDefault="00AE64F0"/>
  </w:footnote>
  <w:footnote w:id="1">
    <w:p w14:paraId="3276152C" w14:textId="74BFEFB2" w:rsidR="00380737" w:rsidRDefault="00380737">
      <w:pPr>
        <w:pStyle w:val="Voetnoottekst"/>
      </w:pPr>
      <w:r w:rsidRPr="00A34953">
        <w:rPr>
          <w:rStyle w:val="Voetnootmarkering"/>
        </w:rPr>
        <w:footnoteRef/>
      </w:r>
      <w:r w:rsidRPr="00A34953">
        <w:t xml:space="preserve"> Betreft het fokreglement van de Berner Sennen en de Mopshond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7369F" w14:paraId="4130CAD1" w14:textId="77777777" w:rsidTr="00A50CF6">
      <w:tc>
        <w:tcPr>
          <w:tcW w:w="2156" w:type="dxa"/>
          <w:shd w:val="clear" w:color="auto" w:fill="auto"/>
        </w:tcPr>
        <w:p w14:paraId="181D902D" w14:textId="77777777" w:rsidR="00527BD4" w:rsidRPr="005819CE" w:rsidRDefault="00654B0D" w:rsidP="00A50CF6">
          <w:pPr>
            <w:pStyle w:val="Huisstijl-Adres"/>
            <w:rPr>
              <w:b/>
            </w:rPr>
          </w:pPr>
          <w:r>
            <w:rPr>
              <w:b/>
            </w:rPr>
            <w:t>Directoraat-generaal Agro</w:t>
          </w:r>
          <w:r w:rsidRPr="005819CE">
            <w:rPr>
              <w:b/>
            </w:rPr>
            <w:br/>
          </w:r>
          <w:r>
            <w:t>Directie Dierlijke Agroketens en Dierenwelzijn</w:t>
          </w:r>
        </w:p>
      </w:tc>
    </w:tr>
    <w:tr w:rsidR="0077369F" w14:paraId="70A4256B" w14:textId="77777777" w:rsidTr="00A50CF6">
      <w:trPr>
        <w:trHeight w:hRule="exact" w:val="200"/>
      </w:trPr>
      <w:tc>
        <w:tcPr>
          <w:tcW w:w="2156" w:type="dxa"/>
          <w:shd w:val="clear" w:color="auto" w:fill="auto"/>
        </w:tcPr>
        <w:p w14:paraId="07E17DCF" w14:textId="77777777" w:rsidR="00527BD4" w:rsidRPr="005819CE" w:rsidRDefault="00527BD4" w:rsidP="00A50CF6"/>
      </w:tc>
    </w:tr>
    <w:tr w:rsidR="0077369F" w14:paraId="462FB61E" w14:textId="77777777" w:rsidTr="00502512">
      <w:trPr>
        <w:trHeight w:hRule="exact" w:val="774"/>
      </w:trPr>
      <w:tc>
        <w:tcPr>
          <w:tcW w:w="2156" w:type="dxa"/>
          <w:shd w:val="clear" w:color="auto" w:fill="auto"/>
        </w:tcPr>
        <w:p w14:paraId="643C750D" w14:textId="77777777" w:rsidR="00527BD4" w:rsidRDefault="00654B0D" w:rsidP="003A5290">
          <w:pPr>
            <w:pStyle w:val="Huisstijl-Kopje"/>
          </w:pPr>
          <w:r>
            <w:t>Ons kenmerk</w:t>
          </w:r>
        </w:p>
        <w:p w14:paraId="0A5F7E43" w14:textId="563C1B03" w:rsidR="00754A3D" w:rsidRPr="00754A3D" w:rsidRDefault="00654B0D" w:rsidP="00754A3D">
          <w:pPr>
            <w:shd w:val="clear" w:color="auto" w:fill="FFFFFF"/>
            <w:spacing w:line="240" w:lineRule="auto"/>
            <w:textAlignment w:val="baseline"/>
            <w:rPr>
              <w:rFonts w:cs="Helvetica"/>
              <w:color w:val="000000"/>
              <w:sz w:val="13"/>
              <w:szCs w:val="13"/>
            </w:rPr>
          </w:pPr>
          <w:r w:rsidRPr="00754A3D">
            <w:rPr>
              <w:sz w:val="13"/>
              <w:szCs w:val="13"/>
            </w:rPr>
            <w:t>DGA-DAD /</w:t>
          </w:r>
          <w:r w:rsidR="00754A3D">
            <w:rPr>
              <w:sz w:val="13"/>
              <w:szCs w:val="13"/>
            </w:rPr>
            <w:t xml:space="preserve"> </w:t>
          </w:r>
          <w:r w:rsidR="00754A3D" w:rsidRPr="00754A3D">
            <w:rPr>
              <w:rFonts w:cs="Helvetica"/>
              <w:color w:val="000000"/>
              <w:sz w:val="13"/>
              <w:szCs w:val="13"/>
              <w:bdr w:val="none" w:sz="0" w:space="0" w:color="auto" w:frame="1"/>
            </w:rPr>
            <w:t>98585553</w:t>
          </w:r>
        </w:p>
        <w:p w14:paraId="7E63653C" w14:textId="652CFE3E" w:rsidR="00527BD4" w:rsidRPr="005819CE" w:rsidRDefault="00654B0D" w:rsidP="001E6117">
          <w:pPr>
            <w:pStyle w:val="Huisstijl-Kopje"/>
          </w:pPr>
          <w:r w:rsidRPr="00502512">
            <w:rPr>
              <w:b w:val="0"/>
            </w:rPr>
            <w:t xml:space="preserve"> </w:t>
          </w:r>
        </w:p>
      </w:tc>
    </w:tr>
  </w:tbl>
  <w:p w14:paraId="2F6A7889" w14:textId="77777777" w:rsidR="00527BD4" w:rsidRDefault="00527BD4" w:rsidP="008C356D"/>
  <w:p w14:paraId="229EFF3B" w14:textId="77777777" w:rsidR="00527BD4" w:rsidRPr="00740712" w:rsidRDefault="00527BD4" w:rsidP="008C356D"/>
  <w:p w14:paraId="48B23DA5" w14:textId="77777777" w:rsidR="00527BD4" w:rsidRPr="00217880" w:rsidRDefault="00527BD4" w:rsidP="008C356D">
    <w:pPr>
      <w:spacing w:line="0" w:lineRule="atLeast"/>
      <w:rPr>
        <w:sz w:val="2"/>
        <w:szCs w:val="2"/>
      </w:rPr>
    </w:pPr>
  </w:p>
  <w:p w14:paraId="78F3BA28" w14:textId="77777777" w:rsidR="00527BD4" w:rsidRDefault="00527BD4" w:rsidP="004F44C2">
    <w:pPr>
      <w:pStyle w:val="Koptekst"/>
      <w:rPr>
        <w:rFonts w:cs="Verdana-Bold"/>
        <w:b/>
        <w:bCs/>
        <w:smallCaps/>
        <w:szCs w:val="18"/>
      </w:rPr>
    </w:pPr>
  </w:p>
  <w:p w14:paraId="39397ADB" w14:textId="77777777" w:rsidR="00527BD4" w:rsidRDefault="00527BD4" w:rsidP="004F44C2"/>
  <w:p w14:paraId="6D2AF3CE" w14:textId="77777777" w:rsidR="00527BD4" w:rsidRPr="00740712" w:rsidRDefault="00527BD4" w:rsidP="004F44C2"/>
  <w:p w14:paraId="23D8144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7369F" w14:paraId="42CBDD86" w14:textId="77777777" w:rsidTr="00751A6A">
      <w:trPr>
        <w:trHeight w:val="2636"/>
      </w:trPr>
      <w:tc>
        <w:tcPr>
          <w:tcW w:w="737" w:type="dxa"/>
          <w:shd w:val="clear" w:color="auto" w:fill="auto"/>
        </w:tcPr>
        <w:p w14:paraId="3EF2265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AB6A6AF" w14:textId="77777777" w:rsidR="00527BD4" w:rsidRDefault="00654B0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5BE9BD49" wp14:editId="310F744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C256CCD" w14:textId="77777777" w:rsidR="003E0C4D" w:rsidRDefault="003E0C4D" w:rsidP="00D0609E">
          <w:pPr>
            <w:framePr w:w="6340" w:h="2750" w:hRule="exact" w:hSpace="180" w:wrap="around" w:vAnchor="page" w:hAnchor="text" w:x="3873" w:y="-140"/>
            <w:spacing w:line="240" w:lineRule="auto"/>
          </w:pPr>
        </w:p>
      </w:tc>
    </w:tr>
  </w:tbl>
  <w:p w14:paraId="21FE2AA2" w14:textId="77777777" w:rsidR="00527BD4" w:rsidRDefault="00527BD4" w:rsidP="00D0609E">
    <w:pPr>
      <w:framePr w:w="6340" w:h="2750" w:hRule="exact" w:hSpace="180" w:wrap="around" w:vAnchor="page" w:hAnchor="text" w:x="3873" w:y="-140"/>
    </w:pPr>
  </w:p>
  <w:p w14:paraId="2EB6513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7369F" w14:paraId="440006D9" w14:textId="77777777" w:rsidTr="00A50CF6">
      <w:tc>
        <w:tcPr>
          <w:tcW w:w="2160" w:type="dxa"/>
          <w:shd w:val="clear" w:color="auto" w:fill="auto"/>
        </w:tcPr>
        <w:p w14:paraId="2357301C" w14:textId="77777777" w:rsidR="00527BD4" w:rsidRPr="005819CE" w:rsidRDefault="00654B0D" w:rsidP="00A50CF6">
          <w:pPr>
            <w:pStyle w:val="Huisstijl-Adres"/>
            <w:rPr>
              <w:b/>
            </w:rPr>
          </w:pPr>
          <w:r>
            <w:rPr>
              <w:b/>
            </w:rPr>
            <w:t>Directoraat-generaal Agro</w:t>
          </w:r>
          <w:r w:rsidRPr="005819CE">
            <w:rPr>
              <w:b/>
            </w:rPr>
            <w:br/>
          </w:r>
          <w:r>
            <w:t>Directie Dierlijke Agroketens en Dierenwelzijn</w:t>
          </w:r>
        </w:p>
        <w:p w14:paraId="62DD5652" w14:textId="77777777" w:rsidR="00527BD4" w:rsidRPr="00BE5ED9" w:rsidRDefault="00654B0D" w:rsidP="00A50CF6">
          <w:pPr>
            <w:pStyle w:val="Huisstijl-Adres"/>
          </w:pPr>
          <w:r>
            <w:rPr>
              <w:b/>
            </w:rPr>
            <w:t>Bezoekadres</w:t>
          </w:r>
          <w:r>
            <w:rPr>
              <w:b/>
            </w:rPr>
            <w:br/>
          </w:r>
          <w:r>
            <w:t>Bezuidenhoutseweg 73</w:t>
          </w:r>
          <w:r w:rsidRPr="005819CE">
            <w:br/>
          </w:r>
          <w:r>
            <w:t>2594 AC Den Haag</w:t>
          </w:r>
        </w:p>
        <w:p w14:paraId="604571D0" w14:textId="77777777" w:rsidR="00EF495B" w:rsidRDefault="00654B0D" w:rsidP="0098788A">
          <w:pPr>
            <w:pStyle w:val="Huisstijl-Adres"/>
          </w:pPr>
          <w:r>
            <w:rPr>
              <w:b/>
            </w:rPr>
            <w:t>Postadres</w:t>
          </w:r>
          <w:r>
            <w:rPr>
              <w:b/>
            </w:rPr>
            <w:br/>
          </w:r>
          <w:r>
            <w:t>Postbus 20401</w:t>
          </w:r>
          <w:r w:rsidRPr="005819CE">
            <w:br/>
            <w:t>2500 E</w:t>
          </w:r>
          <w:r>
            <w:t>K</w:t>
          </w:r>
          <w:r w:rsidRPr="005819CE">
            <w:t xml:space="preserve"> Den Haag</w:t>
          </w:r>
        </w:p>
        <w:p w14:paraId="632C1339" w14:textId="77777777" w:rsidR="00556BEE" w:rsidRPr="005B3814" w:rsidRDefault="00654B0D" w:rsidP="0098788A">
          <w:pPr>
            <w:pStyle w:val="Huisstijl-Adres"/>
          </w:pPr>
          <w:r>
            <w:rPr>
              <w:b/>
            </w:rPr>
            <w:t>Overheidsidentificatienr</w:t>
          </w:r>
          <w:r>
            <w:rPr>
              <w:b/>
            </w:rPr>
            <w:br/>
          </w:r>
          <w:r w:rsidR="00BA129E">
            <w:rPr>
              <w:rFonts w:cs="Agrofont"/>
              <w:iCs/>
            </w:rPr>
            <w:t>00000001858272854000</w:t>
          </w:r>
        </w:p>
        <w:p w14:paraId="579681D7" w14:textId="0C61C91F" w:rsidR="00527BD4" w:rsidRPr="00754A3D" w:rsidRDefault="00654B0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7369F" w14:paraId="177BC602" w14:textId="77777777" w:rsidTr="00754A3D">
      <w:trPr>
        <w:trHeight w:hRule="exact" w:val="80"/>
      </w:trPr>
      <w:tc>
        <w:tcPr>
          <w:tcW w:w="2160" w:type="dxa"/>
          <w:shd w:val="clear" w:color="auto" w:fill="auto"/>
        </w:tcPr>
        <w:p w14:paraId="50138255" w14:textId="77777777" w:rsidR="00527BD4" w:rsidRPr="005819CE" w:rsidRDefault="00527BD4" w:rsidP="00A50CF6"/>
      </w:tc>
    </w:tr>
    <w:tr w:rsidR="0077369F" w14:paraId="5743AABE" w14:textId="77777777" w:rsidTr="00A50CF6">
      <w:tc>
        <w:tcPr>
          <w:tcW w:w="2160" w:type="dxa"/>
          <w:shd w:val="clear" w:color="auto" w:fill="auto"/>
        </w:tcPr>
        <w:p w14:paraId="0267E703" w14:textId="77777777" w:rsidR="000C0163" w:rsidRPr="005819CE" w:rsidRDefault="00654B0D" w:rsidP="000C0163">
          <w:pPr>
            <w:pStyle w:val="Huisstijl-Kopje"/>
          </w:pPr>
          <w:r>
            <w:t>Ons kenmerk</w:t>
          </w:r>
          <w:r w:rsidRPr="005819CE">
            <w:t xml:space="preserve"> </w:t>
          </w:r>
        </w:p>
        <w:p w14:paraId="67161EFA" w14:textId="77777777" w:rsidR="000C0163" w:rsidRPr="005819CE" w:rsidRDefault="00654B0D" w:rsidP="000C0163">
          <w:pPr>
            <w:pStyle w:val="Huisstijl-Gegeven"/>
          </w:pPr>
          <w:r>
            <w:t>DGA-DAD /</w:t>
          </w:r>
          <w:r w:rsidR="00CC7BA8">
            <w:t xml:space="preserve"> </w:t>
          </w:r>
          <w:r>
            <w:t>98585553</w:t>
          </w:r>
        </w:p>
        <w:p w14:paraId="56AF4233" w14:textId="77777777" w:rsidR="00527BD4" w:rsidRPr="005819CE" w:rsidRDefault="00654B0D" w:rsidP="00A50CF6">
          <w:pPr>
            <w:pStyle w:val="Huisstijl-Kopje"/>
          </w:pPr>
          <w:r>
            <w:t>Uw kenmerk</w:t>
          </w:r>
        </w:p>
        <w:p w14:paraId="1C8B8628" w14:textId="77777777" w:rsidR="00527BD4" w:rsidRPr="005819CE" w:rsidRDefault="00654B0D" w:rsidP="00A50CF6">
          <w:pPr>
            <w:pStyle w:val="Huisstijl-Gegeven"/>
          </w:pPr>
          <w:r>
            <w:t>2025Z06510</w:t>
          </w:r>
        </w:p>
        <w:p w14:paraId="1DF19090" w14:textId="77777777" w:rsidR="00527BD4" w:rsidRPr="005819CE" w:rsidRDefault="00527BD4" w:rsidP="00754A3D">
          <w:pPr>
            <w:pStyle w:val="Huisstijl-Kopje"/>
          </w:pPr>
        </w:p>
      </w:tc>
    </w:tr>
  </w:tbl>
  <w:p w14:paraId="59FA315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7369F" w14:paraId="2EFE45D9" w14:textId="77777777" w:rsidTr="009E2051">
      <w:trPr>
        <w:trHeight w:val="400"/>
      </w:trPr>
      <w:tc>
        <w:tcPr>
          <w:tcW w:w="7520" w:type="dxa"/>
          <w:gridSpan w:val="2"/>
          <w:shd w:val="clear" w:color="auto" w:fill="auto"/>
        </w:tcPr>
        <w:p w14:paraId="6E4382D0" w14:textId="77777777" w:rsidR="00527BD4" w:rsidRPr="00BC3B53" w:rsidRDefault="00654B0D" w:rsidP="00A50CF6">
          <w:pPr>
            <w:pStyle w:val="Huisstijl-Retouradres"/>
          </w:pPr>
          <w:r>
            <w:t>&gt; Retouradres Postbus 20401 2500 EK Den Haag</w:t>
          </w:r>
        </w:p>
      </w:tc>
    </w:tr>
    <w:tr w:rsidR="0077369F" w14:paraId="4CC6D236" w14:textId="77777777" w:rsidTr="009E2051">
      <w:tc>
        <w:tcPr>
          <w:tcW w:w="7520" w:type="dxa"/>
          <w:gridSpan w:val="2"/>
          <w:shd w:val="clear" w:color="auto" w:fill="auto"/>
        </w:tcPr>
        <w:p w14:paraId="6BCA590A" w14:textId="77777777" w:rsidR="00527BD4" w:rsidRPr="00983E8F" w:rsidRDefault="00527BD4" w:rsidP="00A50CF6">
          <w:pPr>
            <w:pStyle w:val="Huisstijl-Rubricering"/>
          </w:pPr>
        </w:p>
      </w:tc>
    </w:tr>
    <w:tr w:rsidR="0077369F" w14:paraId="12A779B2" w14:textId="77777777" w:rsidTr="009E2051">
      <w:trPr>
        <w:trHeight w:hRule="exact" w:val="2440"/>
      </w:trPr>
      <w:tc>
        <w:tcPr>
          <w:tcW w:w="7520" w:type="dxa"/>
          <w:gridSpan w:val="2"/>
          <w:shd w:val="clear" w:color="auto" w:fill="auto"/>
        </w:tcPr>
        <w:p w14:paraId="027B4BF2" w14:textId="77777777" w:rsidR="00527BD4" w:rsidRDefault="00654B0D" w:rsidP="00A50CF6">
          <w:pPr>
            <w:pStyle w:val="Huisstijl-NAW"/>
          </w:pPr>
          <w:r>
            <w:t xml:space="preserve">De Voorzitter van de Tweede Kamer </w:t>
          </w:r>
        </w:p>
        <w:p w14:paraId="4F1D2CB9" w14:textId="77777777" w:rsidR="00D87195" w:rsidRDefault="00654B0D" w:rsidP="00D87195">
          <w:pPr>
            <w:pStyle w:val="Huisstijl-NAW"/>
          </w:pPr>
          <w:r>
            <w:t>der Staten-Generaal</w:t>
          </w:r>
        </w:p>
        <w:p w14:paraId="2D499CB0" w14:textId="77777777" w:rsidR="005C769E" w:rsidRDefault="00654B0D" w:rsidP="005C769E">
          <w:pPr>
            <w:rPr>
              <w:szCs w:val="18"/>
            </w:rPr>
          </w:pPr>
          <w:r>
            <w:rPr>
              <w:szCs w:val="18"/>
            </w:rPr>
            <w:t>Prinses Irenestraat 6</w:t>
          </w:r>
        </w:p>
        <w:p w14:paraId="7C0CD07E" w14:textId="77777777" w:rsidR="005C769E" w:rsidRDefault="00654B0D" w:rsidP="005C769E">
          <w:pPr>
            <w:pStyle w:val="Huisstijl-NAW"/>
          </w:pPr>
          <w:r>
            <w:t>2595 BD  DEN HAAG</w:t>
          </w:r>
        </w:p>
      </w:tc>
    </w:tr>
    <w:tr w:rsidR="0077369F" w14:paraId="6452F6A4" w14:textId="77777777" w:rsidTr="009E2051">
      <w:trPr>
        <w:trHeight w:hRule="exact" w:val="400"/>
      </w:trPr>
      <w:tc>
        <w:tcPr>
          <w:tcW w:w="7520" w:type="dxa"/>
          <w:gridSpan w:val="2"/>
          <w:shd w:val="clear" w:color="auto" w:fill="auto"/>
        </w:tcPr>
        <w:p w14:paraId="3DF4685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7369F" w14:paraId="3A66AB8D" w14:textId="77777777" w:rsidTr="009E2051">
      <w:trPr>
        <w:trHeight w:val="240"/>
      </w:trPr>
      <w:tc>
        <w:tcPr>
          <w:tcW w:w="900" w:type="dxa"/>
          <w:shd w:val="clear" w:color="auto" w:fill="auto"/>
        </w:tcPr>
        <w:p w14:paraId="5DCCDE26" w14:textId="77777777" w:rsidR="00527BD4" w:rsidRPr="007709EF" w:rsidRDefault="00654B0D" w:rsidP="00A50CF6">
          <w:pPr>
            <w:rPr>
              <w:szCs w:val="18"/>
            </w:rPr>
          </w:pPr>
          <w:r>
            <w:rPr>
              <w:szCs w:val="18"/>
            </w:rPr>
            <w:t>Datum</w:t>
          </w:r>
        </w:p>
      </w:tc>
      <w:tc>
        <w:tcPr>
          <w:tcW w:w="6620" w:type="dxa"/>
          <w:shd w:val="clear" w:color="auto" w:fill="auto"/>
        </w:tcPr>
        <w:p w14:paraId="17733937" w14:textId="743F339A" w:rsidR="00527BD4" w:rsidRPr="007709EF" w:rsidRDefault="00A34953" w:rsidP="00A50CF6">
          <w:r>
            <w:t>21 mei 2025</w:t>
          </w:r>
        </w:p>
      </w:tc>
    </w:tr>
    <w:tr w:rsidR="0077369F" w14:paraId="3AEE31AD" w14:textId="77777777" w:rsidTr="009E2051">
      <w:trPr>
        <w:trHeight w:val="240"/>
      </w:trPr>
      <w:tc>
        <w:tcPr>
          <w:tcW w:w="900" w:type="dxa"/>
          <w:shd w:val="clear" w:color="auto" w:fill="auto"/>
        </w:tcPr>
        <w:p w14:paraId="0FD01F63" w14:textId="77777777" w:rsidR="00527BD4" w:rsidRPr="007709EF" w:rsidRDefault="00654B0D" w:rsidP="00A50CF6">
          <w:pPr>
            <w:rPr>
              <w:szCs w:val="18"/>
            </w:rPr>
          </w:pPr>
          <w:r>
            <w:rPr>
              <w:szCs w:val="18"/>
            </w:rPr>
            <w:t>Betreft</w:t>
          </w:r>
        </w:p>
      </w:tc>
      <w:tc>
        <w:tcPr>
          <w:tcW w:w="6620" w:type="dxa"/>
          <w:shd w:val="clear" w:color="auto" w:fill="auto"/>
        </w:tcPr>
        <w:p w14:paraId="3E50C04D" w14:textId="196C42FB" w:rsidR="00527BD4" w:rsidRPr="007709EF" w:rsidRDefault="00754A3D" w:rsidP="00A50CF6">
          <w:r>
            <w:t>Beantwoording Kamervragen</w:t>
          </w:r>
          <w:r w:rsidR="00D51175">
            <w:t xml:space="preserve"> over het onderzoek waaruit blijkt dat minstens 25 rashondenverenigingen de wet overtreden</w:t>
          </w:r>
        </w:p>
      </w:tc>
    </w:tr>
  </w:tbl>
  <w:p w14:paraId="5EF47C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48B5FE">
      <w:start w:val="1"/>
      <w:numFmt w:val="bullet"/>
      <w:pStyle w:val="Lijstopsomteken"/>
      <w:lvlText w:val="•"/>
      <w:lvlJc w:val="left"/>
      <w:pPr>
        <w:tabs>
          <w:tab w:val="num" w:pos="227"/>
        </w:tabs>
        <w:ind w:left="227" w:hanging="227"/>
      </w:pPr>
      <w:rPr>
        <w:rFonts w:ascii="Verdana" w:hAnsi="Verdana" w:hint="default"/>
        <w:sz w:val="18"/>
        <w:szCs w:val="18"/>
      </w:rPr>
    </w:lvl>
    <w:lvl w:ilvl="1" w:tplc="883A8334" w:tentative="1">
      <w:start w:val="1"/>
      <w:numFmt w:val="bullet"/>
      <w:lvlText w:val="o"/>
      <w:lvlJc w:val="left"/>
      <w:pPr>
        <w:tabs>
          <w:tab w:val="num" w:pos="1440"/>
        </w:tabs>
        <w:ind w:left="1440" w:hanging="360"/>
      </w:pPr>
      <w:rPr>
        <w:rFonts w:ascii="Courier New" w:hAnsi="Courier New" w:cs="Courier New" w:hint="default"/>
      </w:rPr>
    </w:lvl>
    <w:lvl w:ilvl="2" w:tplc="C624DB54" w:tentative="1">
      <w:start w:val="1"/>
      <w:numFmt w:val="bullet"/>
      <w:lvlText w:val=""/>
      <w:lvlJc w:val="left"/>
      <w:pPr>
        <w:tabs>
          <w:tab w:val="num" w:pos="2160"/>
        </w:tabs>
        <w:ind w:left="2160" w:hanging="360"/>
      </w:pPr>
      <w:rPr>
        <w:rFonts w:ascii="Wingdings" w:hAnsi="Wingdings" w:hint="default"/>
      </w:rPr>
    </w:lvl>
    <w:lvl w:ilvl="3" w:tplc="ACF8413A" w:tentative="1">
      <w:start w:val="1"/>
      <w:numFmt w:val="bullet"/>
      <w:lvlText w:val=""/>
      <w:lvlJc w:val="left"/>
      <w:pPr>
        <w:tabs>
          <w:tab w:val="num" w:pos="2880"/>
        </w:tabs>
        <w:ind w:left="2880" w:hanging="360"/>
      </w:pPr>
      <w:rPr>
        <w:rFonts w:ascii="Symbol" w:hAnsi="Symbol" w:hint="default"/>
      </w:rPr>
    </w:lvl>
    <w:lvl w:ilvl="4" w:tplc="D4CE771A" w:tentative="1">
      <w:start w:val="1"/>
      <w:numFmt w:val="bullet"/>
      <w:lvlText w:val="o"/>
      <w:lvlJc w:val="left"/>
      <w:pPr>
        <w:tabs>
          <w:tab w:val="num" w:pos="3600"/>
        </w:tabs>
        <w:ind w:left="3600" w:hanging="360"/>
      </w:pPr>
      <w:rPr>
        <w:rFonts w:ascii="Courier New" w:hAnsi="Courier New" w:cs="Courier New" w:hint="default"/>
      </w:rPr>
    </w:lvl>
    <w:lvl w:ilvl="5" w:tplc="AC9C5FE4" w:tentative="1">
      <w:start w:val="1"/>
      <w:numFmt w:val="bullet"/>
      <w:lvlText w:val=""/>
      <w:lvlJc w:val="left"/>
      <w:pPr>
        <w:tabs>
          <w:tab w:val="num" w:pos="4320"/>
        </w:tabs>
        <w:ind w:left="4320" w:hanging="360"/>
      </w:pPr>
      <w:rPr>
        <w:rFonts w:ascii="Wingdings" w:hAnsi="Wingdings" w:hint="default"/>
      </w:rPr>
    </w:lvl>
    <w:lvl w:ilvl="6" w:tplc="18C23080" w:tentative="1">
      <w:start w:val="1"/>
      <w:numFmt w:val="bullet"/>
      <w:lvlText w:val=""/>
      <w:lvlJc w:val="left"/>
      <w:pPr>
        <w:tabs>
          <w:tab w:val="num" w:pos="5040"/>
        </w:tabs>
        <w:ind w:left="5040" w:hanging="360"/>
      </w:pPr>
      <w:rPr>
        <w:rFonts w:ascii="Symbol" w:hAnsi="Symbol" w:hint="default"/>
      </w:rPr>
    </w:lvl>
    <w:lvl w:ilvl="7" w:tplc="F960968C" w:tentative="1">
      <w:start w:val="1"/>
      <w:numFmt w:val="bullet"/>
      <w:lvlText w:val="o"/>
      <w:lvlJc w:val="left"/>
      <w:pPr>
        <w:tabs>
          <w:tab w:val="num" w:pos="5760"/>
        </w:tabs>
        <w:ind w:left="5760" w:hanging="360"/>
      </w:pPr>
      <w:rPr>
        <w:rFonts w:ascii="Courier New" w:hAnsi="Courier New" w:cs="Courier New" w:hint="default"/>
      </w:rPr>
    </w:lvl>
    <w:lvl w:ilvl="8" w:tplc="079E94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08BC88">
      <w:start w:val="1"/>
      <w:numFmt w:val="bullet"/>
      <w:pStyle w:val="Lijstopsomteken2"/>
      <w:lvlText w:val="–"/>
      <w:lvlJc w:val="left"/>
      <w:pPr>
        <w:tabs>
          <w:tab w:val="num" w:pos="227"/>
        </w:tabs>
        <w:ind w:left="227" w:firstLine="0"/>
      </w:pPr>
      <w:rPr>
        <w:rFonts w:ascii="Verdana" w:hAnsi="Verdana" w:hint="default"/>
      </w:rPr>
    </w:lvl>
    <w:lvl w:ilvl="1" w:tplc="4EFC84BE" w:tentative="1">
      <w:start w:val="1"/>
      <w:numFmt w:val="bullet"/>
      <w:lvlText w:val="o"/>
      <w:lvlJc w:val="left"/>
      <w:pPr>
        <w:tabs>
          <w:tab w:val="num" w:pos="1440"/>
        </w:tabs>
        <w:ind w:left="1440" w:hanging="360"/>
      </w:pPr>
      <w:rPr>
        <w:rFonts w:ascii="Courier New" w:hAnsi="Courier New" w:cs="Courier New" w:hint="default"/>
      </w:rPr>
    </w:lvl>
    <w:lvl w:ilvl="2" w:tplc="0502576A" w:tentative="1">
      <w:start w:val="1"/>
      <w:numFmt w:val="bullet"/>
      <w:lvlText w:val=""/>
      <w:lvlJc w:val="left"/>
      <w:pPr>
        <w:tabs>
          <w:tab w:val="num" w:pos="2160"/>
        </w:tabs>
        <w:ind w:left="2160" w:hanging="360"/>
      </w:pPr>
      <w:rPr>
        <w:rFonts w:ascii="Wingdings" w:hAnsi="Wingdings" w:hint="default"/>
      </w:rPr>
    </w:lvl>
    <w:lvl w:ilvl="3" w:tplc="E6609932" w:tentative="1">
      <w:start w:val="1"/>
      <w:numFmt w:val="bullet"/>
      <w:lvlText w:val=""/>
      <w:lvlJc w:val="left"/>
      <w:pPr>
        <w:tabs>
          <w:tab w:val="num" w:pos="2880"/>
        </w:tabs>
        <w:ind w:left="2880" w:hanging="360"/>
      </w:pPr>
      <w:rPr>
        <w:rFonts w:ascii="Symbol" w:hAnsi="Symbol" w:hint="default"/>
      </w:rPr>
    </w:lvl>
    <w:lvl w:ilvl="4" w:tplc="BB9E4E5A" w:tentative="1">
      <w:start w:val="1"/>
      <w:numFmt w:val="bullet"/>
      <w:lvlText w:val="o"/>
      <w:lvlJc w:val="left"/>
      <w:pPr>
        <w:tabs>
          <w:tab w:val="num" w:pos="3600"/>
        </w:tabs>
        <w:ind w:left="3600" w:hanging="360"/>
      </w:pPr>
      <w:rPr>
        <w:rFonts w:ascii="Courier New" w:hAnsi="Courier New" w:cs="Courier New" w:hint="default"/>
      </w:rPr>
    </w:lvl>
    <w:lvl w:ilvl="5" w:tplc="50648946" w:tentative="1">
      <w:start w:val="1"/>
      <w:numFmt w:val="bullet"/>
      <w:lvlText w:val=""/>
      <w:lvlJc w:val="left"/>
      <w:pPr>
        <w:tabs>
          <w:tab w:val="num" w:pos="4320"/>
        </w:tabs>
        <w:ind w:left="4320" w:hanging="360"/>
      </w:pPr>
      <w:rPr>
        <w:rFonts w:ascii="Wingdings" w:hAnsi="Wingdings" w:hint="default"/>
      </w:rPr>
    </w:lvl>
    <w:lvl w:ilvl="6" w:tplc="D84678E6" w:tentative="1">
      <w:start w:val="1"/>
      <w:numFmt w:val="bullet"/>
      <w:lvlText w:val=""/>
      <w:lvlJc w:val="left"/>
      <w:pPr>
        <w:tabs>
          <w:tab w:val="num" w:pos="5040"/>
        </w:tabs>
        <w:ind w:left="5040" w:hanging="360"/>
      </w:pPr>
      <w:rPr>
        <w:rFonts w:ascii="Symbol" w:hAnsi="Symbol" w:hint="default"/>
      </w:rPr>
    </w:lvl>
    <w:lvl w:ilvl="7" w:tplc="83027F9A" w:tentative="1">
      <w:start w:val="1"/>
      <w:numFmt w:val="bullet"/>
      <w:lvlText w:val="o"/>
      <w:lvlJc w:val="left"/>
      <w:pPr>
        <w:tabs>
          <w:tab w:val="num" w:pos="5760"/>
        </w:tabs>
        <w:ind w:left="5760" w:hanging="360"/>
      </w:pPr>
      <w:rPr>
        <w:rFonts w:ascii="Courier New" w:hAnsi="Courier New" w:cs="Courier New" w:hint="default"/>
      </w:rPr>
    </w:lvl>
    <w:lvl w:ilvl="8" w:tplc="99B41F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62951"/>
    <w:multiLevelType w:val="hybridMultilevel"/>
    <w:tmpl w:val="8E12C2DA"/>
    <w:lvl w:ilvl="0" w:tplc="9BF8DE98">
      <w:start w:val="1"/>
      <w:numFmt w:val="decimal"/>
      <w:lvlText w:val="%1."/>
      <w:lvlJc w:val="left"/>
      <w:pPr>
        <w:ind w:left="720" w:hanging="360"/>
      </w:pPr>
    </w:lvl>
    <w:lvl w:ilvl="1" w:tplc="F0988476">
      <w:start w:val="1"/>
      <w:numFmt w:val="lowerLetter"/>
      <w:lvlText w:val="%2."/>
      <w:lvlJc w:val="left"/>
      <w:pPr>
        <w:ind w:left="1440" w:hanging="360"/>
      </w:pPr>
    </w:lvl>
    <w:lvl w:ilvl="2" w:tplc="18E2130E">
      <w:start w:val="1"/>
      <w:numFmt w:val="lowerRoman"/>
      <w:lvlText w:val="%3."/>
      <w:lvlJc w:val="right"/>
      <w:pPr>
        <w:ind w:left="2160" w:hanging="180"/>
      </w:pPr>
    </w:lvl>
    <w:lvl w:ilvl="3" w:tplc="68260168">
      <w:start w:val="1"/>
      <w:numFmt w:val="decimal"/>
      <w:lvlText w:val="%4."/>
      <w:lvlJc w:val="left"/>
      <w:pPr>
        <w:ind w:left="2880" w:hanging="360"/>
      </w:pPr>
    </w:lvl>
    <w:lvl w:ilvl="4" w:tplc="6570FFC2">
      <w:start w:val="1"/>
      <w:numFmt w:val="lowerLetter"/>
      <w:lvlText w:val="%5."/>
      <w:lvlJc w:val="left"/>
      <w:pPr>
        <w:ind w:left="3600" w:hanging="360"/>
      </w:pPr>
    </w:lvl>
    <w:lvl w:ilvl="5" w:tplc="41D275F0">
      <w:start w:val="1"/>
      <w:numFmt w:val="lowerRoman"/>
      <w:lvlText w:val="%6."/>
      <w:lvlJc w:val="right"/>
      <w:pPr>
        <w:ind w:left="4320" w:hanging="180"/>
      </w:pPr>
    </w:lvl>
    <w:lvl w:ilvl="6" w:tplc="F7A64008">
      <w:start w:val="1"/>
      <w:numFmt w:val="decimal"/>
      <w:lvlText w:val="%7."/>
      <w:lvlJc w:val="left"/>
      <w:pPr>
        <w:ind w:left="5040" w:hanging="360"/>
      </w:pPr>
    </w:lvl>
    <w:lvl w:ilvl="7" w:tplc="EE4C596A">
      <w:start w:val="1"/>
      <w:numFmt w:val="lowerLetter"/>
      <w:lvlText w:val="%8."/>
      <w:lvlJc w:val="left"/>
      <w:pPr>
        <w:ind w:left="5760" w:hanging="360"/>
      </w:pPr>
    </w:lvl>
    <w:lvl w:ilvl="8" w:tplc="9BD22FF4">
      <w:start w:val="1"/>
      <w:numFmt w:val="lowerRoman"/>
      <w:lvlText w:val="%9."/>
      <w:lvlJc w:val="right"/>
      <w:pPr>
        <w:ind w:left="6480" w:hanging="180"/>
      </w:pPr>
    </w:lvl>
  </w:abstractNum>
  <w:abstractNum w:abstractNumId="15" w15:restartNumberingAfterBreak="0">
    <w:nsid w:val="7D90483D"/>
    <w:multiLevelType w:val="hybridMultilevel"/>
    <w:tmpl w:val="9632650C"/>
    <w:lvl w:ilvl="0" w:tplc="D5103CDC">
      <w:start w:val="1"/>
      <w:numFmt w:val="decimal"/>
      <w:lvlText w:val="%1."/>
      <w:lvlJc w:val="left"/>
      <w:pPr>
        <w:ind w:left="720" w:hanging="360"/>
      </w:pPr>
    </w:lvl>
    <w:lvl w:ilvl="1" w:tplc="3C424424">
      <w:start w:val="1"/>
      <w:numFmt w:val="lowerLetter"/>
      <w:lvlText w:val="%2."/>
      <w:lvlJc w:val="left"/>
      <w:pPr>
        <w:ind w:left="1440" w:hanging="360"/>
      </w:pPr>
    </w:lvl>
    <w:lvl w:ilvl="2" w:tplc="9C8C2ABC">
      <w:start w:val="1"/>
      <w:numFmt w:val="lowerRoman"/>
      <w:lvlText w:val="%3."/>
      <w:lvlJc w:val="right"/>
      <w:pPr>
        <w:ind w:left="2160" w:hanging="180"/>
      </w:pPr>
    </w:lvl>
    <w:lvl w:ilvl="3" w:tplc="D10418AC">
      <w:start w:val="1"/>
      <w:numFmt w:val="decimal"/>
      <w:lvlText w:val="%4."/>
      <w:lvlJc w:val="left"/>
      <w:pPr>
        <w:ind w:left="2880" w:hanging="360"/>
      </w:pPr>
    </w:lvl>
    <w:lvl w:ilvl="4" w:tplc="D1D69DDE">
      <w:start w:val="1"/>
      <w:numFmt w:val="lowerLetter"/>
      <w:lvlText w:val="%5."/>
      <w:lvlJc w:val="left"/>
      <w:pPr>
        <w:ind w:left="3600" w:hanging="360"/>
      </w:pPr>
    </w:lvl>
    <w:lvl w:ilvl="5" w:tplc="C6C863B6">
      <w:start w:val="1"/>
      <w:numFmt w:val="lowerRoman"/>
      <w:lvlText w:val="%6."/>
      <w:lvlJc w:val="right"/>
      <w:pPr>
        <w:ind w:left="4320" w:hanging="180"/>
      </w:pPr>
    </w:lvl>
    <w:lvl w:ilvl="6" w:tplc="97CC1092">
      <w:start w:val="1"/>
      <w:numFmt w:val="decimal"/>
      <w:lvlText w:val="%7."/>
      <w:lvlJc w:val="left"/>
      <w:pPr>
        <w:ind w:left="5040" w:hanging="360"/>
      </w:pPr>
    </w:lvl>
    <w:lvl w:ilvl="7" w:tplc="FD960CB4">
      <w:start w:val="1"/>
      <w:numFmt w:val="lowerLetter"/>
      <w:lvlText w:val="%8."/>
      <w:lvlJc w:val="left"/>
      <w:pPr>
        <w:ind w:left="5760" w:hanging="360"/>
      </w:pPr>
    </w:lvl>
    <w:lvl w:ilvl="8" w:tplc="9DD0B83E">
      <w:start w:val="1"/>
      <w:numFmt w:val="lowerRoman"/>
      <w:lvlText w:val="%9."/>
      <w:lvlJc w:val="right"/>
      <w:pPr>
        <w:ind w:left="6480" w:hanging="180"/>
      </w:pPr>
    </w:lvl>
  </w:abstractNum>
  <w:num w:numId="1" w16cid:durableId="462624576">
    <w:abstractNumId w:val="10"/>
  </w:num>
  <w:num w:numId="2" w16cid:durableId="552815429">
    <w:abstractNumId w:val="7"/>
  </w:num>
  <w:num w:numId="3" w16cid:durableId="1101949692">
    <w:abstractNumId w:val="6"/>
  </w:num>
  <w:num w:numId="4" w16cid:durableId="1654486523">
    <w:abstractNumId w:val="5"/>
  </w:num>
  <w:num w:numId="5" w16cid:durableId="1419600658">
    <w:abstractNumId w:val="4"/>
  </w:num>
  <w:num w:numId="6" w16cid:durableId="1942298862">
    <w:abstractNumId w:val="8"/>
  </w:num>
  <w:num w:numId="7" w16cid:durableId="1718436221">
    <w:abstractNumId w:val="3"/>
  </w:num>
  <w:num w:numId="8" w16cid:durableId="1637374986">
    <w:abstractNumId w:val="2"/>
  </w:num>
  <w:num w:numId="9" w16cid:durableId="584534043">
    <w:abstractNumId w:val="1"/>
  </w:num>
  <w:num w:numId="10" w16cid:durableId="977607336">
    <w:abstractNumId w:val="0"/>
  </w:num>
  <w:num w:numId="11" w16cid:durableId="400249398">
    <w:abstractNumId w:val="9"/>
  </w:num>
  <w:num w:numId="12" w16cid:durableId="1462649907">
    <w:abstractNumId w:val="11"/>
  </w:num>
  <w:num w:numId="13" w16cid:durableId="843394261">
    <w:abstractNumId w:val="13"/>
  </w:num>
  <w:num w:numId="14" w16cid:durableId="502745498">
    <w:abstractNumId w:val="12"/>
  </w:num>
  <w:num w:numId="15" w16cid:durableId="1224753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32736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26B4E"/>
    <w:rsid w:val="00026C79"/>
    <w:rsid w:val="000301C7"/>
    <w:rsid w:val="00033CDD"/>
    <w:rsid w:val="00034A84"/>
    <w:rsid w:val="00035E67"/>
    <w:rsid w:val="000366F3"/>
    <w:rsid w:val="0006024D"/>
    <w:rsid w:val="00064021"/>
    <w:rsid w:val="000654FD"/>
    <w:rsid w:val="00071F28"/>
    <w:rsid w:val="00074079"/>
    <w:rsid w:val="00092799"/>
    <w:rsid w:val="00092C5F"/>
    <w:rsid w:val="00096680"/>
    <w:rsid w:val="000A0F36"/>
    <w:rsid w:val="000A174A"/>
    <w:rsid w:val="000A3E0A"/>
    <w:rsid w:val="000A4D70"/>
    <w:rsid w:val="000A5CD6"/>
    <w:rsid w:val="000A65AC"/>
    <w:rsid w:val="000B1A61"/>
    <w:rsid w:val="000B7281"/>
    <w:rsid w:val="000B7FAB"/>
    <w:rsid w:val="000C0163"/>
    <w:rsid w:val="000C07A9"/>
    <w:rsid w:val="000C1BA1"/>
    <w:rsid w:val="000C3EA9"/>
    <w:rsid w:val="000D01AB"/>
    <w:rsid w:val="000D0225"/>
    <w:rsid w:val="000D29F1"/>
    <w:rsid w:val="000D73D7"/>
    <w:rsid w:val="000E5948"/>
    <w:rsid w:val="000E7895"/>
    <w:rsid w:val="000F161D"/>
    <w:rsid w:val="00103F94"/>
    <w:rsid w:val="00121BF0"/>
    <w:rsid w:val="00123704"/>
    <w:rsid w:val="001270C7"/>
    <w:rsid w:val="00127B51"/>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57A"/>
    <w:rsid w:val="001C4D5A"/>
    <w:rsid w:val="001E34C6"/>
    <w:rsid w:val="001E5581"/>
    <w:rsid w:val="001E6117"/>
    <w:rsid w:val="001F3C70"/>
    <w:rsid w:val="001F4877"/>
    <w:rsid w:val="00200D88"/>
    <w:rsid w:val="00201F68"/>
    <w:rsid w:val="00202394"/>
    <w:rsid w:val="0021139E"/>
    <w:rsid w:val="00212F2A"/>
    <w:rsid w:val="00214F2B"/>
    <w:rsid w:val="00215E7D"/>
    <w:rsid w:val="00217880"/>
    <w:rsid w:val="00222D66"/>
    <w:rsid w:val="00224A8A"/>
    <w:rsid w:val="002309A8"/>
    <w:rsid w:val="00236CFE"/>
    <w:rsid w:val="002428E3"/>
    <w:rsid w:val="00243031"/>
    <w:rsid w:val="00252CDA"/>
    <w:rsid w:val="00260BAF"/>
    <w:rsid w:val="002650F7"/>
    <w:rsid w:val="00273F3B"/>
    <w:rsid w:val="00274DB7"/>
    <w:rsid w:val="00275984"/>
    <w:rsid w:val="00280F74"/>
    <w:rsid w:val="00281EAD"/>
    <w:rsid w:val="00286998"/>
    <w:rsid w:val="002874DC"/>
    <w:rsid w:val="00291AB7"/>
    <w:rsid w:val="0029422B"/>
    <w:rsid w:val="00297F68"/>
    <w:rsid w:val="002A084F"/>
    <w:rsid w:val="002B153C"/>
    <w:rsid w:val="002B52FC"/>
    <w:rsid w:val="002C16F1"/>
    <w:rsid w:val="002C2830"/>
    <w:rsid w:val="002C290D"/>
    <w:rsid w:val="002D001A"/>
    <w:rsid w:val="002D28E2"/>
    <w:rsid w:val="002D317B"/>
    <w:rsid w:val="002D3587"/>
    <w:rsid w:val="002D502D"/>
    <w:rsid w:val="002E0F69"/>
    <w:rsid w:val="002E563F"/>
    <w:rsid w:val="002F2C7F"/>
    <w:rsid w:val="002F5147"/>
    <w:rsid w:val="002F7ABD"/>
    <w:rsid w:val="00312597"/>
    <w:rsid w:val="003213A1"/>
    <w:rsid w:val="00327BA5"/>
    <w:rsid w:val="00334154"/>
    <w:rsid w:val="00334581"/>
    <w:rsid w:val="003372C4"/>
    <w:rsid w:val="00340ECA"/>
    <w:rsid w:val="00341FA0"/>
    <w:rsid w:val="00344F3D"/>
    <w:rsid w:val="00345299"/>
    <w:rsid w:val="00350AFD"/>
    <w:rsid w:val="00351A8D"/>
    <w:rsid w:val="003526BB"/>
    <w:rsid w:val="00352BCF"/>
    <w:rsid w:val="00353932"/>
    <w:rsid w:val="0035464B"/>
    <w:rsid w:val="00361A56"/>
    <w:rsid w:val="0036252A"/>
    <w:rsid w:val="00364D9D"/>
    <w:rsid w:val="00371048"/>
    <w:rsid w:val="0037396C"/>
    <w:rsid w:val="0037421D"/>
    <w:rsid w:val="00376093"/>
    <w:rsid w:val="00377C58"/>
    <w:rsid w:val="00380737"/>
    <w:rsid w:val="00383DA1"/>
    <w:rsid w:val="00385797"/>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810"/>
    <w:rsid w:val="00441AC2"/>
    <w:rsid w:val="0044249B"/>
    <w:rsid w:val="004448A8"/>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B72ED"/>
    <w:rsid w:val="004D505E"/>
    <w:rsid w:val="004D72CA"/>
    <w:rsid w:val="004E2242"/>
    <w:rsid w:val="004F2EE4"/>
    <w:rsid w:val="004F42FF"/>
    <w:rsid w:val="004F44C2"/>
    <w:rsid w:val="00502512"/>
    <w:rsid w:val="00505262"/>
    <w:rsid w:val="0051132F"/>
    <w:rsid w:val="00516022"/>
    <w:rsid w:val="00521CEE"/>
    <w:rsid w:val="00524FB4"/>
    <w:rsid w:val="00527BD4"/>
    <w:rsid w:val="00531164"/>
    <w:rsid w:val="005403C8"/>
    <w:rsid w:val="005429DC"/>
    <w:rsid w:val="005470BE"/>
    <w:rsid w:val="00550002"/>
    <w:rsid w:val="00553454"/>
    <w:rsid w:val="005565F9"/>
    <w:rsid w:val="00556BEE"/>
    <w:rsid w:val="005654C3"/>
    <w:rsid w:val="00573041"/>
    <w:rsid w:val="00575B80"/>
    <w:rsid w:val="0057620F"/>
    <w:rsid w:val="0058053F"/>
    <w:rsid w:val="005819CE"/>
    <w:rsid w:val="00581A60"/>
    <w:rsid w:val="0058298D"/>
    <w:rsid w:val="00584BAC"/>
    <w:rsid w:val="00584E97"/>
    <w:rsid w:val="00593C2B"/>
    <w:rsid w:val="00594FDE"/>
    <w:rsid w:val="00595231"/>
    <w:rsid w:val="00596166"/>
    <w:rsid w:val="00597F64"/>
    <w:rsid w:val="005A207F"/>
    <w:rsid w:val="005A2F35"/>
    <w:rsid w:val="005B3814"/>
    <w:rsid w:val="005B463E"/>
    <w:rsid w:val="005C34E1"/>
    <w:rsid w:val="005C3FE0"/>
    <w:rsid w:val="005C740C"/>
    <w:rsid w:val="005C769E"/>
    <w:rsid w:val="005C7DC7"/>
    <w:rsid w:val="005D625B"/>
    <w:rsid w:val="005F62D3"/>
    <w:rsid w:val="005F6D11"/>
    <w:rsid w:val="00600CF0"/>
    <w:rsid w:val="006048F4"/>
    <w:rsid w:val="0060660A"/>
    <w:rsid w:val="00613303"/>
    <w:rsid w:val="00613B1D"/>
    <w:rsid w:val="00617A44"/>
    <w:rsid w:val="006202B6"/>
    <w:rsid w:val="00623DB5"/>
    <w:rsid w:val="006247BE"/>
    <w:rsid w:val="00625CD0"/>
    <w:rsid w:val="0062627D"/>
    <w:rsid w:val="00627432"/>
    <w:rsid w:val="006420C5"/>
    <w:rsid w:val="006448E4"/>
    <w:rsid w:val="00645414"/>
    <w:rsid w:val="00653606"/>
    <w:rsid w:val="00654B0D"/>
    <w:rsid w:val="006610E9"/>
    <w:rsid w:val="00661591"/>
    <w:rsid w:val="00664BEF"/>
    <w:rsid w:val="0066632F"/>
    <w:rsid w:val="00674A89"/>
    <w:rsid w:val="00674F3D"/>
    <w:rsid w:val="00676727"/>
    <w:rsid w:val="00677EFC"/>
    <w:rsid w:val="00685545"/>
    <w:rsid w:val="006864B3"/>
    <w:rsid w:val="00692D64"/>
    <w:rsid w:val="006A10F8"/>
    <w:rsid w:val="006A2100"/>
    <w:rsid w:val="006A25EB"/>
    <w:rsid w:val="006A5C3B"/>
    <w:rsid w:val="006A72E0"/>
    <w:rsid w:val="006B0BF3"/>
    <w:rsid w:val="006B1BDA"/>
    <w:rsid w:val="006B775E"/>
    <w:rsid w:val="006B7BC7"/>
    <w:rsid w:val="006C2535"/>
    <w:rsid w:val="006C441E"/>
    <w:rsid w:val="006C4B90"/>
    <w:rsid w:val="006D1016"/>
    <w:rsid w:val="006D17F2"/>
    <w:rsid w:val="006D6A59"/>
    <w:rsid w:val="006E3546"/>
    <w:rsid w:val="006E3FA9"/>
    <w:rsid w:val="006E4BA0"/>
    <w:rsid w:val="006E7D82"/>
    <w:rsid w:val="006F038F"/>
    <w:rsid w:val="006F0F93"/>
    <w:rsid w:val="006F31F2"/>
    <w:rsid w:val="006F7494"/>
    <w:rsid w:val="006F751F"/>
    <w:rsid w:val="00714DC5"/>
    <w:rsid w:val="00715237"/>
    <w:rsid w:val="00721B3E"/>
    <w:rsid w:val="007254A5"/>
    <w:rsid w:val="00725748"/>
    <w:rsid w:val="0073550A"/>
    <w:rsid w:val="00735D88"/>
    <w:rsid w:val="0073720D"/>
    <w:rsid w:val="00737507"/>
    <w:rsid w:val="00740712"/>
    <w:rsid w:val="007426AA"/>
    <w:rsid w:val="00742AB9"/>
    <w:rsid w:val="00744AB0"/>
    <w:rsid w:val="00751A6A"/>
    <w:rsid w:val="00754A3D"/>
    <w:rsid w:val="00754FBF"/>
    <w:rsid w:val="007709EF"/>
    <w:rsid w:val="0077369F"/>
    <w:rsid w:val="00783559"/>
    <w:rsid w:val="00793BFA"/>
    <w:rsid w:val="0079551B"/>
    <w:rsid w:val="00797AA5"/>
    <w:rsid w:val="007A26BD"/>
    <w:rsid w:val="007A4105"/>
    <w:rsid w:val="007B4503"/>
    <w:rsid w:val="007C406E"/>
    <w:rsid w:val="007C5183"/>
    <w:rsid w:val="007C7573"/>
    <w:rsid w:val="007E2B20"/>
    <w:rsid w:val="007F510A"/>
    <w:rsid w:val="007F5331"/>
    <w:rsid w:val="00800890"/>
    <w:rsid w:val="00800CCA"/>
    <w:rsid w:val="00806120"/>
    <w:rsid w:val="00810C93"/>
    <w:rsid w:val="00812028"/>
    <w:rsid w:val="00812DD8"/>
    <w:rsid w:val="00813082"/>
    <w:rsid w:val="00814D03"/>
    <w:rsid w:val="00821FC1"/>
    <w:rsid w:val="00823AE2"/>
    <w:rsid w:val="0083178B"/>
    <w:rsid w:val="00833695"/>
    <w:rsid w:val="008336B7"/>
    <w:rsid w:val="00833A8E"/>
    <w:rsid w:val="0083718C"/>
    <w:rsid w:val="00842CD8"/>
    <w:rsid w:val="008431FA"/>
    <w:rsid w:val="008471D9"/>
    <w:rsid w:val="00847444"/>
    <w:rsid w:val="008547BA"/>
    <w:rsid w:val="008553C7"/>
    <w:rsid w:val="00857FEB"/>
    <w:rsid w:val="008601AF"/>
    <w:rsid w:val="008700AF"/>
    <w:rsid w:val="00872271"/>
    <w:rsid w:val="00881F65"/>
    <w:rsid w:val="00883137"/>
    <w:rsid w:val="00883634"/>
    <w:rsid w:val="0089164C"/>
    <w:rsid w:val="008A1F5D"/>
    <w:rsid w:val="008A28F5"/>
    <w:rsid w:val="008B1198"/>
    <w:rsid w:val="008B3471"/>
    <w:rsid w:val="008B3929"/>
    <w:rsid w:val="008B4125"/>
    <w:rsid w:val="008B4CB3"/>
    <w:rsid w:val="008B567B"/>
    <w:rsid w:val="008B7B24"/>
    <w:rsid w:val="008C29E3"/>
    <w:rsid w:val="008C356D"/>
    <w:rsid w:val="008D3C8E"/>
    <w:rsid w:val="008D7A09"/>
    <w:rsid w:val="008E0B3F"/>
    <w:rsid w:val="008E49AD"/>
    <w:rsid w:val="008E51E7"/>
    <w:rsid w:val="008E698E"/>
    <w:rsid w:val="008F0F2B"/>
    <w:rsid w:val="008F22CC"/>
    <w:rsid w:val="008F2584"/>
    <w:rsid w:val="008F3246"/>
    <w:rsid w:val="008F3C1B"/>
    <w:rsid w:val="008F508C"/>
    <w:rsid w:val="0090127D"/>
    <w:rsid w:val="0090271B"/>
    <w:rsid w:val="00910642"/>
    <w:rsid w:val="00910DDF"/>
    <w:rsid w:val="009240EC"/>
    <w:rsid w:val="00924A2D"/>
    <w:rsid w:val="00930ABD"/>
    <w:rsid w:val="00930B13"/>
    <w:rsid w:val="009311C8"/>
    <w:rsid w:val="00933376"/>
    <w:rsid w:val="00933A2F"/>
    <w:rsid w:val="00940813"/>
    <w:rsid w:val="00961A3A"/>
    <w:rsid w:val="009632E6"/>
    <w:rsid w:val="00963300"/>
    <w:rsid w:val="009716D8"/>
    <w:rsid w:val="009718F9"/>
    <w:rsid w:val="00972FB9"/>
    <w:rsid w:val="00975112"/>
    <w:rsid w:val="00981768"/>
    <w:rsid w:val="00983E8F"/>
    <w:rsid w:val="009850B1"/>
    <w:rsid w:val="0098788A"/>
    <w:rsid w:val="00994964"/>
    <w:rsid w:val="00994FDA"/>
    <w:rsid w:val="009A31BF"/>
    <w:rsid w:val="009A3B71"/>
    <w:rsid w:val="009A61BC"/>
    <w:rsid w:val="009B0138"/>
    <w:rsid w:val="009B0EC1"/>
    <w:rsid w:val="009B0FE9"/>
    <w:rsid w:val="009B173A"/>
    <w:rsid w:val="009C3F20"/>
    <w:rsid w:val="009C7CA1"/>
    <w:rsid w:val="009D043D"/>
    <w:rsid w:val="009E2051"/>
    <w:rsid w:val="009F3259"/>
    <w:rsid w:val="00A042B7"/>
    <w:rsid w:val="00A056DE"/>
    <w:rsid w:val="00A128AD"/>
    <w:rsid w:val="00A21E76"/>
    <w:rsid w:val="00A23BC8"/>
    <w:rsid w:val="00A275B6"/>
    <w:rsid w:val="00A30E68"/>
    <w:rsid w:val="00A31933"/>
    <w:rsid w:val="00A329D2"/>
    <w:rsid w:val="00A34953"/>
    <w:rsid w:val="00A34AA0"/>
    <w:rsid w:val="00A34DD1"/>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C5842"/>
    <w:rsid w:val="00AD6EAC"/>
    <w:rsid w:val="00AE013D"/>
    <w:rsid w:val="00AE11B7"/>
    <w:rsid w:val="00AE64F0"/>
    <w:rsid w:val="00AE7F68"/>
    <w:rsid w:val="00AF0DE7"/>
    <w:rsid w:val="00AF2321"/>
    <w:rsid w:val="00AF52F6"/>
    <w:rsid w:val="00AF52FD"/>
    <w:rsid w:val="00AF54A8"/>
    <w:rsid w:val="00AF7237"/>
    <w:rsid w:val="00B0043A"/>
    <w:rsid w:val="00B00D75"/>
    <w:rsid w:val="00B070CB"/>
    <w:rsid w:val="00B12456"/>
    <w:rsid w:val="00B145F0"/>
    <w:rsid w:val="00B178AE"/>
    <w:rsid w:val="00B244FE"/>
    <w:rsid w:val="00B259C8"/>
    <w:rsid w:val="00B26CCF"/>
    <w:rsid w:val="00B27F5E"/>
    <w:rsid w:val="00B30FC2"/>
    <w:rsid w:val="00B331A2"/>
    <w:rsid w:val="00B40073"/>
    <w:rsid w:val="00B425F0"/>
    <w:rsid w:val="00B42DFA"/>
    <w:rsid w:val="00B531DD"/>
    <w:rsid w:val="00B55014"/>
    <w:rsid w:val="00B62232"/>
    <w:rsid w:val="00B70BF3"/>
    <w:rsid w:val="00B71DC2"/>
    <w:rsid w:val="00B74920"/>
    <w:rsid w:val="00B8078C"/>
    <w:rsid w:val="00B9169F"/>
    <w:rsid w:val="00B91CFC"/>
    <w:rsid w:val="00B9300F"/>
    <w:rsid w:val="00B93893"/>
    <w:rsid w:val="00BA129E"/>
    <w:rsid w:val="00BA6EB2"/>
    <w:rsid w:val="00BA7E0A"/>
    <w:rsid w:val="00BC006C"/>
    <w:rsid w:val="00BC2889"/>
    <w:rsid w:val="00BC3B53"/>
    <w:rsid w:val="00BC3B96"/>
    <w:rsid w:val="00BC4AE3"/>
    <w:rsid w:val="00BC5B28"/>
    <w:rsid w:val="00BE3F88"/>
    <w:rsid w:val="00BE4756"/>
    <w:rsid w:val="00BE5ED9"/>
    <w:rsid w:val="00BE6E7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0702"/>
    <w:rsid w:val="00C919E8"/>
    <w:rsid w:val="00C97C80"/>
    <w:rsid w:val="00CA47D3"/>
    <w:rsid w:val="00CA6533"/>
    <w:rsid w:val="00CA6A25"/>
    <w:rsid w:val="00CA6A3F"/>
    <w:rsid w:val="00CA7C99"/>
    <w:rsid w:val="00CB41F0"/>
    <w:rsid w:val="00CC6290"/>
    <w:rsid w:val="00CC7BA8"/>
    <w:rsid w:val="00CD233D"/>
    <w:rsid w:val="00CD362D"/>
    <w:rsid w:val="00CD3C97"/>
    <w:rsid w:val="00CD65AB"/>
    <w:rsid w:val="00CE101D"/>
    <w:rsid w:val="00CE1814"/>
    <w:rsid w:val="00CE1C84"/>
    <w:rsid w:val="00CE5055"/>
    <w:rsid w:val="00CE78E9"/>
    <w:rsid w:val="00CF053F"/>
    <w:rsid w:val="00CF1A17"/>
    <w:rsid w:val="00D0375A"/>
    <w:rsid w:val="00D0609E"/>
    <w:rsid w:val="00D078E1"/>
    <w:rsid w:val="00D100E9"/>
    <w:rsid w:val="00D1381D"/>
    <w:rsid w:val="00D17AF8"/>
    <w:rsid w:val="00D21E4B"/>
    <w:rsid w:val="00D23522"/>
    <w:rsid w:val="00D264D6"/>
    <w:rsid w:val="00D33BF0"/>
    <w:rsid w:val="00D33DE0"/>
    <w:rsid w:val="00D36447"/>
    <w:rsid w:val="00D46A3F"/>
    <w:rsid w:val="00D51175"/>
    <w:rsid w:val="00D516BE"/>
    <w:rsid w:val="00D5423B"/>
    <w:rsid w:val="00D54F4E"/>
    <w:rsid w:val="00D55978"/>
    <w:rsid w:val="00D604B3"/>
    <w:rsid w:val="00D60BA4"/>
    <w:rsid w:val="00D62419"/>
    <w:rsid w:val="00D63870"/>
    <w:rsid w:val="00D72D64"/>
    <w:rsid w:val="00D732A0"/>
    <w:rsid w:val="00D75078"/>
    <w:rsid w:val="00D77870"/>
    <w:rsid w:val="00D80977"/>
    <w:rsid w:val="00D80CCE"/>
    <w:rsid w:val="00D86EEA"/>
    <w:rsid w:val="00D87195"/>
    <w:rsid w:val="00D87D03"/>
    <w:rsid w:val="00D95C88"/>
    <w:rsid w:val="00D96528"/>
    <w:rsid w:val="00D97B2E"/>
    <w:rsid w:val="00DA241E"/>
    <w:rsid w:val="00DA5E09"/>
    <w:rsid w:val="00DB36FE"/>
    <w:rsid w:val="00DB533A"/>
    <w:rsid w:val="00DB6307"/>
    <w:rsid w:val="00DD1DCD"/>
    <w:rsid w:val="00DD338F"/>
    <w:rsid w:val="00DD66F2"/>
    <w:rsid w:val="00DD687B"/>
    <w:rsid w:val="00DE3FE0"/>
    <w:rsid w:val="00DE578A"/>
    <w:rsid w:val="00DF2583"/>
    <w:rsid w:val="00DF54D9"/>
    <w:rsid w:val="00DF7283"/>
    <w:rsid w:val="00E01A59"/>
    <w:rsid w:val="00E061F6"/>
    <w:rsid w:val="00E10DC6"/>
    <w:rsid w:val="00E11F8E"/>
    <w:rsid w:val="00E15732"/>
    <w:rsid w:val="00E15881"/>
    <w:rsid w:val="00E16A8F"/>
    <w:rsid w:val="00E17CA8"/>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977B8"/>
    <w:rsid w:val="00EA4E50"/>
    <w:rsid w:val="00EB7F6F"/>
    <w:rsid w:val="00EC0463"/>
    <w:rsid w:val="00EC09A7"/>
    <w:rsid w:val="00EC0DFF"/>
    <w:rsid w:val="00EC237D"/>
    <w:rsid w:val="00EC4D0E"/>
    <w:rsid w:val="00EC4E2B"/>
    <w:rsid w:val="00ED072A"/>
    <w:rsid w:val="00ED539E"/>
    <w:rsid w:val="00ED62CF"/>
    <w:rsid w:val="00ED7F3C"/>
    <w:rsid w:val="00EE0A78"/>
    <w:rsid w:val="00EE3082"/>
    <w:rsid w:val="00EE4A1F"/>
    <w:rsid w:val="00EE4C2D"/>
    <w:rsid w:val="00EF1B5A"/>
    <w:rsid w:val="00EF24FB"/>
    <w:rsid w:val="00EF2CCA"/>
    <w:rsid w:val="00EF495B"/>
    <w:rsid w:val="00EF60DC"/>
    <w:rsid w:val="00F00F54"/>
    <w:rsid w:val="00F03963"/>
    <w:rsid w:val="00F10062"/>
    <w:rsid w:val="00F11068"/>
    <w:rsid w:val="00F1256D"/>
    <w:rsid w:val="00F12751"/>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3AF9"/>
    <w:rsid w:val="00F64683"/>
    <w:rsid w:val="00F66F13"/>
    <w:rsid w:val="00F74073"/>
    <w:rsid w:val="00F75603"/>
    <w:rsid w:val="00F845B4"/>
    <w:rsid w:val="00F8713B"/>
    <w:rsid w:val="00F901B8"/>
    <w:rsid w:val="00F90A14"/>
    <w:rsid w:val="00F93F9E"/>
    <w:rsid w:val="00FA2CD7"/>
    <w:rsid w:val="00FB06ED"/>
    <w:rsid w:val="00FB2AA5"/>
    <w:rsid w:val="00FC3165"/>
    <w:rsid w:val="00FC36AB"/>
    <w:rsid w:val="00FC4300"/>
    <w:rsid w:val="00FC7F66"/>
    <w:rsid w:val="00FD2E34"/>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2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Tekstopmerking">
    <w:name w:val="annotation text"/>
    <w:basedOn w:val="Standaard"/>
    <w:link w:val="TekstopmerkingChar"/>
    <w:uiPriority w:val="99"/>
    <w:unhideWhenUsed/>
    <w:rsid w:val="00D51175"/>
    <w:pPr>
      <w:spacing w:line="240" w:lineRule="auto"/>
    </w:pPr>
    <w:rPr>
      <w:sz w:val="20"/>
      <w:szCs w:val="20"/>
    </w:rPr>
  </w:style>
  <w:style w:type="character" w:customStyle="1" w:styleId="TekstopmerkingChar">
    <w:name w:val="Tekst opmerking Char"/>
    <w:basedOn w:val="Standaardalinea-lettertype"/>
    <w:link w:val="Tekstopmerking"/>
    <w:uiPriority w:val="99"/>
    <w:rsid w:val="00D51175"/>
    <w:rPr>
      <w:rFonts w:ascii="Verdana" w:hAnsi="Verdana"/>
      <w:lang w:val="nl-NL" w:eastAsia="nl-NL"/>
    </w:rPr>
  </w:style>
  <w:style w:type="character" w:styleId="Verwijzingopmerking">
    <w:name w:val="annotation reference"/>
    <w:basedOn w:val="Standaardalinea-lettertype"/>
    <w:uiPriority w:val="99"/>
    <w:semiHidden/>
    <w:unhideWhenUsed/>
    <w:rsid w:val="00D51175"/>
    <w:rPr>
      <w:sz w:val="16"/>
      <w:szCs w:val="16"/>
    </w:rPr>
  </w:style>
  <w:style w:type="paragraph" w:styleId="Lijstalinea">
    <w:name w:val="List Paragraph"/>
    <w:basedOn w:val="Standaard"/>
    <w:uiPriority w:val="34"/>
    <w:qFormat/>
    <w:rsid w:val="00026C79"/>
    <w:pPr>
      <w:ind w:left="720"/>
      <w:contextualSpacing/>
    </w:pPr>
  </w:style>
  <w:style w:type="paragraph" w:styleId="Revisie">
    <w:name w:val="Revision"/>
    <w:hidden/>
    <w:uiPriority w:val="99"/>
    <w:semiHidden/>
    <w:rsid w:val="00281EA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81EAD"/>
    <w:rPr>
      <w:b/>
      <w:bCs/>
    </w:rPr>
  </w:style>
  <w:style w:type="character" w:customStyle="1" w:styleId="OnderwerpvanopmerkingChar">
    <w:name w:val="Onderwerp van opmerking Char"/>
    <w:basedOn w:val="TekstopmerkingChar"/>
    <w:link w:val="Onderwerpvanopmerking"/>
    <w:semiHidden/>
    <w:rsid w:val="00281EAD"/>
    <w:rPr>
      <w:rFonts w:ascii="Verdana" w:hAnsi="Verdana"/>
      <w:b/>
      <w:bCs/>
      <w:lang w:val="nl-NL" w:eastAsia="nl-NL"/>
    </w:rPr>
  </w:style>
  <w:style w:type="character" w:styleId="Voetnootmarkering">
    <w:name w:val="footnote reference"/>
    <w:basedOn w:val="Standaardalinea-lettertype"/>
    <w:semiHidden/>
    <w:unhideWhenUsed/>
    <w:rsid w:val="004B7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2294</ap:Words>
  <ap:Characters>12623</ap:Characters>
  <ap:DocSecurity>0</ap:DocSecurity>
  <ap:Lines>105</ap:Lines>
  <ap:Paragraphs>29</ap:Paragraphs>
  <ap:ScaleCrop>false</ap:ScaleCrop>
  <ap:LinksUpToDate>false</ap:LinksUpToDate>
  <ap:CharactersWithSpaces>14888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2025-05-21T14:03:00.0000000Z</dcterms:created>
  <dcterms:modified xsi:type="dcterms:W3CDTF">2025-05-21T14:03:00.0000000Z</dcterms:modified>
  <dc:description>------------------------</dc:description>
  <dc:subject/>
  <keywords/>
  <version/>
  <category/>
</coreProperties>
</file>