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D3054" w:rsidRDefault="00AE48AC" w14:paraId="70498399" w14:textId="77777777">
      <w:r>
        <w:t>Geachte Voorzitter,</w:t>
      </w:r>
    </w:p>
    <w:p w:rsidR="00BF2437" w:rsidP="00BD3054" w:rsidRDefault="00BF2437" w14:paraId="4F4A805D" w14:textId="77777777"/>
    <w:p w:rsidR="00C31EF4" w:rsidP="00BD3054" w:rsidRDefault="00A85561" w14:paraId="5937916A" w14:textId="38DD5352">
      <w:r>
        <w:t>Hierbij informeer ik u over</w:t>
      </w:r>
      <w:r w:rsidRPr="00C31EF4" w:rsidR="00C31EF4">
        <w:t xml:space="preserve"> de informatieverzoeken van de leden </w:t>
      </w:r>
      <w:proofErr w:type="spellStart"/>
      <w:r w:rsidRPr="00C31EF4" w:rsidR="00C31EF4">
        <w:t>Baudet</w:t>
      </w:r>
      <w:proofErr w:type="spellEnd"/>
      <w:r w:rsidRPr="00C31EF4" w:rsidR="00C31EF4">
        <w:t xml:space="preserve"> (F</w:t>
      </w:r>
      <w:r>
        <w:t>orum voor Democratie</w:t>
      </w:r>
      <w:r w:rsidRPr="00C31EF4" w:rsidR="00C31EF4">
        <w:t xml:space="preserve">) en </w:t>
      </w:r>
      <w:proofErr w:type="spellStart"/>
      <w:r w:rsidRPr="00C31EF4" w:rsidR="00C31EF4">
        <w:t>Mutluer</w:t>
      </w:r>
      <w:proofErr w:type="spellEnd"/>
      <w:r w:rsidRPr="00C31EF4" w:rsidR="00C31EF4">
        <w:t xml:space="preserve"> (</w:t>
      </w:r>
      <w:r w:rsidR="006009ED">
        <w:t>GroenLinks-PvdA</w:t>
      </w:r>
      <w:r w:rsidRPr="00C31EF4" w:rsidR="00C31EF4">
        <w:t>)</w:t>
      </w:r>
      <w:r>
        <w:t xml:space="preserve">, die zij </w:t>
      </w:r>
      <w:r w:rsidRPr="00C31EF4" w:rsidR="00C31EF4">
        <w:t xml:space="preserve">op dinsdag 20 mei 2025 </w:t>
      </w:r>
      <w:r>
        <w:t>hebben gedaan</w:t>
      </w:r>
      <w:r w:rsidRPr="00C31EF4" w:rsidR="00C31EF4">
        <w:t xml:space="preserve">. De leden hebben verzocht om informatie </w:t>
      </w:r>
      <w:r w:rsidRPr="00C31EF4" w:rsidR="00586B2B">
        <w:t>over</w:t>
      </w:r>
      <w:r w:rsidRPr="00C31EF4" w:rsidR="00C31EF4">
        <w:t xml:space="preserve"> de werkzaamheden van de Ministeriële Commissie Economie en Natuurherstel (MCE&amp;N). </w:t>
      </w:r>
      <w:r>
        <w:t xml:space="preserve">In </w:t>
      </w:r>
      <w:r w:rsidRPr="00C31EF4" w:rsidR="00C31EF4">
        <w:t xml:space="preserve">het geval van het lid </w:t>
      </w:r>
      <w:proofErr w:type="spellStart"/>
      <w:r w:rsidRPr="00C31EF4" w:rsidR="00C31EF4">
        <w:t>Baudet</w:t>
      </w:r>
      <w:proofErr w:type="spellEnd"/>
      <w:r w:rsidRPr="00C31EF4" w:rsidR="00C31EF4">
        <w:t xml:space="preserve"> gaat </w:t>
      </w:r>
      <w:r>
        <w:t xml:space="preserve">het </w:t>
      </w:r>
      <w:r w:rsidRPr="00C31EF4" w:rsidR="00C31EF4">
        <w:t>om een additioneel verzoek op zijn eerdere informatieverzoek van 29 april jl</w:t>
      </w:r>
      <w:r w:rsidR="00A15356">
        <w:t>.</w:t>
      </w:r>
      <w:r w:rsidR="00BA39AE">
        <w:rPr>
          <w:rStyle w:val="Voetnootmarkering"/>
        </w:rPr>
        <w:footnoteReference w:id="1"/>
      </w:r>
      <w:r w:rsidR="00A15356">
        <w:t xml:space="preserve">, waaraan het kabinet tegemoet is gekomen door </w:t>
      </w:r>
      <w:r w:rsidRPr="00C31EF4" w:rsidR="00C31EF4">
        <w:t>uw Kamer op 14 mei jl.</w:t>
      </w:r>
      <w:r w:rsidR="00A15356">
        <w:rPr>
          <w:rStyle w:val="Voetnootmarkering"/>
        </w:rPr>
        <w:footnoteReference w:id="2"/>
      </w:r>
      <w:r w:rsidRPr="00C31EF4" w:rsidR="00C31EF4">
        <w:t xml:space="preserve"> </w:t>
      </w:r>
      <w:r w:rsidR="00A15356">
        <w:t>alle</w:t>
      </w:r>
      <w:r w:rsidRPr="00C31EF4" w:rsidR="00C31EF4">
        <w:t xml:space="preserve"> in de MCE&amp;N geagendeerde stukken </w:t>
      </w:r>
      <w:r w:rsidR="00A15356">
        <w:t>toe te zenden</w:t>
      </w:r>
      <w:r w:rsidRPr="00C31EF4" w:rsidR="00C31EF4">
        <w:t xml:space="preserve">. Bij dit additionele verzoek heeft het lid </w:t>
      </w:r>
      <w:proofErr w:type="spellStart"/>
      <w:r w:rsidRPr="00C31EF4" w:rsidR="00C31EF4">
        <w:t>Baudet</w:t>
      </w:r>
      <w:proofErr w:type="spellEnd"/>
      <w:r w:rsidRPr="00C31EF4" w:rsidR="00C31EF4">
        <w:t xml:space="preserve"> verzocht de stukken voor woensdag 21 mei 2025</w:t>
      </w:r>
      <w:r w:rsidR="00210161">
        <w:t xml:space="preserve"> 12.00 uur</w:t>
      </w:r>
      <w:r w:rsidRPr="00C31EF4" w:rsidR="00C31EF4">
        <w:t xml:space="preserve"> met uw Kamer te delen. Ondanks mijn inspanningen vergde</w:t>
      </w:r>
      <w:r w:rsidR="00586B2B">
        <w:t>n</w:t>
      </w:r>
      <w:r w:rsidRPr="00C31EF4" w:rsidR="00C31EF4">
        <w:t xml:space="preserve"> de zorgvuldige voorbereidingen tot openbaarmaking, waaronder bijvoorbeeld het lakken </w:t>
      </w:r>
      <w:r w:rsidR="00586B2B">
        <w:t>van</w:t>
      </w:r>
      <w:r w:rsidRPr="00C31EF4" w:rsidR="00586B2B">
        <w:t xml:space="preserve"> </w:t>
      </w:r>
      <w:r w:rsidRPr="00C31EF4" w:rsidR="00C31EF4">
        <w:t xml:space="preserve">persoonsgegevens, meer tijd. </w:t>
      </w:r>
      <w:r w:rsidR="00210161">
        <w:t xml:space="preserve">Hierbij ontvangt u </w:t>
      </w:r>
      <w:r w:rsidRPr="00C31EF4" w:rsidR="00C31EF4">
        <w:t xml:space="preserve">de </w:t>
      </w:r>
      <w:r w:rsidR="00586B2B">
        <w:t>documenten</w:t>
      </w:r>
      <w:r w:rsidRPr="00C31EF4" w:rsidR="00586B2B">
        <w:t xml:space="preserve"> </w:t>
      </w:r>
      <w:r w:rsidRPr="00C31EF4" w:rsidR="00C31EF4">
        <w:t xml:space="preserve">voor het debat </w:t>
      </w:r>
      <w:r w:rsidR="00586B2B">
        <w:t>‘</w:t>
      </w:r>
      <w:r w:rsidRPr="00C31EF4" w:rsidR="00C31EF4">
        <w:t>over het verslag van de MCE&amp;N inzake de stikstofproblemen</w:t>
      </w:r>
      <w:r w:rsidR="00586B2B">
        <w:t>’</w:t>
      </w:r>
      <w:r w:rsidRPr="00C31EF4" w:rsidR="00C31EF4">
        <w:t xml:space="preserve"> </w:t>
      </w:r>
      <w:r w:rsidR="00586B2B">
        <w:t>op</w:t>
      </w:r>
      <w:r w:rsidRPr="00C31EF4" w:rsidR="00586B2B">
        <w:t xml:space="preserve"> </w:t>
      </w:r>
      <w:r w:rsidRPr="00C31EF4" w:rsidR="00C31EF4">
        <w:t>donderdag 22 mei.  </w:t>
      </w:r>
    </w:p>
    <w:p w:rsidRPr="00C31EF4" w:rsidR="00C31EF4" w:rsidP="00BD3054" w:rsidRDefault="00C31EF4" w14:paraId="2E854994" w14:textId="77777777"/>
    <w:p w:rsidR="00C31EF4" w:rsidP="00BD3054" w:rsidRDefault="00C31EF4" w14:paraId="43D28346" w14:textId="287C6A29">
      <w:r w:rsidRPr="00C31EF4">
        <w:t xml:space="preserve">Zoals ik schreef in de brief van 14 mei 2025 is bij het delen van de stukken gestreefd naar maximale transparantie. In dat licht heb ik ook het additionele verzoek van het lid </w:t>
      </w:r>
      <w:proofErr w:type="spellStart"/>
      <w:r w:rsidRPr="00C31EF4">
        <w:t>Baudet</w:t>
      </w:r>
      <w:proofErr w:type="spellEnd"/>
      <w:r w:rsidRPr="00C31EF4">
        <w:t xml:space="preserve"> en het verzoek van het lid </w:t>
      </w:r>
      <w:proofErr w:type="spellStart"/>
      <w:r w:rsidRPr="00C31EF4">
        <w:t>Mutluer</w:t>
      </w:r>
      <w:proofErr w:type="spellEnd"/>
      <w:r w:rsidRPr="00C31EF4">
        <w:t xml:space="preserve"> bezien. Dit betekent dat ik twaalf documenten met uw Kamer kan delen ten behoeve van het debat</w:t>
      </w:r>
      <w:r w:rsidR="006D0E6B">
        <w:t xml:space="preserve"> van 22 mei 2025</w:t>
      </w:r>
      <w:r w:rsidRPr="00C31EF4">
        <w:t xml:space="preserve">. </w:t>
      </w:r>
      <w:r w:rsidR="00586B2B">
        <w:t xml:space="preserve">Ik geef </w:t>
      </w:r>
      <w:r w:rsidR="006D0E6B">
        <w:t>hieronder</w:t>
      </w:r>
      <w:r w:rsidR="00586B2B">
        <w:t xml:space="preserve"> een nadere toelichting op beide informatieverzoeken.</w:t>
      </w:r>
      <w:r w:rsidRPr="00C31EF4">
        <w:t>  </w:t>
      </w:r>
    </w:p>
    <w:p w:rsidRPr="00C31EF4" w:rsidR="00C31EF4" w:rsidP="00BD3054" w:rsidRDefault="00C31EF4" w14:paraId="15E88C43" w14:textId="77777777"/>
    <w:p w:rsidRPr="00C31EF4" w:rsidR="00C31EF4" w:rsidP="00BD3054" w:rsidRDefault="00C31EF4" w14:paraId="7E02E041" w14:textId="77777777">
      <w:r w:rsidRPr="00C31EF4">
        <w:rPr>
          <w:i/>
          <w:iCs/>
        </w:rPr>
        <w:t xml:space="preserve">Additioneel verzoek van het lid </w:t>
      </w:r>
      <w:proofErr w:type="spellStart"/>
      <w:r w:rsidRPr="00C31EF4">
        <w:rPr>
          <w:i/>
          <w:iCs/>
        </w:rPr>
        <w:t>Baudet</w:t>
      </w:r>
      <w:proofErr w:type="spellEnd"/>
      <w:r w:rsidRPr="00C31EF4">
        <w:rPr>
          <w:i/>
          <w:iCs/>
        </w:rPr>
        <w:t xml:space="preserve"> </w:t>
      </w:r>
      <w:r w:rsidRPr="00C31EF4">
        <w:t> </w:t>
      </w:r>
    </w:p>
    <w:p w:rsidR="00C31EF4" w:rsidP="00BD3054" w:rsidRDefault="00C31EF4" w14:paraId="4F6216EC" w14:textId="6A27608C">
      <w:r w:rsidRPr="00C31EF4">
        <w:t xml:space="preserve">Het lid </w:t>
      </w:r>
      <w:proofErr w:type="spellStart"/>
      <w:r w:rsidRPr="00C31EF4">
        <w:t>Baudet</w:t>
      </w:r>
      <w:proofErr w:type="spellEnd"/>
      <w:r w:rsidRPr="00C31EF4">
        <w:t xml:space="preserve"> </w:t>
      </w:r>
      <w:r w:rsidR="00586B2B">
        <w:t>wil</w:t>
      </w:r>
      <w:r w:rsidRPr="00C31EF4">
        <w:t xml:space="preserve"> op </w:t>
      </w:r>
      <w:r w:rsidR="00586B2B">
        <w:t>zes</w:t>
      </w:r>
      <w:r w:rsidRPr="00C31EF4" w:rsidR="00586B2B">
        <w:t xml:space="preserve"> </w:t>
      </w:r>
      <w:r w:rsidRPr="00C31EF4">
        <w:t xml:space="preserve">onderwerpen additionele informatie ontvangen. </w:t>
      </w:r>
      <w:r w:rsidR="00905D52">
        <w:t>Deze zes</w:t>
      </w:r>
      <w:r w:rsidRPr="00C31EF4">
        <w:t xml:space="preserve"> onderwerpen behandel ik achtereenvolgens</w:t>
      </w:r>
      <w:r w:rsidR="00C450DE">
        <w:t>.</w:t>
      </w:r>
      <w:r w:rsidRPr="00C31EF4">
        <w:t> </w:t>
      </w:r>
    </w:p>
    <w:p w:rsidR="00C31EF4" w:rsidP="00BD3054" w:rsidRDefault="00C31EF4" w14:paraId="05FDBDA9" w14:textId="77777777"/>
    <w:p w:rsidRPr="00AC31B2" w:rsidR="00C450DE" w:rsidP="00BD3054" w:rsidRDefault="00C450DE" w14:paraId="58C0D812" w14:textId="28B2E9A1">
      <w:pPr>
        <w:pStyle w:val="Lijstalinea"/>
        <w:numPr>
          <w:ilvl w:val="0"/>
          <w:numId w:val="17"/>
        </w:numPr>
        <w:ind w:left="360"/>
        <w:rPr>
          <w:u w:val="single"/>
        </w:rPr>
      </w:pPr>
      <w:r w:rsidRPr="00AC31B2">
        <w:rPr>
          <w:u w:val="single"/>
        </w:rPr>
        <w:t>Uitkomsten van de drie systeemvergelijking</w:t>
      </w:r>
    </w:p>
    <w:p w:rsidR="00AC31B2" w:rsidP="00BD3054" w:rsidRDefault="00AC31B2" w14:paraId="748D02DD" w14:textId="3C8D426A">
      <w:pPr>
        <w:pStyle w:val="Lijstalinea"/>
        <w:ind w:left="360"/>
      </w:pPr>
      <w:r>
        <w:t>Een deel</w:t>
      </w:r>
      <w:r w:rsidRPr="00C31EF4">
        <w:t xml:space="preserve"> van de gevraagde informatie </w:t>
      </w:r>
      <w:r>
        <w:t xml:space="preserve">is </w:t>
      </w:r>
      <w:r w:rsidRPr="00C31EF4">
        <w:t xml:space="preserve">reeds beschikbaar gesteld via mijn brief van 14 mei jl. De vergelijking met het milieuspoor is vanaf pagina 281 van de gedeelde documenten in te zien. </w:t>
      </w:r>
      <w:r w:rsidR="00A15356">
        <w:t>De notitie</w:t>
      </w:r>
      <w:r w:rsidRPr="00C31EF4">
        <w:t xml:space="preserve"> die ingaat op de systeemvergelijking met het buitenland</w:t>
      </w:r>
      <w:r w:rsidR="00210161">
        <w:t xml:space="preserve"> is</w:t>
      </w:r>
      <w:r w:rsidRPr="00C31EF4">
        <w:t xml:space="preserve"> nog niet </w:t>
      </w:r>
      <w:r>
        <w:t>in</w:t>
      </w:r>
      <w:r w:rsidRPr="00C31EF4">
        <w:t xml:space="preserve"> de MCE&amp;N besproken en </w:t>
      </w:r>
      <w:r w:rsidRPr="00C31EF4">
        <w:lastRenderedPageBreak/>
        <w:t xml:space="preserve">daarom niet op 14 mei jl. gedeeld. </w:t>
      </w:r>
      <w:r w:rsidR="00BA39AE">
        <w:t xml:space="preserve">In principe is het kabinet terughouden met het delen van ambtelijke concepten. Omdat er in de eerder toegezonden documenten naar deze stukken wordt verwezen, </w:t>
      </w:r>
      <w:r>
        <w:t>heb ik</w:t>
      </w:r>
      <w:r w:rsidR="00BA39AE">
        <w:t xml:space="preserve"> toch</w:t>
      </w:r>
      <w:r>
        <w:t xml:space="preserve"> besloten om deze notitie ‘</w:t>
      </w:r>
      <w:r w:rsidRPr="00C31EF4">
        <w:t>Deelnotitie A3 MCEN spoor 1 – Uitkomsten systeemvergelijking buitenland’ met uw Kamer</w:t>
      </w:r>
      <w:r>
        <w:t xml:space="preserve"> te delen</w:t>
      </w:r>
      <w:r w:rsidRPr="00C31EF4">
        <w:t xml:space="preserve">. </w:t>
      </w:r>
      <w:r w:rsidR="00A15356">
        <w:t>Daarbij teken ik aan dat dit eerste verkennende ambtelijke elementen zijn, waarover geen enkele politieke bespreking of weging heeft plaatsgevonden. De reden voor deze verstrekking is omdat er in de verstrekte MCEN-stukken een verwijzing is opgenomen naar dit stuk.</w:t>
      </w:r>
      <w:r w:rsidRPr="00C31EF4">
        <w:t> </w:t>
      </w:r>
    </w:p>
    <w:p w:rsidR="00AC31B2" w:rsidP="00BD3054" w:rsidRDefault="00AC31B2" w14:paraId="441F4D21" w14:textId="77777777">
      <w:pPr>
        <w:pStyle w:val="Lijstalinea"/>
        <w:ind w:left="360"/>
      </w:pPr>
    </w:p>
    <w:p w:rsidRPr="00AC31B2" w:rsidR="00C450DE" w:rsidP="00BD3054" w:rsidRDefault="00C450DE" w14:paraId="203D3BFD" w14:textId="64BFE9A7">
      <w:pPr>
        <w:pStyle w:val="Lijstalinea"/>
        <w:numPr>
          <w:ilvl w:val="0"/>
          <w:numId w:val="17"/>
        </w:numPr>
        <w:ind w:left="360"/>
        <w:rPr>
          <w:u w:val="single"/>
        </w:rPr>
      </w:pPr>
      <w:r w:rsidRPr="00AC31B2">
        <w:rPr>
          <w:u w:val="single"/>
        </w:rPr>
        <w:t>Uitkomsten van een verkenning naar de mogelijkheden van Europese richtlijnen en verdragen</w:t>
      </w:r>
    </w:p>
    <w:p w:rsidR="00AC31B2" w:rsidP="00BD3054" w:rsidRDefault="00AC31B2" w14:paraId="623A8E24" w14:textId="6C368567">
      <w:pPr>
        <w:ind w:left="349"/>
      </w:pPr>
      <w:r>
        <w:t xml:space="preserve">Hier </w:t>
      </w:r>
      <w:r w:rsidRPr="00C31EF4">
        <w:t>geldt eveneens dat deze document</w:t>
      </w:r>
      <w:r>
        <w:t>en</w:t>
      </w:r>
      <w:r w:rsidRPr="00C31EF4">
        <w:t xml:space="preserve"> niet zijn besproken tijdens een MCE&amp;N en daarom niet zijn gedeeld</w:t>
      </w:r>
      <w:r w:rsidR="00A15356">
        <w:t>; en dat dit eerste verkennende ambtelijke elementen zijn, waarover geen enkele politieke bespreking of weging heeft plaatsgevonden</w:t>
      </w:r>
      <w:r w:rsidRPr="00C31EF4">
        <w:t xml:space="preserve">. Gegeven het belang van een goede informatievoorziening </w:t>
      </w:r>
      <w:r>
        <w:t>aan</w:t>
      </w:r>
      <w:r w:rsidRPr="00C31EF4">
        <w:t xml:space="preserve"> de Kamer</w:t>
      </w:r>
      <w:r w:rsidR="00A15356">
        <w:t>, en omdat er verwijzingen waren in de stukken van de MCE&amp;N,</w:t>
      </w:r>
      <w:r w:rsidRPr="00C31EF4">
        <w:t xml:space="preserve"> ben ik bereid uw Kamer </w:t>
      </w:r>
      <w:r>
        <w:t>de volgende</w:t>
      </w:r>
      <w:r w:rsidRPr="00C31EF4">
        <w:t xml:space="preserve"> documenten te doen toekomen. </w:t>
      </w:r>
      <w:r w:rsidR="0057737F">
        <w:t>Ik deel met u</w:t>
      </w:r>
      <w:r>
        <w:t>:</w:t>
      </w:r>
      <w:r w:rsidRPr="00C31EF4">
        <w:t xml:space="preserve"> </w:t>
      </w:r>
    </w:p>
    <w:p w:rsidR="00AC31B2" w:rsidP="00BD3054" w:rsidRDefault="00AC31B2" w14:paraId="7B6BEA32" w14:textId="31B4231E">
      <w:pPr>
        <w:pStyle w:val="Lijstalinea"/>
        <w:numPr>
          <w:ilvl w:val="0"/>
          <w:numId w:val="16"/>
        </w:numPr>
        <w:ind w:left="709"/>
      </w:pPr>
      <w:r w:rsidRPr="00C31EF4">
        <w:t xml:space="preserve"> ‘Deelnotitie F5 MCEN spoor 1 – MER-Aarhus’</w:t>
      </w:r>
      <w:r>
        <w:t>;</w:t>
      </w:r>
      <w:r w:rsidRPr="00C31EF4">
        <w:t xml:space="preserve"> </w:t>
      </w:r>
    </w:p>
    <w:p w:rsidR="00AC31B2" w:rsidP="00BD3054" w:rsidRDefault="00AC31B2" w14:paraId="76046850" w14:textId="2D3AF1E0">
      <w:pPr>
        <w:pStyle w:val="Lijstalinea"/>
        <w:numPr>
          <w:ilvl w:val="0"/>
          <w:numId w:val="16"/>
        </w:numPr>
        <w:ind w:left="709"/>
      </w:pPr>
      <w:r w:rsidRPr="00C31EF4">
        <w:t xml:space="preserve"> ‘Deelnotitie F6 MCEN Spoor 1 – richtlijnen luchtkwaliteit en NEC-richtlijn’</w:t>
      </w:r>
      <w:r>
        <w:t>;</w:t>
      </w:r>
      <w:r w:rsidRPr="00C31EF4">
        <w:t xml:space="preserve"> </w:t>
      </w:r>
    </w:p>
    <w:p w:rsidR="00AC31B2" w:rsidP="00BD3054" w:rsidRDefault="00AC31B2" w14:paraId="2222B17C" w14:textId="33B19063">
      <w:pPr>
        <w:pStyle w:val="Lijstalinea"/>
        <w:numPr>
          <w:ilvl w:val="0"/>
          <w:numId w:val="16"/>
        </w:numPr>
        <w:ind w:left="709"/>
      </w:pPr>
      <w:r w:rsidRPr="00C31EF4">
        <w:t xml:space="preserve"> ‘Deelnotitie F6 MCEN spoor 1 - Bodemmonitoringsrichtlijn’</w:t>
      </w:r>
      <w:r>
        <w:t>;</w:t>
      </w:r>
      <w:r w:rsidRPr="00C31EF4">
        <w:t xml:space="preserve"> </w:t>
      </w:r>
    </w:p>
    <w:p w:rsidR="00AC31B2" w:rsidP="00BD3054" w:rsidRDefault="00AC31B2" w14:paraId="17E65001" w14:textId="5A25D501">
      <w:pPr>
        <w:pStyle w:val="Lijstalinea"/>
        <w:numPr>
          <w:ilvl w:val="0"/>
          <w:numId w:val="16"/>
        </w:numPr>
        <w:ind w:left="709"/>
      </w:pPr>
      <w:r w:rsidRPr="00C31EF4">
        <w:t xml:space="preserve"> ‘Deelnotitie F6 MCEN spoor 1 - KRW’ en</w:t>
      </w:r>
      <w:r>
        <w:t>;</w:t>
      </w:r>
      <w:r w:rsidRPr="00C31EF4">
        <w:t xml:space="preserve"> </w:t>
      </w:r>
    </w:p>
    <w:p w:rsidR="00AC31B2" w:rsidP="00BD3054" w:rsidRDefault="00AC31B2" w14:paraId="36D43C77" w14:textId="49622B22">
      <w:pPr>
        <w:pStyle w:val="Lijstalinea"/>
        <w:numPr>
          <w:ilvl w:val="0"/>
          <w:numId w:val="16"/>
        </w:numPr>
        <w:ind w:left="709"/>
      </w:pPr>
      <w:r w:rsidRPr="00C31EF4">
        <w:t xml:space="preserve"> ‘Deelnotitie F6 MCEN spoor 1 - Rie’.  </w:t>
      </w:r>
    </w:p>
    <w:p w:rsidR="00AC31B2" w:rsidP="00BD3054" w:rsidRDefault="00AC31B2" w14:paraId="5092D475" w14:textId="77777777">
      <w:pPr>
        <w:pStyle w:val="Lijstalinea"/>
        <w:ind w:left="709"/>
      </w:pPr>
    </w:p>
    <w:p w:rsidRPr="00AC31B2" w:rsidR="00C450DE" w:rsidP="00BD3054" w:rsidRDefault="00C450DE" w14:paraId="19708514" w14:textId="315F159D">
      <w:pPr>
        <w:pStyle w:val="Lijstalinea"/>
        <w:numPr>
          <w:ilvl w:val="0"/>
          <w:numId w:val="17"/>
        </w:numPr>
        <w:ind w:left="360"/>
        <w:rPr>
          <w:u w:val="single"/>
        </w:rPr>
      </w:pPr>
      <w:r w:rsidRPr="00AC31B2">
        <w:rPr>
          <w:u w:val="single"/>
        </w:rPr>
        <w:t>Verslag/ en notulen van de kennissessies van 26 maart en 9 april jl.</w:t>
      </w:r>
    </w:p>
    <w:p w:rsidR="00AC31B2" w:rsidP="00BD3054" w:rsidRDefault="00AC31B2" w14:paraId="6024277E" w14:textId="6E9490DB">
      <w:pPr>
        <w:pStyle w:val="Lijstalinea"/>
        <w:ind w:left="360"/>
      </w:pPr>
      <w:r>
        <w:t xml:space="preserve">Ik </w:t>
      </w:r>
      <w:r w:rsidRPr="00C31EF4">
        <w:t xml:space="preserve">vind het belangrijk dat partners die door het kabinet worden uitgenodigd om van gedachten te wisselen over een specifiek onderwerp dat kunnen doen </w:t>
      </w:r>
      <w:r w:rsidR="006D0E6B">
        <w:t>in</w:t>
      </w:r>
      <w:r w:rsidRPr="00C31EF4">
        <w:t xml:space="preserve"> het vertrouwen dat het kabinet zich houdt aan de spelregels van het betreffende overleg. In dit geval is met partijen van zowel de Wetenschaps- en kennissessie van 26 maart jl. als de </w:t>
      </w:r>
      <w:r>
        <w:t>M</w:t>
      </w:r>
      <w:r w:rsidRPr="00C31EF4">
        <w:t xml:space="preserve">ee- en </w:t>
      </w:r>
      <w:proofErr w:type="spellStart"/>
      <w:r w:rsidRPr="00C31EF4">
        <w:t>tegendenksessie</w:t>
      </w:r>
      <w:proofErr w:type="spellEnd"/>
      <w:r w:rsidRPr="00C31EF4">
        <w:t xml:space="preserve"> van 9 april jl. afgesproken dat </w:t>
      </w:r>
      <w:r>
        <w:t>de overleggen</w:t>
      </w:r>
      <w:r w:rsidRPr="00C31EF4">
        <w:t xml:space="preserve"> de zogenoemde ‘Chatham </w:t>
      </w:r>
      <w:r w:rsidR="006D0E6B">
        <w:t>H</w:t>
      </w:r>
      <w:r w:rsidRPr="00C31EF4">
        <w:t xml:space="preserve">ouse </w:t>
      </w:r>
      <w:r w:rsidR="006D0E6B">
        <w:t>R</w:t>
      </w:r>
      <w:r w:rsidRPr="00C31EF4">
        <w:t xml:space="preserve">ules’ volgen. </w:t>
      </w:r>
      <w:r>
        <w:t>Dat betekent</w:t>
      </w:r>
      <w:r w:rsidRPr="00C31EF4">
        <w:t xml:space="preserve"> dat de inbreng anoniem is en niet gedeeld wordt. </w:t>
      </w:r>
      <w:r w:rsidR="006D0E6B">
        <w:t>Tegelijk</w:t>
      </w:r>
      <w:r w:rsidRPr="00C31EF4">
        <w:t xml:space="preserve"> vindt het kabinet de informatievoorziening </w:t>
      </w:r>
      <w:r>
        <w:t>aan</w:t>
      </w:r>
      <w:r w:rsidRPr="00C31EF4">
        <w:t xml:space="preserve"> uw Kamer ook van groot belang. </w:t>
      </w:r>
      <w:r w:rsidR="00CF69B9">
        <w:t>Daarom deel ik</w:t>
      </w:r>
      <w:r w:rsidRPr="00C31EF4">
        <w:t xml:space="preserve"> met uw Kamer de presentaties die </w:t>
      </w:r>
      <w:r>
        <w:t>door</w:t>
      </w:r>
      <w:r w:rsidRPr="00C31EF4">
        <w:t xml:space="preserve"> het kabinet zijn gegeven tijdens </w:t>
      </w:r>
      <w:r>
        <w:t>beide sessies</w:t>
      </w:r>
      <w:r w:rsidRPr="00C31EF4">
        <w:t xml:space="preserve">. </w:t>
      </w:r>
      <w:r>
        <w:t>Daarnaast</w:t>
      </w:r>
      <w:r w:rsidRPr="00C31EF4">
        <w:t xml:space="preserve"> heb ik de </w:t>
      </w:r>
      <w:r>
        <w:t xml:space="preserve">aanwezige </w:t>
      </w:r>
      <w:r w:rsidRPr="00C31EF4">
        <w:t xml:space="preserve">partijen geïnformeerd over </w:t>
      </w:r>
      <w:r>
        <w:t>dit</w:t>
      </w:r>
      <w:r w:rsidRPr="00C31EF4">
        <w:t xml:space="preserve"> additionele informatieverzoek van het lid </w:t>
      </w:r>
      <w:proofErr w:type="spellStart"/>
      <w:r w:rsidRPr="00C31EF4">
        <w:t>Ba</w:t>
      </w:r>
      <w:r w:rsidR="00444B45">
        <w:t>u</w:t>
      </w:r>
      <w:r w:rsidRPr="00C31EF4">
        <w:t>det</w:t>
      </w:r>
      <w:proofErr w:type="spellEnd"/>
      <w:r w:rsidRPr="00C31EF4">
        <w:t xml:space="preserve">. Wanneer een partij geen bezwaar heeft tegen het delen van hun inbreng </w:t>
      </w:r>
      <w:r>
        <w:t xml:space="preserve">zal ik </w:t>
      </w:r>
      <w:r w:rsidRPr="00C31EF4">
        <w:t>die documenten alsnog aan uw Kamer doen toekomen. Ik heb alle partijen twee weken de tijd geboden om hun bezwaren kenbaar te maken. Een termijn die aansluit bij de zienswijzetermijn zoals die wordt gehanteerd bij de uitvoering van de Wet open overheid (</w:t>
      </w:r>
      <w:proofErr w:type="spellStart"/>
      <w:r w:rsidRPr="00C31EF4">
        <w:t>Woo</w:t>
      </w:r>
      <w:proofErr w:type="spellEnd"/>
      <w:r w:rsidRPr="00C31EF4">
        <w:t>).  </w:t>
      </w:r>
    </w:p>
    <w:p w:rsidR="00AC31B2" w:rsidP="00BD3054" w:rsidRDefault="00AC31B2" w14:paraId="616CD822" w14:textId="77777777">
      <w:pPr>
        <w:pStyle w:val="Lijstalinea"/>
        <w:ind w:left="360"/>
      </w:pPr>
    </w:p>
    <w:p w:rsidRPr="00AC31B2" w:rsidR="00C450DE" w:rsidP="00BD3054" w:rsidRDefault="00C450DE" w14:paraId="25189CDA" w14:textId="6B3ADD05">
      <w:pPr>
        <w:pStyle w:val="Lijstalinea"/>
        <w:numPr>
          <w:ilvl w:val="0"/>
          <w:numId w:val="17"/>
        </w:numPr>
        <w:ind w:left="360"/>
        <w:rPr>
          <w:u w:val="single"/>
        </w:rPr>
      </w:pPr>
      <w:r w:rsidRPr="00AC31B2">
        <w:rPr>
          <w:u w:val="single"/>
        </w:rPr>
        <w:t>Het verslag en de notulen van een uitgebreid gesprek met de Europese Commissie</w:t>
      </w:r>
    </w:p>
    <w:p w:rsidR="00AC31B2" w:rsidP="00BD3054" w:rsidRDefault="00AC31B2" w14:paraId="3112A20C" w14:textId="26A28768">
      <w:pPr>
        <w:pStyle w:val="Lijstalinea"/>
        <w:ind w:left="360"/>
      </w:pPr>
      <w:r>
        <w:t xml:space="preserve">De eerder </w:t>
      </w:r>
      <w:r w:rsidR="0057737F">
        <w:t>gestuurde</w:t>
      </w:r>
      <w:r>
        <w:t xml:space="preserve"> documenten bevatten al</w:t>
      </w:r>
      <w:r w:rsidRPr="00C31EF4">
        <w:t xml:space="preserve"> een korte weergave van de gesprekken. In aanvulling hierop kan ik aangeven dat er in een vertrouwelijke setting is gesproken over de stikstofproblematiek in Nederland, de aanpak van de MCE&amp;N en een geïntegreerd maatregelenpakket langs </w:t>
      </w:r>
      <w:r>
        <w:t>vier</w:t>
      </w:r>
      <w:r w:rsidRPr="00C31EF4">
        <w:t xml:space="preserve"> sporen, met onder meer de nadruk op geborgde, doelsturing en de inzet op de aanpak van meerdere drukfactoren. Daarbij zijn ook de eerste gedachten en richtingen besproken over de opzet van een nieuw systeem voor vergunningverlening en de benodigde wijzigingen in wet- en regelgeving daarvoor. </w:t>
      </w:r>
      <w:r>
        <w:t xml:space="preserve">Ik acht het niet verstandig om </w:t>
      </w:r>
      <w:r w:rsidRPr="00C31EF4">
        <w:t xml:space="preserve">meer informatie </w:t>
      </w:r>
      <w:r>
        <w:t>te delen</w:t>
      </w:r>
      <w:r w:rsidRPr="00C31EF4">
        <w:t xml:space="preserve"> met het oog op verdere </w:t>
      </w:r>
      <w:r w:rsidRPr="00C31EF4">
        <w:lastRenderedPageBreak/>
        <w:t>besluitvorming, het beschermen van dit proces in dit stadium en de goede werking van het internationale verkeer</w:t>
      </w:r>
      <w:r w:rsidR="00444B45">
        <w:rPr>
          <w:rStyle w:val="Verwijzingopmerking"/>
        </w:rPr>
        <w:t>.</w:t>
      </w:r>
      <w:r w:rsidRPr="00C31EF4">
        <w:t> </w:t>
      </w:r>
    </w:p>
    <w:p w:rsidR="00AC31B2" w:rsidP="00BD3054" w:rsidRDefault="00AC31B2" w14:paraId="6A85A448" w14:textId="77777777">
      <w:pPr>
        <w:pStyle w:val="Lijstalinea"/>
        <w:ind w:left="360"/>
      </w:pPr>
    </w:p>
    <w:p w:rsidRPr="00AC31B2" w:rsidR="00C450DE" w:rsidP="00BD3054" w:rsidRDefault="00C450DE" w14:paraId="67B7D068" w14:textId="68051028">
      <w:pPr>
        <w:pStyle w:val="Lijstalinea"/>
        <w:numPr>
          <w:ilvl w:val="0"/>
          <w:numId w:val="17"/>
        </w:numPr>
        <w:ind w:left="360"/>
        <w:rPr>
          <w:u w:val="single"/>
        </w:rPr>
      </w:pPr>
      <w:r w:rsidRPr="00AC31B2">
        <w:rPr>
          <w:u w:val="single"/>
        </w:rPr>
        <w:t>De inbreng van externe partijen</w:t>
      </w:r>
    </w:p>
    <w:p w:rsidR="00AC31B2" w:rsidP="00BD3054" w:rsidRDefault="00AC31B2" w14:paraId="343ECC31" w14:textId="13823CFE">
      <w:pPr>
        <w:pStyle w:val="Lijstalinea"/>
        <w:ind w:left="360"/>
      </w:pPr>
      <w:r w:rsidRPr="00C31EF4">
        <w:t xml:space="preserve">Over de inbreng van externe partijen en medeoverheden die hebben deelgenomen aan de Catshuissessies wil ik uw </w:t>
      </w:r>
      <w:r>
        <w:t>K</w:t>
      </w:r>
      <w:r w:rsidRPr="00C31EF4">
        <w:t xml:space="preserve">amer meegeven dat een groot aantal documenten reeds door de partijen zelf </w:t>
      </w:r>
      <w:r>
        <w:t xml:space="preserve">op hun eigen websites </w:t>
      </w:r>
      <w:r w:rsidRPr="00C31EF4">
        <w:t xml:space="preserve">is gepubliceerd. </w:t>
      </w:r>
      <w:r w:rsidR="0057737F">
        <w:t xml:space="preserve">Partijen die dit hebben gedaan zijn bijvoorbeeld; </w:t>
      </w:r>
      <w:r w:rsidRPr="00C31EF4">
        <w:t>Agractie, Biohuis, de Gelderse Vallei, het Interprovinciaal Overleg, LTO Nederland, NAJK, de NV</w:t>
      </w:r>
      <w:r w:rsidR="006D0E6B">
        <w:t>D</w:t>
      </w:r>
      <w:r w:rsidRPr="00C31EF4">
        <w:t xml:space="preserve">E, de Unie van Waterschappen, de indieners van het ‘versnellingsplan’ (Bouwend Nederland, </w:t>
      </w:r>
      <w:proofErr w:type="spellStart"/>
      <w:r w:rsidRPr="00C31EF4">
        <w:t>Natuur&amp;Milieu</w:t>
      </w:r>
      <w:proofErr w:type="spellEnd"/>
      <w:r w:rsidRPr="00C31EF4">
        <w:t xml:space="preserve">, Natuurmonumenten en VNO-NCW), </w:t>
      </w:r>
      <w:proofErr w:type="spellStart"/>
      <w:r w:rsidRPr="00C31EF4">
        <w:t>Vewin</w:t>
      </w:r>
      <w:proofErr w:type="spellEnd"/>
      <w:r w:rsidRPr="00C31EF4">
        <w:t xml:space="preserve"> en de Vereniging van Nederlandse Gemeenten. </w:t>
      </w:r>
      <w:r>
        <w:t>Ook deze partijen heb ik</w:t>
      </w:r>
      <w:r w:rsidRPr="00C31EF4">
        <w:t xml:space="preserve"> verzocht het kenbaar te maken als zij bezwaren hebben bij het delen van hun </w:t>
      </w:r>
      <w:r>
        <w:t>voorstellen</w:t>
      </w:r>
      <w:r w:rsidRPr="00C31EF4">
        <w:t xml:space="preserve"> met uw Kamer. Hierbij </w:t>
      </w:r>
      <w:r>
        <w:t>hanteer</w:t>
      </w:r>
      <w:r w:rsidRPr="00C31EF4">
        <w:t xml:space="preserve"> ik eveneens een termijn van twee weken om bezwaren kenbaar te maken. Daarnaast deel ik met uw Kamer de presentaties die vanuit het kabinet zijn gegeven tijdens de Catshuissessies op 5 en 12 maart en 3 en 8 april </w:t>
      </w:r>
      <w:r>
        <w:t>en tijdens</w:t>
      </w:r>
      <w:r w:rsidRPr="00C31EF4">
        <w:t xml:space="preserve"> de bestuurlijke overleggen op 24 april.  </w:t>
      </w:r>
    </w:p>
    <w:p w:rsidR="00AC31B2" w:rsidP="00BD3054" w:rsidRDefault="00AC31B2" w14:paraId="405B63C0" w14:textId="370AF740">
      <w:pPr>
        <w:pStyle w:val="Lijstalinea"/>
        <w:ind w:left="360"/>
      </w:pPr>
    </w:p>
    <w:p w:rsidRPr="00AC31B2" w:rsidR="00C450DE" w:rsidP="00BD3054" w:rsidRDefault="00C450DE" w14:paraId="412D619E" w14:textId="47004C6B">
      <w:pPr>
        <w:pStyle w:val="Lijstalinea"/>
        <w:numPr>
          <w:ilvl w:val="0"/>
          <w:numId w:val="17"/>
        </w:numPr>
        <w:ind w:left="360"/>
        <w:rPr>
          <w:u w:val="single"/>
        </w:rPr>
      </w:pPr>
      <w:r w:rsidRPr="00AC31B2">
        <w:rPr>
          <w:u w:val="single"/>
        </w:rPr>
        <w:t>Besprekingen inzake de aangenomen motie De Vos (30252-199)</w:t>
      </w:r>
    </w:p>
    <w:p w:rsidR="00AC31B2" w:rsidP="00BD3054" w:rsidRDefault="00AC31B2" w14:paraId="731C9115" w14:textId="1DD6A692">
      <w:pPr>
        <w:pStyle w:val="Lijstalinea"/>
        <w:ind w:left="360"/>
      </w:pPr>
      <w:r w:rsidRPr="00C31EF4">
        <w:t>Zoals u in de reeds gepubliceerde stukken h</w:t>
      </w:r>
      <w:r w:rsidR="006D0E6B">
        <w:t>ebt</w:t>
      </w:r>
      <w:r w:rsidRPr="00C31EF4">
        <w:t xml:space="preserve"> kunnen </w:t>
      </w:r>
      <w:r>
        <w:t>lezen</w:t>
      </w:r>
      <w:r w:rsidRPr="00C31EF4">
        <w:t xml:space="preserve"> neem ik, en </w:t>
      </w:r>
      <w:r w:rsidR="006D0E6B">
        <w:t xml:space="preserve">neemt </w:t>
      </w:r>
      <w:r w:rsidRPr="00C31EF4">
        <w:t>het kabinet, het uitvoeren van aangenomen moties uiterst serieus. In dit specifieke geval is de motie ‘Oordeel Kamer’ gelaten en heb ik tijdens het tweeminutendebat Landbouw, klimaat en voedsel van 27 maart jl.</w:t>
      </w:r>
      <w:r w:rsidR="0057737F">
        <w:t xml:space="preserve"> </w:t>
      </w:r>
      <w:r w:rsidRPr="00C31EF4">
        <w:t xml:space="preserve">aangegeven dat de motie past binnen de werkzaamheden van de MCE&amp;N en daarmee in lijn </w:t>
      </w:r>
      <w:r w:rsidR="006D0E6B">
        <w:t>is</w:t>
      </w:r>
      <w:r w:rsidRPr="00C31EF4">
        <w:t xml:space="preserve">. Aanvullend heb ik in mijn brief van 2 mei </w:t>
      </w:r>
      <w:proofErr w:type="spellStart"/>
      <w:r w:rsidRPr="00C31EF4">
        <w:t>jl</w:t>
      </w:r>
      <w:proofErr w:type="spellEnd"/>
      <w:r w:rsidR="00915A34">
        <w:rPr>
          <w:rStyle w:val="Voetnootmarkering"/>
        </w:rPr>
        <w:footnoteReference w:id="3"/>
      </w:r>
      <w:r w:rsidRPr="00C31EF4">
        <w:t xml:space="preserve">. mijn zienswijze op deze motie gegeven en toegelicht hoe deze motie verder wordt betrokken bij het werk van de MCE&amp;N. Uw </w:t>
      </w:r>
      <w:r w:rsidR="0057737F">
        <w:t>K</w:t>
      </w:r>
      <w:r w:rsidRPr="00C31EF4">
        <w:t xml:space="preserve">amer kan er dus op vertrouwen dat ik de motie betrek bij de verdere werkzaamheden van de MCE&amp;N. Voorts wil ik opmerken dat de betreffende motie is aangenomen op 1 april jl. en dat er sindsdien geen specifieke besprekingen over </w:t>
      </w:r>
      <w:r w:rsidR="0057737F">
        <w:t>een juridisch houdbaar alternatief voor de KDW-omgevingswaarden hebben plaatsgevonden.</w:t>
      </w:r>
      <w:r w:rsidRPr="00C31EF4">
        <w:t xml:space="preserve"> Vanaf begin april waren de werkzaamheden van de MCE&amp;N hoofdzakelijk toegespitst op het vormgeven van het ‘</w:t>
      </w:r>
      <w:r>
        <w:t>S</w:t>
      </w:r>
      <w:r w:rsidRPr="00C31EF4">
        <w:t>tartpakket Nederland van het Slot’</w:t>
      </w:r>
      <w:r w:rsidR="00BA39AE">
        <w:rPr>
          <w:rStyle w:val="Voetnootmarkering"/>
        </w:rPr>
        <w:footnoteReference w:id="4"/>
      </w:r>
      <w:r w:rsidRPr="00C31EF4">
        <w:t xml:space="preserve"> waarover ik uw Kamer op 25 april jl. heb geïnformeerd.     </w:t>
      </w:r>
    </w:p>
    <w:p w:rsidRPr="00C31EF4" w:rsidR="00C31EF4" w:rsidP="00BD3054" w:rsidRDefault="00C31EF4" w14:paraId="32CBD9B1" w14:textId="77777777"/>
    <w:p w:rsidRPr="00C31EF4" w:rsidR="00C31EF4" w:rsidP="00BD3054" w:rsidRDefault="00C31EF4" w14:paraId="7FBEA8CD" w14:textId="77777777">
      <w:r w:rsidRPr="00C31EF4">
        <w:rPr>
          <w:i/>
          <w:iCs/>
        </w:rPr>
        <w:t xml:space="preserve">Verzoek van het lid </w:t>
      </w:r>
      <w:proofErr w:type="spellStart"/>
      <w:r w:rsidRPr="00C31EF4">
        <w:rPr>
          <w:i/>
          <w:iCs/>
        </w:rPr>
        <w:t>Mutluer</w:t>
      </w:r>
      <w:proofErr w:type="spellEnd"/>
      <w:r w:rsidRPr="00C31EF4">
        <w:rPr>
          <w:i/>
          <w:iCs/>
        </w:rPr>
        <w:t xml:space="preserve"> </w:t>
      </w:r>
      <w:r w:rsidRPr="00C31EF4">
        <w:t> </w:t>
      </w:r>
    </w:p>
    <w:p w:rsidR="006009ED" w:rsidP="00BD3054" w:rsidRDefault="00C31EF4" w14:paraId="109771F0" w14:textId="77777777">
      <w:r w:rsidRPr="00C31EF4">
        <w:t xml:space="preserve">Het lid </w:t>
      </w:r>
      <w:proofErr w:type="spellStart"/>
      <w:r w:rsidRPr="00C31EF4">
        <w:t>Mutluer</w:t>
      </w:r>
      <w:proofErr w:type="spellEnd"/>
      <w:r w:rsidRPr="00C31EF4">
        <w:t xml:space="preserve"> verzoekt om op twee onderwerpen informatie te ontvangen, te weten: 1) de ambtelijke adviezen en stukken gericht aan de bewindslieden van het ministerie van LVVN ter voorbereiding op de bijeenkomsten en 2) en de aangeleverde stukken van de MCE&amp;N</w:t>
      </w:r>
      <w:r>
        <w:t>.</w:t>
      </w:r>
      <w:r w:rsidRPr="00C31EF4">
        <w:t> Voor wat betreft de ambtelijke adviezen en annotaties het volgende. Uw Kamer moet erop kunnen vertrouwen dat het kabinet via brieven, wetsvoorstellen en andere aan de Kamer gerichte documenten zorgt voor een adequate informatievoorziening</w:t>
      </w:r>
      <w:r w:rsidR="00A15356">
        <w:t xml:space="preserve">, bij het aanbieden van die stukken wordt sinds geruime tijd ook de ambtelijke </w:t>
      </w:r>
      <w:r w:rsidR="00E074DC">
        <w:t>beslisnota</w:t>
      </w:r>
      <w:r w:rsidR="00A15356">
        <w:t xml:space="preserve"> verstrekt</w:t>
      </w:r>
      <w:r w:rsidRPr="00C31EF4">
        <w:t xml:space="preserve">. In aanvulling op de Kamerbrief van 25 april 2025 ‘Startpakket Nederland van het slot’ is een uitgebreide hoeveelheid documenten met uw Kamer gedeeld om het debat op </w:t>
      </w:r>
    </w:p>
    <w:p w:rsidR="00C31EF4" w:rsidP="00BD3054" w:rsidRDefault="00C31EF4" w14:paraId="1C334D15" w14:textId="4ECFAFC8">
      <w:r w:rsidRPr="00C31EF4">
        <w:t xml:space="preserve">22 mei 2025 goed op de inhoud te kunnen voeren. </w:t>
      </w:r>
    </w:p>
    <w:p w:rsidR="00C31EF4" w:rsidP="00BD3054" w:rsidRDefault="00C31EF4" w14:paraId="33F67765" w14:textId="77777777"/>
    <w:p w:rsidR="00C31EF4" w:rsidP="00BD3054" w:rsidRDefault="00C31EF4" w14:paraId="5AF3628C" w14:textId="3463A550">
      <w:r w:rsidRPr="00C31EF4">
        <w:t xml:space="preserve">Specifiek op het punt van annotaties hecht ik eraan </w:t>
      </w:r>
      <w:r w:rsidR="001D638A">
        <w:t xml:space="preserve">te benadrukken dat het </w:t>
      </w:r>
      <w:r w:rsidRPr="00C31EF4">
        <w:t>voor de open, ambtelijke advisering essentieel</w:t>
      </w:r>
      <w:r w:rsidR="00DB1233">
        <w:t xml:space="preserve"> is</w:t>
      </w:r>
      <w:r w:rsidRPr="00C31EF4">
        <w:t xml:space="preserve"> </w:t>
      </w:r>
      <w:r w:rsidR="00A64157">
        <w:t>dat ambtenaren open en</w:t>
      </w:r>
      <w:r w:rsidRPr="00C31EF4">
        <w:t xml:space="preserve"> eerlijk</w:t>
      </w:r>
      <w:r w:rsidR="00A64157">
        <w:t>,</w:t>
      </w:r>
      <w:r w:rsidRPr="00C31EF4">
        <w:t xml:space="preserve"> en </w:t>
      </w:r>
      <w:r w:rsidR="00A64157">
        <w:t xml:space="preserve">in </w:t>
      </w:r>
      <w:r w:rsidR="00A64157">
        <w:lastRenderedPageBreak/>
        <w:t xml:space="preserve">beginsel vertrouwelijk </w:t>
      </w:r>
      <w:r w:rsidR="006D0E6B">
        <w:t>hun overwegingen en adviezen</w:t>
      </w:r>
      <w:r w:rsidRPr="00C31EF4">
        <w:t xml:space="preserve"> kunnen geven. Zo komt eerlijke en oprechte advisering tot stand waarbij annotaties helder</w:t>
      </w:r>
      <w:r w:rsidR="006D0E6B">
        <w:t xml:space="preserve"> en zo nodig in alle scherpte</w:t>
      </w:r>
      <w:r w:rsidRPr="00C31EF4">
        <w:t xml:space="preserve"> aan bewindspersonen kunnen worden meegeven. Het mogelijk publiceren van annotaties schaadt dit principe. </w:t>
      </w:r>
      <w:r w:rsidR="00A15356">
        <w:t>Het kabinet vindt</w:t>
      </w:r>
      <w:r w:rsidRPr="00C31EF4">
        <w:t xml:space="preserve"> daarom dat zeer terughoudend moet worden omgegaan met het verstrekken van dergelijke annotaties, ook als ze in strikte zin niet rechtstreeks raken aan het belang van de staat. Het debat met uw Kamer zou zich moeten richten op de besluiten van het kabinet die primair tot uiting komen in aan uw Kamer gerichte brieven, wetsvoorstellen en andere documenten, om zo inhoudelijk een zinvol debat met elkaar te kunnen voeren waarbij de besluiten van het kabinet centraal staan en niet de ambtelijke voorbereiding van die besluitvorming. Gelet hierop, de bescherming van het (verdere) besluitvormingsproces in het kabinet en de bescherming van de vrije ambtelijke advisering </w:t>
      </w:r>
      <w:r w:rsidR="00A15356">
        <w:t>is het kabinet</w:t>
      </w:r>
      <w:r w:rsidRPr="00C31EF4">
        <w:t xml:space="preserve"> niet bereid om de </w:t>
      </w:r>
      <w:r w:rsidR="006D0E6B">
        <w:t xml:space="preserve">gevraagde </w:t>
      </w:r>
      <w:r w:rsidRPr="00C31EF4">
        <w:t>ambtelijke adviezen te delen.  </w:t>
      </w:r>
    </w:p>
    <w:p w:rsidRPr="00C31EF4" w:rsidR="00C31EF4" w:rsidP="00BD3054" w:rsidRDefault="00C31EF4" w14:paraId="4D398337" w14:textId="77777777"/>
    <w:p w:rsidRPr="00C31EF4" w:rsidR="00C31EF4" w:rsidP="00BD3054" w:rsidRDefault="00C31EF4" w14:paraId="46186FF9" w14:textId="3906A96A">
      <w:r w:rsidRPr="00C31EF4">
        <w:t>Voor de aangeleverde stukken</w:t>
      </w:r>
      <w:r w:rsidR="0057737F">
        <w:t xml:space="preserve"> aan de MCE&amp;N</w:t>
      </w:r>
      <w:r w:rsidRPr="00C31EF4">
        <w:t xml:space="preserve"> verwijs ik naar de brief die ik op 14 mei 2025 aan uw Kamer stuurde. Als bijlage bij die brief zijn achtentwintig documenten verstrekt die door mij in de </w:t>
      </w:r>
      <w:r w:rsidR="001D638A">
        <w:t>MCE&amp;N</w:t>
      </w:r>
      <w:r w:rsidRPr="00C31EF4">
        <w:t xml:space="preserve"> zijn ingebracht. Aanvullend hierop kom ik met deze brief met twaalf documenten die niet </w:t>
      </w:r>
      <w:r w:rsidR="001D638A">
        <w:t>in</w:t>
      </w:r>
      <w:r w:rsidRPr="00C31EF4" w:rsidR="001D638A">
        <w:t xml:space="preserve"> </w:t>
      </w:r>
      <w:r w:rsidRPr="00C31EF4">
        <w:t xml:space="preserve">de MCE&amp;N </w:t>
      </w:r>
      <w:r w:rsidR="001D638A">
        <w:t xml:space="preserve">zijn geagendeerd. Deze deel </w:t>
      </w:r>
      <w:r w:rsidRPr="00C31EF4">
        <w:t>ik met uw Kamer vanuit het belang van uw informatiepositie. Daarbij heb ik bij de wetenschappers, medeoverheden</w:t>
      </w:r>
      <w:r w:rsidR="001D638A">
        <w:t>, maatschappelijke partijen</w:t>
      </w:r>
      <w:r w:rsidRPr="00C31EF4">
        <w:t xml:space="preserve"> en andere betrokkenen aangegeven dat ik voornemens ben hun inbreng met uw Kamer te delen. Daarmee hoop ik u </w:t>
      </w:r>
      <w:r w:rsidR="006D0E6B">
        <w:t xml:space="preserve">ervan te hebben overtuigd </w:t>
      </w:r>
      <w:r w:rsidRPr="00C31EF4">
        <w:t>dat ik dergelijke verzoeken uitermate serieus oppak en mij tot het maximale inspan om uw Kamer mee te nemen in de besluiten die het kabinet neemt.  </w:t>
      </w:r>
    </w:p>
    <w:p w:rsidR="00BF2437" w:rsidP="00BD3054" w:rsidRDefault="00BF2437" w14:paraId="301BCC24" w14:textId="77777777"/>
    <w:p w:rsidR="003F7EF3" w:rsidP="00BD3054" w:rsidRDefault="00AE48AC" w14:paraId="0839AD48" w14:textId="77777777">
      <w:pPr>
        <w:rPr>
          <w:rFonts w:asciiTheme="minorHAnsi" w:hAnsiTheme="minorHAnsi"/>
          <w:sz w:val="22"/>
          <w:szCs w:val="18"/>
        </w:rPr>
      </w:pPr>
      <w:r>
        <w:rPr>
          <w:rFonts w:asciiTheme="minorHAnsi" w:hAnsiTheme="minorHAnsi"/>
          <w:sz w:val="22"/>
          <w:szCs w:val="18"/>
        </w:rPr>
        <w:t>Hoogachtend,</w:t>
      </w:r>
    </w:p>
    <w:p w:rsidR="00F71F9E" w:rsidP="00BD3054" w:rsidRDefault="00F71F9E" w14:paraId="27B95FDA" w14:textId="77777777"/>
    <w:p w:rsidR="006009ED" w:rsidP="00BD3054" w:rsidRDefault="006009ED" w14:paraId="22059E4E" w14:textId="77777777"/>
    <w:p w:rsidRPr="00EC58D9" w:rsidR="006009ED" w:rsidP="00BD3054" w:rsidRDefault="006009ED" w14:paraId="00E95D2C" w14:textId="77777777"/>
    <w:p w:rsidRPr="00EC58D9" w:rsidR="007239A1" w:rsidP="00BD3054" w:rsidRDefault="007239A1" w14:paraId="0D9EE69F" w14:textId="77777777"/>
    <w:p w:rsidRPr="00EC58D9" w:rsidR="007239A1" w:rsidP="00BD3054" w:rsidRDefault="007239A1" w14:paraId="24020C9F" w14:textId="77777777"/>
    <w:p w:rsidRPr="006A15A5" w:rsidR="007239A1" w:rsidP="00BD3054" w:rsidRDefault="00AE48AC" w14:paraId="7DAB05B3" w14:textId="77777777">
      <w:pPr>
        <w:rPr>
          <w:szCs w:val="18"/>
        </w:rPr>
      </w:pPr>
      <w:r w:rsidRPr="00B11DD6">
        <w:t>Femke Marije Wiersma</w:t>
      </w:r>
    </w:p>
    <w:p w:rsidR="004E505E" w:rsidP="00BD3054" w:rsidRDefault="00AE48AC" w14:paraId="2506B158" w14:textId="77777777">
      <w:r w:rsidRPr="00EC58D9">
        <w:t xml:space="preserve">Minister van </w:t>
      </w:r>
      <w:r w:rsidR="00704E60">
        <w:rPr>
          <w:rFonts w:cs="Calibri"/>
          <w:szCs w:val="18"/>
        </w:rPr>
        <w:t>Landbouw, Visserij, Voedselzekerheid en Natuur</w:t>
      </w:r>
    </w:p>
    <w:p w:rsidRPr="00006C01" w:rsidR="00481085" w:rsidP="00BD3054" w:rsidRDefault="00481085" w14:paraId="0CCE46A0" w14:textId="77777777"/>
    <w:p w:rsidR="005D32D1" w:rsidP="00BD3054" w:rsidRDefault="005D32D1" w14:paraId="607830CE" w14:textId="77777777"/>
    <w:p w:rsidR="006F04AF" w:rsidP="00BD3054" w:rsidRDefault="006F04AF" w14:paraId="7DF53004" w14:textId="77777777"/>
    <w:p w:rsidR="006F04AF" w:rsidP="00BD3054" w:rsidRDefault="006F04AF" w14:paraId="423FF9D9"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1F80" w14:textId="77777777" w:rsidR="005C44EE" w:rsidRDefault="005C44EE">
      <w:r>
        <w:separator/>
      </w:r>
    </w:p>
    <w:p w14:paraId="22B1261A" w14:textId="77777777" w:rsidR="005C44EE" w:rsidRDefault="005C44EE"/>
  </w:endnote>
  <w:endnote w:type="continuationSeparator" w:id="0">
    <w:p w14:paraId="49DD5B86" w14:textId="77777777" w:rsidR="005C44EE" w:rsidRDefault="005C44EE">
      <w:r>
        <w:continuationSeparator/>
      </w:r>
    </w:p>
    <w:p w14:paraId="4C0CF786" w14:textId="77777777" w:rsidR="005C44EE" w:rsidRDefault="005C4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39A9" w14:textId="0F0F31A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A50A0" w14:paraId="5012A1A0" w14:textId="77777777" w:rsidTr="00CA6A25">
      <w:trPr>
        <w:trHeight w:hRule="exact" w:val="240"/>
      </w:trPr>
      <w:tc>
        <w:tcPr>
          <w:tcW w:w="7601" w:type="dxa"/>
          <w:shd w:val="clear" w:color="auto" w:fill="auto"/>
        </w:tcPr>
        <w:p w14:paraId="3085C9CF" w14:textId="77777777" w:rsidR="00527BD4" w:rsidRDefault="00527BD4" w:rsidP="003F1F6B">
          <w:pPr>
            <w:pStyle w:val="Huisstijl-Rubricering"/>
          </w:pPr>
        </w:p>
      </w:tc>
      <w:tc>
        <w:tcPr>
          <w:tcW w:w="2156" w:type="dxa"/>
        </w:tcPr>
        <w:p w14:paraId="179BD3A2" w14:textId="6E2E8966" w:rsidR="00527BD4" w:rsidRPr="00645414" w:rsidRDefault="00AE48AC"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96F0D">
              <w:t>4</w:t>
            </w:r>
          </w:fldSimple>
        </w:p>
      </w:tc>
    </w:tr>
  </w:tbl>
  <w:p w14:paraId="75CF64A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A50A0" w14:paraId="35F99651" w14:textId="77777777" w:rsidTr="00CA6A25">
      <w:trPr>
        <w:trHeight w:hRule="exact" w:val="240"/>
      </w:trPr>
      <w:tc>
        <w:tcPr>
          <w:tcW w:w="7601" w:type="dxa"/>
          <w:shd w:val="clear" w:color="auto" w:fill="auto"/>
        </w:tcPr>
        <w:p w14:paraId="2092D6E9" w14:textId="7AF7CA0C" w:rsidR="00527BD4" w:rsidRDefault="00527BD4" w:rsidP="008C356D">
          <w:pPr>
            <w:pStyle w:val="Huisstijl-Rubricering"/>
          </w:pPr>
        </w:p>
      </w:tc>
      <w:tc>
        <w:tcPr>
          <w:tcW w:w="2170" w:type="dxa"/>
        </w:tcPr>
        <w:p w14:paraId="3C4B75F9" w14:textId="6D2B0B46" w:rsidR="00527BD4" w:rsidRPr="00ED539E" w:rsidRDefault="00AE48AC"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96F0D">
              <w:t>4</w:t>
            </w:r>
          </w:fldSimple>
        </w:p>
      </w:tc>
    </w:tr>
  </w:tbl>
  <w:p w14:paraId="4308787E" w14:textId="77777777" w:rsidR="00527BD4" w:rsidRPr="00BC3B53" w:rsidRDefault="00527BD4" w:rsidP="008C356D">
    <w:pPr>
      <w:pStyle w:val="Voettekst"/>
      <w:spacing w:line="240" w:lineRule="auto"/>
      <w:rPr>
        <w:sz w:val="2"/>
        <w:szCs w:val="2"/>
      </w:rPr>
    </w:pPr>
  </w:p>
  <w:p w14:paraId="3703562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9CCB" w14:textId="77777777" w:rsidR="005C44EE" w:rsidRDefault="005C44EE">
      <w:r>
        <w:separator/>
      </w:r>
    </w:p>
    <w:p w14:paraId="65D8E512" w14:textId="77777777" w:rsidR="005C44EE" w:rsidRDefault="005C44EE"/>
  </w:footnote>
  <w:footnote w:type="continuationSeparator" w:id="0">
    <w:p w14:paraId="3480E5E8" w14:textId="77777777" w:rsidR="005C44EE" w:rsidRDefault="005C44EE">
      <w:r>
        <w:continuationSeparator/>
      </w:r>
    </w:p>
    <w:p w14:paraId="5000D1AB" w14:textId="77777777" w:rsidR="005C44EE" w:rsidRDefault="005C44EE"/>
  </w:footnote>
  <w:footnote w:id="1">
    <w:p w14:paraId="0F2C21D7" w14:textId="4EEB2620" w:rsidR="00BA39AE" w:rsidRPr="00BA39AE" w:rsidRDefault="00BA39AE">
      <w:pPr>
        <w:pStyle w:val="Voetnoottekst"/>
      </w:pPr>
      <w:r>
        <w:rPr>
          <w:rStyle w:val="Voetnootmarkering"/>
        </w:rPr>
        <w:footnoteRef/>
      </w:r>
      <w:r>
        <w:t xml:space="preserve"> Kamerstuk; </w:t>
      </w:r>
      <w:r w:rsidR="00D110D9">
        <w:t>2025D21214520</w:t>
      </w:r>
    </w:p>
  </w:footnote>
  <w:footnote w:id="2">
    <w:p w14:paraId="719CE89A" w14:textId="77777777" w:rsidR="00A15356" w:rsidRPr="00A15356" w:rsidRDefault="00A15356" w:rsidP="00A15356">
      <w:pPr>
        <w:pStyle w:val="Voetnoottekst"/>
      </w:pPr>
      <w:r>
        <w:rPr>
          <w:rStyle w:val="Voetnootmarkering"/>
        </w:rPr>
        <w:footnoteRef/>
      </w:r>
      <w:r>
        <w:t xml:space="preserve"> </w:t>
      </w:r>
      <w:r w:rsidRPr="00A15356">
        <w:t>Kamerstuk; 2025D21325</w:t>
      </w:r>
    </w:p>
  </w:footnote>
  <w:footnote w:id="3">
    <w:p w14:paraId="734961D3" w14:textId="65F8C3EB" w:rsidR="00915A34" w:rsidRPr="00A15356" w:rsidRDefault="00915A34">
      <w:pPr>
        <w:pStyle w:val="Voetnoottekst"/>
      </w:pPr>
      <w:r>
        <w:rPr>
          <w:rStyle w:val="Voetnootmarkering"/>
        </w:rPr>
        <w:footnoteRef/>
      </w:r>
      <w:r>
        <w:t xml:space="preserve"> Kamerstuk; </w:t>
      </w:r>
      <w:r w:rsidRPr="00915A34">
        <w:t>2025D19932</w:t>
      </w:r>
    </w:p>
  </w:footnote>
  <w:footnote w:id="4">
    <w:p w14:paraId="1925DDCC" w14:textId="03E8FF96" w:rsidR="00BA39AE" w:rsidRPr="00A15356" w:rsidRDefault="00BA39AE">
      <w:pPr>
        <w:pStyle w:val="Voetnoottekst"/>
      </w:pPr>
      <w:r>
        <w:rPr>
          <w:rStyle w:val="Voetnootmarkering"/>
        </w:rPr>
        <w:footnoteRef/>
      </w:r>
      <w:r>
        <w:t xml:space="preserve"> </w:t>
      </w:r>
      <w:r w:rsidRPr="00A15356">
        <w:t xml:space="preserve">Kamerstuk; </w:t>
      </w:r>
      <w:r w:rsidRPr="00BA39AE">
        <w:t>2025D19358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A50A0" w14:paraId="689023A5" w14:textId="77777777" w:rsidTr="00A50CF6">
      <w:tc>
        <w:tcPr>
          <w:tcW w:w="2156" w:type="dxa"/>
          <w:shd w:val="clear" w:color="auto" w:fill="auto"/>
        </w:tcPr>
        <w:p w14:paraId="02A755B8" w14:textId="77777777" w:rsidR="00527BD4" w:rsidRPr="005819CE" w:rsidRDefault="00AE48AC" w:rsidP="00A50CF6">
          <w:pPr>
            <w:pStyle w:val="Huisstijl-Adres"/>
          </w:pPr>
          <w:r>
            <w:rPr>
              <w:b/>
            </w:rPr>
            <w:t>Directoraat Generaal Landelijk Gebied en Stikstof</w:t>
          </w:r>
        </w:p>
      </w:tc>
    </w:tr>
    <w:tr w:rsidR="00BA50A0" w14:paraId="30BEC89E" w14:textId="77777777" w:rsidTr="00A50CF6">
      <w:trPr>
        <w:trHeight w:hRule="exact" w:val="200"/>
      </w:trPr>
      <w:tc>
        <w:tcPr>
          <w:tcW w:w="2156" w:type="dxa"/>
          <w:shd w:val="clear" w:color="auto" w:fill="auto"/>
        </w:tcPr>
        <w:p w14:paraId="7CB46CCC" w14:textId="77777777" w:rsidR="00527BD4" w:rsidRPr="005819CE" w:rsidRDefault="00527BD4" w:rsidP="00A50CF6"/>
      </w:tc>
    </w:tr>
    <w:tr w:rsidR="00BA50A0" w14:paraId="2EA94E2C" w14:textId="77777777" w:rsidTr="00502512">
      <w:trPr>
        <w:trHeight w:hRule="exact" w:val="774"/>
      </w:trPr>
      <w:tc>
        <w:tcPr>
          <w:tcW w:w="2156" w:type="dxa"/>
          <w:shd w:val="clear" w:color="auto" w:fill="auto"/>
        </w:tcPr>
        <w:p w14:paraId="22232EA4" w14:textId="77777777" w:rsidR="00527BD4" w:rsidRDefault="00527BD4" w:rsidP="003A5290">
          <w:pPr>
            <w:pStyle w:val="Huisstijl-Kopje"/>
          </w:pPr>
        </w:p>
        <w:p w14:paraId="3AC109DE" w14:textId="4C2E74A8" w:rsidR="00502512" w:rsidRPr="00502512" w:rsidRDefault="00AE48AC" w:rsidP="003A5290">
          <w:pPr>
            <w:pStyle w:val="Huisstijl-Kopje"/>
            <w:rPr>
              <w:b w:val="0"/>
            </w:rPr>
          </w:pPr>
          <w:r>
            <w:rPr>
              <w:b w:val="0"/>
            </w:rPr>
            <w:t>DGLGS</w:t>
          </w:r>
          <w:r w:rsidRPr="00502512">
            <w:rPr>
              <w:b w:val="0"/>
            </w:rPr>
            <w:t xml:space="preserve"> / </w:t>
          </w:r>
          <w:r w:rsidR="006009ED" w:rsidRPr="006009ED">
            <w:rPr>
              <w:b w:val="0"/>
            </w:rPr>
            <w:t>98973537</w:t>
          </w:r>
        </w:p>
        <w:p w14:paraId="1AA45DA5" w14:textId="77777777" w:rsidR="00527BD4" w:rsidRPr="005819CE" w:rsidRDefault="00527BD4" w:rsidP="00361A56">
          <w:pPr>
            <w:pStyle w:val="Huisstijl-Kopje"/>
          </w:pPr>
        </w:p>
      </w:tc>
    </w:tr>
  </w:tbl>
  <w:p w14:paraId="3028AF8C" w14:textId="77777777" w:rsidR="00527BD4" w:rsidRPr="00740712" w:rsidRDefault="00527BD4" w:rsidP="004F44C2"/>
  <w:p w14:paraId="23E3653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A50A0" w14:paraId="50FC5A45" w14:textId="77777777" w:rsidTr="00751A6A">
      <w:trPr>
        <w:trHeight w:val="2636"/>
      </w:trPr>
      <w:tc>
        <w:tcPr>
          <w:tcW w:w="737" w:type="dxa"/>
          <w:shd w:val="clear" w:color="auto" w:fill="auto"/>
        </w:tcPr>
        <w:p w14:paraId="6A01432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D790D9F" w14:textId="77777777" w:rsidR="003B2E54" w:rsidRDefault="00AE48AC"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F9873AB" wp14:editId="269A574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80C754A" w14:textId="77777777" w:rsidR="00527BD4" w:rsidRDefault="00527BD4" w:rsidP="00651CEE">
          <w:pPr>
            <w:framePr w:w="6340" w:h="2750" w:hRule="exact" w:hSpace="180" w:wrap="around" w:vAnchor="page" w:hAnchor="text" w:x="3873" w:y="-140"/>
            <w:spacing w:line="240" w:lineRule="auto"/>
          </w:pPr>
        </w:p>
      </w:tc>
    </w:tr>
  </w:tbl>
  <w:p w14:paraId="7C1FE05B" w14:textId="77777777" w:rsidR="00527BD4" w:rsidRDefault="00527BD4" w:rsidP="00D0609E">
    <w:pPr>
      <w:framePr w:w="6340" w:h="2750" w:hRule="exact" w:hSpace="180" w:wrap="around" w:vAnchor="page" w:hAnchor="text" w:x="3873" w:y="-140"/>
    </w:pPr>
  </w:p>
  <w:p w14:paraId="6DEEF45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A50A0" w:rsidRPr="006009ED" w14:paraId="7927BE3A" w14:textId="77777777" w:rsidTr="00A50CF6">
      <w:tc>
        <w:tcPr>
          <w:tcW w:w="2160" w:type="dxa"/>
          <w:shd w:val="clear" w:color="auto" w:fill="auto"/>
        </w:tcPr>
        <w:p w14:paraId="0320ECC0" w14:textId="77777777" w:rsidR="005C07D1" w:rsidRDefault="00AE48AC" w:rsidP="00A50CF6">
          <w:pPr>
            <w:pStyle w:val="Huisstijl-Adres"/>
          </w:pPr>
          <w:r>
            <w:rPr>
              <w:b/>
            </w:rPr>
            <w:t>Directoraat Generaal Landelijk Gebied en Stikstof</w:t>
          </w:r>
          <w:r w:rsidR="00527BD4" w:rsidRPr="005819CE">
            <w:rPr>
              <w:b/>
            </w:rPr>
            <w:br/>
          </w:r>
        </w:p>
        <w:p w14:paraId="21274351" w14:textId="77777777" w:rsidR="00527BD4" w:rsidRPr="009000E4" w:rsidRDefault="00AE48AC" w:rsidP="00A72979">
          <w:pPr>
            <w:pStyle w:val="Huisstijl-Adres"/>
          </w:pPr>
          <w:r>
            <w:rPr>
              <w:b/>
            </w:rPr>
            <w:t>Bezoekadres</w:t>
          </w:r>
          <w:r>
            <w:rPr>
              <w:b/>
            </w:rPr>
            <w:br/>
          </w:r>
          <w:r>
            <w:t>Bezuidenhoutseweg 73</w:t>
          </w:r>
          <w:r w:rsidRPr="005819CE">
            <w:br/>
          </w:r>
          <w:r>
            <w:t>2594 AC Den Haag</w:t>
          </w:r>
        </w:p>
        <w:p w14:paraId="7A4E2B6E" w14:textId="77777777" w:rsidR="00EF495B" w:rsidRDefault="00AE48AC" w:rsidP="0098788A">
          <w:pPr>
            <w:pStyle w:val="Huisstijl-Adres"/>
          </w:pPr>
          <w:r>
            <w:rPr>
              <w:b/>
            </w:rPr>
            <w:t>Postadres</w:t>
          </w:r>
          <w:r>
            <w:rPr>
              <w:b/>
            </w:rPr>
            <w:br/>
          </w:r>
          <w:r>
            <w:t>Postbus 20401</w:t>
          </w:r>
          <w:r w:rsidRPr="005819CE">
            <w:br/>
            <w:t>2500 E</w:t>
          </w:r>
          <w:r>
            <w:t>K</w:t>
          </w:r>
          <w:r w:rsidRPr="005819CE">
            <w:t xml:space="preserve"> Den Haag</w:t>
          </w:r>
        </w:p>
        <w:p w14:paraId="23E503DD" w14:textId="77777777" w:rsidR="00556BEE" w:rsidRPr="005B3814" w:rsidRDefault="00AE48AC" w:rsidP="0098788A">
          <w:pPr>
            <w:pStyle w:val="Huisstijl-Adres"/>
          </w:pPr>
          <w:r>
            <w:rPr>
              <w:b/>
            </w:rPr>
            <w:t>Overheidsidentificatienr</w:t>
          </w:r>
          <w:r>
            <w:rPr>
              <w:b/>
            </w:rPr>
            <w:br/>
          </w:r>
          <w:r w:rsidR="00BA129E">
            <w:rPr>
              <w:rFonts w:cs="Agrofont"/>
              <w:iCs/>
            </w:rPr>
            <w:t>00000001858272854000</w:t>
          </w:r>
        </w:p>
        <w:p w14:paraId="60C8245C" w14:textId="037D3279" w:rsidR="00527BD4" w:rsidRPr="006009ED" w:rsidRDefault="00AE48AC"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A50A0" w:rsidRPr="006009ED" w14:paraId="61E15F62" w14:textId="77777777" w:rsidTr="00A50CF6">
      <w:trPr>
        <w:trHeight w:hRule="exact" w:val="200"/>
      </w:trPr>
      <w:tc>
        <w:tcPr>
          <w:tcW w:w="2160" w:type="dxa"/>
          <w:shd w:val="clear" w:color="auto" w:fill="auto"/>
        </w:tcPr>
        <w:p w14:paraId="04B9AAFD" w14:textId="77777777" w:rsidR="00527BD4" w:rsidRPr="00A72979" w:rsidRDefault="00527BD4" w:rsidP="00A50CF6">
          <w:pPr>
            <w:rPr>
              <w:lang w:val="fr-FR"/>
            </w:rPr>
          </w:pPr>
        </w:p>
      </w:tc>
    </w:tr>
    <w:tr w:rsidR="00BA50A0" w14:paraId="7A5C8D99" w14:textId="77777777" w:rsidTr="00A50CF6">
      <w:tc>
        <w:tcPr>
          <w:tcW w:w="2160" w:type="dxa"/>
          <w:shd w:val="clear" w:color="auto" w:fill="auto"/>
        </w:tcPr>
        <w:p w14:paraId="1E152AA4" w14:textId="77777777" w:rsidR="000C0163" w:rsidRPr="005819CE" w:rsidRDefault="00AE48AC" w:rsidP="000C0163">
          <w:pPr>
            <w:pStyle w:val="Huisstijl-Kopje"/>
          </w:pPr>
          <w:r>
            <w:t>Ons kenmerk</w:t>
          </w:r>
        </w:p>
        <w:p w14:paraId="14B27089" w14:textId="1A48BD91" w:rsidR="00527BD4" w:rsidRPr="005819CE" w:rsidRDefault="00AE48AC" w:rsidP="006009ED">
          <w:pPr>
            <w:pStyle w:val="Huisstijl-Gegeven"/>
          </w:pPr>
          <w:r>
            <w:t>DGLGS</w:t>
          </w:r>
          <w:r w:rsidR="00926AE2">
            <w:t xml:space="preserve"> / </w:t>
          </w:r>
          <w:r w:rsidR="006009ED" w:rsidRPr="006009ED">
            <w:t>98973537</w:t>
          </w:r>
        </w:p>
        <w:p w14:paraId="1C940386" w14:textId="77777777" w:rsidR="00527BD4" w:rsidRPr="005819CE" w:rsidRDefault="00527BD4" w:rsidP="00A50CF6">
          <w:pPr>
            <w:pStyle w:val="Huisstijl-Gegeven"/>
          </w:pPr>
        </w:p>
        <w:p w14:paraId="7557F7A7" w14:textId="77777777" w:rsidR="00527BD4" w:rsidRPr="005819CE" w:rsidRDefault="00AE48AC" w:rsidP="00A50CF6">
          <w:pPr>
            <w:pStyle w:val="Huisstijl-Kopje"/>
          </w:pPr>
          <w:r>
            <w:t>Bijlage(n)</w:t>
          </w:r>
        </w:p>
        <w:p w14:paraId="4AC4C8EA" w14:textId="77777777" w:rsidR="00527BD4" w:rsidRPr="005819CE" w:rsidRDefault="00AE48AC" w:rsidP="00A50CF6">
          <w:pPr>
            <w:pStyle w:val="Huisstijl-Gegeven"/>
          </w:pPr>
          <w:r>
            <w:t>1</w:t>
          </w:r>
        </w:p>
      </w:tc>
    </w:tr>
  </w:tbl>
  <w:p w14:paraId="4BB1298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A50A0" w14:paraId="5AB2B3A5" w14:textId="77777777" w:rsidTr="001B667E">
      <w:trPr>
        <w:trHeight w:val="400"/>
      </w:trPr>
      <w:tc>
        <w:tcPr>
          <w:tcW w:w="7371" w:type="dxa"/>
          <w:gridSpan w:val="2"/>
          <w:shd w:val="clear" w:color="auto" w:fill="auto"/>
        </w:tcPr>
        <w:p w14:paraId="669419E7" w14:textId="77777777" w:rsidR="00527BD4" w:rsidRPr="00BC3B53" w:rsidRDefault="00AE48AC"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BA50A0" w14:paraId="3D6EF873" w14:textId="77777777" w:rsidTr="001B667E">
      <w:tc>
        <w:tcPr>
          <w:tcW w:w="7371" w:type="dxa"/>
          <w:gridSpan w:val="2"/>
          <w:shd w:val="clear" w:color="auto" w:fill="auto"/>
        </w:tcPr>
        <w:p w14:paraId="14A29D08" w14:textId="77777777" w:rsidR="00527BD4" w:rsidRPr="00983E8F" w:rsidRDefault="00527BD4" w:rsidP="00A50CF6">
          <w:pPr>
            <w:pStyle w:val="Huisstijl-Rubricering"/>
          </w:pPr>
        </w:p>
      </w:tc>
    </w:tr>
    <w:tr w:rsidR="00BA50A0" w14:paraId="03CD2A6A" w14:textId="77777777" w:rsidTr="001B667E">
      <w:trPr>
        <w:trHeight w:hRule="exact" w:val="2440"/>
      </w:trPr>
      <w:tc>
        <w:tcPr>
          <w:tcW w:w="7371" w:type="dxa"/>
          <w:gridSpan w:val="2"/>
          <w:shd w:val="clear" w:color="auto" w:fill="auto"/>
        </w:tcPr>
        <w:p w14:paraId="653E249F" w14:textId="77777777" w:rsidR="00527BD4" w:rsidRDefault="00AE48AC" w:rsidP="00A50CF6">
          <w:pPr>
            <w:pStyle w:val="Huisstijl-NAW"/>
          </w:pPr>
          <w:r>
            <w:t xml:space="preserve">De Voorzitter van de Tweede Kamer </w:t>
          </w:r>
        </w:p>
        <w:p w14:paraId="1C0FE798" w14:textId="77777777" w:rsidR="00D87195" w:rsidRDefault="00AE48AC" w:rsidP="00D87195">
          <w:pPr>
            <w:pStyle w:val="Huisstijl-NAW"/>
          </w:pPr>
          <w:r>
            <w:t>der Staten-Generaal</w:t>
          </w:r>
        </w:p>
        <w:p w14:paraId="2934610D" w14:textId="77777777" w:rsidR="005C769E" w:rsidRDefault="00AE48AC" w:rsidP="005C769E">
          <w:pPr>
            <w:rPr>
              <w:szCs w:val="18"/>
            </w:rPr>
          </w:pPr>
          <w:r>
            <w:rPr>
              <w:szCs w:val="18"/>
            </w:rPr>
            <w:t>Prinses Irenestraat 6</w:t>
          </w:r>
        </w:p>
        <w:p w14:paraId="597BF75A" w14:textId="77777777" w:rsidR="005C769E" w:rsidRDefault="00AE48AC" w:rsidP="005C769E">
          <w:pPr>
            <w:pStyle w:val="Huisstijl-NAW"/>
          </w:pPr>
          <w:r>
            <w:t>2595 BD  DEN HAAG</w:t>
          </w:r>
        </w:p>
      </w:tc>
    </w:tr>
    <w:tr w:rsidR="00BA50A0" w14:paraId="7D51CA23" w14:textId="77777777" w:rsidTr="001B667E">
      <w:trPr>
        <w:trHeight w:hRule="exact" w:val="400"/>
      </w:trPr>
      <w:tc>
        <w:tcPr>
          <w:tcW w:w="7371" w:type="dxa"/>
          <w:gridSpan w:val="2"/>
          <w:shd w:val="clear" w:color="auto" w:fill="auto"/>
        </w:tcPr>
        <w:p w14:paraId="70E0DB8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A50A0" w14:paraId="021BDB8A" w14:textId="77777777" w:rsidTr="001B667E">
      <w:trPr>
        <w:trHeight w:val="240"/>
      </w:trPr>
      <w:tc>
        <w:tcPr>
          <w:tcW w:w="709" w:type="dxa"/>
          <w:shd w:val="clear" w:color="auto" w:fill="auto"/>
        </w:tcPr>
        <w:p w14:paraId="45C49EAB" w14:textId="77777777" w:rsidR="00527BD4" w:rsidRPr="00C21A01" w:rsidRDefault="00AE48AC" w:rsidP="00A50CF6">
          <w:pPr>
            <w:rPr>
              <w:szCs w:val="18"/>
            </w:rPr>
          </w:pPr>
          <w:r>
            <w:rPr>
              <w:szCs w:val="18"/>
            </w:rPr>
            <w:t>Datum</w:t>
          </w:r>
        </w:p>
      </w:tc>
      <w:tc>
        <w:tcPr>
          <w:tcW w:w="6662" w:type="dxa"/>
          <w:shd w:val="clear" w:color="auto" w:fill="auto"/>
        </w:tcPr>
        <w:p w14:paraId="2307ED00" w14:textId="6F474B33" w:rsidR="00527BD4" w:rsidRPr="007709EF" w:rsidRDefault="00A812D9" w:rsidP="00A50CF6">
          <w:r>
            <w:t>21 mei 2025</w:t>
          </w:r>
        </w:p>
      </w:tc>
    </w:tr>
    <w:tr w:rsidR="00BA50A0" w14:paraId="6FF099BC" w14:textId="77777777" w:rsidTr="001B667E">
      <w:trPr>
        <w:trHeight w:val="240"/>
      </w:trPr>
      <w:tc>
        <w:tcPr>
          <w:tcW w:w="709" w:type="dxa"/>
          <w:shd w:val="clear" w:color="auto" w:fill="auto"/>
        </w:tcPr>
        <w:p w14:paraId="01C1FC00" w14:textId="77777777" w:rsidR="00527BD4" w:rsidRPr="00C21A01" w:rsidRDefault="00AE48AC" w:rsidP="00A50CF6">
          <w:pPr>
            <w:rPr>
              <w:szCs w:val="18"/>
            </w:rPr>
          </w:pPr>
          <w:r>
            <w:rPr>
              <w:szCs w:val="18"/>
            </w:rPr>
            <w:t>Betreft</w:t>
          </w:r>
        </w:p>
      </w:tc>
      <w:tc>
        <w:tcPr>
          <w:tcW w:w="6662" w:type="dxa"/>
          <w:shd w:val="clear" w:color="auto" w:fill="auto"/>
        </w:tcPr>
        <w:p w14:paraId="09ED4EB1" w14:textId="77777777" w:rsidR="00527BD4" w:rsidRPr="007709EF" w:rsidRDefault="00AE48AC" w:rsidP="00A50CF6">
          <w:r>
            <w:t xml:space="preserve">Informatieverzoeken van de leden </w:t>
          </w:r>
          <w:proofErr w:type="spellStart"/>
          <w:r>
            <w:t>Baudet</w:t>
          </w:r>
          <w:proofErr w:type="spellEnd"/>
          <w:r>
            <w:t xml:space="preserve"> en </w:t>
          </w:r>
          <w:proofErr w:type="spellStart"/>
          <w:r>
            <w:t>Mutluer</w:t>
          </w:r>
          <w:proofErr w:type="spellEnd"/>
        </w:p>
      </w:tc>
    </w:tr>
  </w:tbl>
  <w:p w14:paraId="7C46B7C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C1AD4B0">
      <w:start w:val="1"/>
      <w:numFmt w:val="bullet"/>
      <w:pStyle w:val="Lijstopsomteken"/>
      <w:lvlText w:val="•"/>
      <w:lvlJc w:val="left"/>
      <w:pPr>
        <w:tabs>
          <w:tab w:val="num" w:pos="227"/>
        </w:tabs>
        <w:ind w:left="227" w:hanging="227"/>
      </w:pPr>
      <w:rPr>
        <w:rFonts w:ascii="Verdana" w:hAnsi="Verdana" w:hint="default"/>
        <w:sz w:val="18"/>
        <w:szCs w:val="18"/>
      </w:rPr>
    </w:lvl>
    <w:lvl w:ilvl="1" w:tplc="091E0F38" w:tentative="1">
      <w:start w:val="1"/>
      <w:numFmt w:val="bullet"/>
      <w:lvlText w:val="o"/>
      <w:lvlJc w:val="left"/>
      <w:pPr>
        <w:tabs>
          <w:tab w:val="num" w:pos="1440"/>
        </w:tabs>
        <w:ind w:left="1440" w:hanging="360"/>
      </w:pPr>
      <w:rPr>
        <w:rFonts w:ascii="Courier New" w:hAnsi="Courier New" w:cs="Courier New" w:hint="default"/>
      </w:rPr>
    </w:lvl>
    <w:lvl w:ilvl="2" w:tplc="1B920248" w:tentative="1">
      <w:start w:val="1"/>
      <w:numFmt w:val="bullet"/>
      <w:lvlText w:val=""/>
      <w:lvlJc w:val="left"/>
      <w:pPr>
        <w:tabs>
          <w:tab w:val="num" w:pos="2160"/>
        </w:tabs>
        <w:ind w:left="2160" w:hanging="360"/>
      </w:pPr>
      <w:rPr>
        <w:rFonts w:ascii="Wingdings" w:hAnsi="Wingdings" w:hint="default"/>
      </w:rPr>
    </w:lvl>
    <w:lvl w:ilvl="3" w:tplc="D76CF6FA" w:tentative="1">
      <w:start w:val="1"/>
      <w:numFmt w:val="bullet"/>
      <w:lvlText w:val=""/>
      <w:lvlJc w:val="left"/>
      <w:pPr>
        <w:tabs>
          <w:tab w:val="num" w:pos="2880"/>
        </w:tabs>
        <w:ind w:left="2880" w:hanging="360"/>
      </w:pPr>
      <w:rPr>
        <w:rFonts w:ascii="Symbol" w:hAnsi="Symbol" w:hint="default"/>
      </w:rPr>
    </w:lvl>
    <w:lvl w:ilvl="4" w:tplc="82162686" w:tentative="1">
      <w:start w:val="1"/>
      <w:numFmt w:val="bullet"/>
      <w:lvlText w:val="o"/>
      <w:lvlJc w:val="left"/>
      <w:pPr>
        <w:tabs>
          <w:tab w:val="num" w:pos="3600"/>
        </w:tabs>
        <w:ind w:left="3600" w:hanging="360"/>
      </w:pPr>
      <w:rPr>
        <w:rFonts w:ascii="Courier New" w:hAnsi="Courier New" w:cs="Courier New" w:hint="default"/>
      </w:rPr>
    </w:lvl>
    <w:lvl w:ilvl="5" w:tplc="5AF0106C" w:tentative="1">
      <w:start w:val="1"/>
      <w:numFmt w:val="bullet"/>
      <w:lvlText w:val=""/>
      <w:lvlJc w:val="left"/>
      <w:pPr>
        <w:tabs>
          <w:tab w:val="num" w:pos="4320"/>
        </w:tabs>
        <w:ind w:left="4320" w:hanging="360"/>
      </w:pPr>
      <w:rPr>
        <w:rFonts w:ascii="Wingdings" w:hAnsi="Wingdings" w:hint="default"/>
      </w:rPr>
    </w:lvl>
    <w:lvl w:ilvl="6" w:tplc="412A6FD8" w:tentative="1">
      <w:start w:val="1"/>
      <w:numFmt w:val="bullet"/>
      <w:lvlText w:val=""/>
      <w:lvlJc w:val="left"/>
      <w:pPr>
        <w:tabs>
          <w:tab w:val="num" w:pos="5040"/>
        </w:tabs>
        <w:ind w:left="5040" w:hanging="360"/>
      </w:pPr>
      <w:rPr>
        <w:rFonts w:ascii="Symbol" w:hAnsi="Symbol" w:hint="default"/>
      </w:rPr>
    </w:lvl>
    <w:lvl w:ilvl="7" w:tplc="20F23BD8" w:tentative="1">
      <w:start w:val="1"/>
      <w:numFmt w:val="bullet"/>
      <w:lvlText w:val="o"/>
      <w:lvlJc w:val="left"/>
      <w:pPr>
        <w:tabs>
          <w:tab w:val="num" w:pos="5760"/>
        </w:tabs>
        <w:ind w:left="5760" w:hanging="360"/>
      </w:pPr>
      <w:rPr>
        <w:rFonts w:ascii="Courier New" w:hAnsi="Courier New" w:cs="Courier New" w:hint="default"/>
      </w:rPr>
    </w:lvl>
    <w:lvl w:ilvl="8" w:tplc="519A1A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B5A34FA">
      <w:start w:val="1"/>
      <w:numFmt w:val="bullet"/>
      <w:pStyle w:val="Lijstopsomteken2"/>
      <w:lvlText w:val="–"/>
      <w:lvlJc w:val="left"/>
      <w:pPr>
        <w:tabs>
          <w:tab w:val="num" w:pos="227"/>
        </w:tabs>
        <w:ind w:left="227" w:firstLine="0"/>
      </w:pPr>
      <w:rPr>
        <w:rFonts w:ascii="Verdana" w:hAnsi="Verdana" w:hint="default"/>
      </w:rPr>
    </w:lvl>
    <w:lvl w:ilvl="1" w:tplc="E18C6EC0" w:tentative="1">
      <w:start w:val="1"/>
      <w:numFmt w:val="bullet"/>
      <w:lvlText w:val="o"/>
      <w:lvlJc w:val="left"/>
      <w:pPr>
        <w:tabs>
          <w:tab w:val="num" w:pos="1440"/>
        </w:tabs>
        <w:ind w:left="1440" w:hanging="360"/>
      </w:pPr>
      <w:rPr>
        <w:rFonts w:ascii="Courier New" w:hAnsi="Courier New" w:cs="Courier New" w:hint="default"/>
      </w:rPr>
    </w:lvl>
    <w:lvl w:ilvl="2" w:tplc="13EA4FD0" w:tentative="1">
      <w:start w:val="1"/>
      <w:numFmt w:val="bullet"/>
      <w:lvlText w:val=""/>
      <w:lvlJc w:val="left"/>
      <w:pPr>
        <w:tabs>
          <w:tab w:val="num" w:pos="2160"/>
        </w:tabs>
        <w:ind w:left="2160" w:hanging="360"/>
      </w:pPr>
      <w:rPr>
        <w:rFonts w:ascii="Wingdings" w:hAnsi="Wingdings" w:hint="default"/>
      </w:rPr>
    </w:lvl>
    <w:lvl w:ilvl="3" w:tplc="62888178" w:tentative="1">
      <w:start w:val="1"/>
      <w:numFmt w:val="bullet"/>
      <w:lvlText w:val=""/>
      <w:lvlJc w:val="left"/>
      <w:pPr>
        <w:tabs>
          <w:tab w:val="num" w:pos="2880"/>
        </w:tabs>
        <w:ind w:left="2880" w:hanging="360"/>
      </w:pPr>
      <w:rPr>
        <w:rFonts w:ascii="Symbol" w:hAnsi="Symbol" w:hint="default"/>
      </w:rPr>
    </w:lvl>
    <w:lvl w:ilvl="4" w:tplc="60AE7C46" w:tentative="1">
      <w:start w:val="1"/>
      <w:numFmt w:val="bullet"/>
      <w:lvlText w:val="o"/>
      <w:lvlJc w:val="left"/>
      <w:pPr>
        <w:tabs>
          <w:tab w:val="num" w:pos="3600"/>
        </w:tabs>
        <w:ind w:left="3600" w:hanging="360"/>
      </w:pPr>
      <w:rPr>
        <w:rFonts w:ascii="Courier New" w:hAnsi="Courier New" w:cs="Courier New" w:hint="default"/>
      </w:rPr>
    </w:lvl>
    <w:lvl w:ilvl="5" w:tplc="17E2B4B4" w:tentative="1">
      <w:start w:val="1"/>
      <w:numFmt w:val="bullet"/>
      <w:lvlText w:val=""/>
      <w:lvlJc w:val="left"/>
      <w:pPr>
        <w:tabs>
          <w:tab w:val="num" w:pos="4320"/>
        </w:tabs>
        <w:ind w:left="4320" w:hanging="360"/>
      </w:pPr>
      <w:rPr>
        <w:rFonts w:ascii="Wingdings" w:hAnsi="Wingdings" w:hint="default"/>
      </w:rPr>
    </w:lvl>
    <w:lvl w:ilvl="6" w:tplc="07F83142" w:tentative="1">
      <w:start w:val="1"/>
      <w:numFmt w:val="bullet"/>
      <w:lvlText w:val=""/>
      <w:lvlJc w:val="left"/>
      <w:pPr>
        <w:tabs>
          <w:tab w:val="num" w:pos="5040"/>
        </w:tabs>
        <w:ind w:left="5040" w:hanging="360"/>
      </w:pPr>
      <w:rPr>
        <w:rFonts w:ascii="Symbol" w:hAnsi="Symbol" w:hint="default"/>
      </w:rPr>
    </w:lvl>
    <w:lvl w:ilvl="7" w:tplc="1AACAFE2" w:tentative="1">
      <w:start w:val="1"/>
      <w:numFmt w:val="bullet"/>
      <w:lvlText w:val="o"/>
      <w:lvlJc w:val="left"/>
      <w:pPr>
        <w:tabs>
          <w:tab w:val="num" w:pos="5760"/>
        </w:tabs>
        <w:ind w:left="5760" w:hanging="360"/>
      </w:pPr>
      <w:rPr>
        <w:rFonts w:ascii="Courier New" w:hAnsi="Courier New" w:cs="Courier New" w:hint="default"/>
      </w:rPr>
    </w:lvl>
    <w:lvl w:ilvl="8" w:tplc="EDD8FC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D472C"/>
    <w:multiLevelType w:val="hybridMultilevel"/>
    <w:tmpl w:val="ED28D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770797"/>
    <w:multiLevelType w:val="hybridMultilevel"/>
    <w:tmpl w:val="AD4A730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4E0A23D4"/>
    <w:multiLevelType w:val="hybridMultilevel"/>
    <w:tmpl w:val="F90ABD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0087428">
    <w:abstractNumId w:val="10"/>
  </w:num>
  <w:num w:numId="2" w16cid:durableId="58409694">
    <w:abstractNumId w:val="7"/>
  </w:num>
  <w:num w:numId="3" w16cid:durableId="96145734">
    <w:abstractNumId w:val="6"/>
  </w:num>
  <w:num w:numId="4" w16cid:durableId="2051807395">
    <w:abstractNumId w:val="5"/>
  </w:num>
  <w:num w:numId="5" w16cid:durableId="1166943266">
    <w:abstractNumId w:val="4"/>
  </w:num>
  <w:num w:numId="6" w16cid:durableId="1694569603">
    <w:abstractNumId w:val="8"/>
  </w:num>
  <w:num w:numId="7" w16cid:durableId="1533572188">
    <w:abstractNumId w:val="3"/>
  </w:num>
  <w:num w:numId="8" w16cid:durableId="643588786">
    <w:abstractNumId w:val="2"/>
  </w:num>
  <w:num w:numId="9" w16cid:durableId="1330526279">
    <w:abstractNumId w:val="1"/>
  </w:num>
  <w:num w:numId="10" w16cid:durableId="1772309815">
    <w:abstractNumId w:val="0"/>
  </w:num>
  <w:num w:numId="11" w16cid:durableId="1873955531">
    <w:abstractNumId w:val="9"/>
  </w:num>
  <w:num w:numId="12" w16cid:durableId="658339608">
    <w:abstractNumId w:val="11"/>
  </w:num>
  <w:num w:numId="13" w16cid:durableId="1884905424">
    <w:abstractNumId w:val="16"/>
  </w:num>
  <w:num w:numId="14" w16cid:durableId="490681480">
    <w:abstractNumId w:val="12"/>
  </w:num>
  <w:num w:numId="15" w16cid:durableId="1887642922">
    <w:abstractNumId w:val="15"/>
  </w:num>
  <w:num w:numId="16" w16cid:durableId="158497898">
    <w:abstractNumId w:val="14"/>
  </w:num>
  <w:num w:numId="17" w16cid:durableId="9629296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5FD"/>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96F0D"/>
    <w:rsid w:val="001A2BEA"/>
    <w:rsid w:val="001A6D93"/>
    <w:rsid w:val="001B667E"/>
    <w:rsid w:val="001C32EC"/>
    <w:rsid w:val="001C38BD"/>
    <w:rsid w:val="001C4D5A"/>
    <w:rsid w:val="001D638A"/>
    <w:rsid w:val="001E34C6"/>
    <w:rsid w:val="001E5581"/>
    <w:rsid w:val="001F3C70"/>
    <w:rsid w:val="00200D88"/>
    <w:rsid w:val="00201F68"/>
    <w:rsid w:val="00210161"/>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2CED"/>
    <w:rsid w:val="002B52FC"/>
    <w:rsid w:val="002C2830"/>
    <w:rsid w:val="002D001A"/>
    <w:rsid w:val="002D28E2"/>
    <w:rsid w:val="002D317B"/>
    <w:rsid w:val="002D3587"/>
    <w:rsid w:val="002D502D"/>
    <w:rsid w:val="002E0F69"/>
    <w:rsid w:val="002F5147"/>
    <w:rsid w:val="002F7ABD"/>
    <w:rsid w:val="00312597"/>
    <w:rsid w:val="00312F73"/>
    <w:rsid w:val="0032667C"/>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49A4"/>
    <w:rsid w:val="00376093"/>
    <w:rsid w:val="00383DA1"/>
    <w:rsid w:val="00385F30"/>
    <w:rsid w:val="00393696"/>
    <w:rsid w:val="00393963"/>
    <w:rsid w:val="00395575"/>
    <w:rsid w:val="00395672"/>
    <w:rsid w:val="00395CFE"/>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0AD1"/>
    <w:rsid w:val="00413D48"/>
    <w:rsid w:val="00441AC2"/>
    <w:rsid w:val="0044249B"/>
    <w:rsid w:val="00444B45"/>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2229"/>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7737F"/>
    <w:rsid w:val="005819CE"/>
    <w:rsid w:val="0058298D"/>
    <w:rsid w:val="00584C1A"/>
    <w:rsid w:val="00586B2B"/>
    <w:rsid w:val="00593C2B"/>
    <w:rsid w:val="00595231"/>
    <w:rsid w:val="00596166"/>
    <w:rsid w:val="00597F64"/>
    <w:rsid w:val="005A207F"/>
    <w:rsid w:val="005A2F35"/>
    <w:rsid w:val="005B3814"/>
    <w:rsid w:val="005B463E"/>
    <w:rsid w:val="005C07D1"/>
    <w:rsid w:val="005C34E1"/>
    <w:rsid w:val="005C3FE0"/>
    <w:rsid w:val="005C44EE"/>
    <w:rsid w:val="005C740C"/>
    <w:rsid w:val="005C769E"/>
    <w:rsid w:val="005D32D1"/>
    <w:rsid w:val="005D625B"/>
    <w:rsid w:val="005E5358"/>
    <w:rsid w:val="005F62D3"/>
    <w:rsid w:val="005F6D11"/>
    <w:rsid w:val="006009ED"/>
    <w:rsid w:val="00600CF0"/>
    <w:rsid w:val="006048F4"/>
    <w:rsid w:val="0060660A"/>
    <w:rsid w:val="00613B1D"/>
    <w:rsid w:val="00617A44"/>
    <w:rsid w:val="006202B6"/>
    <w:rsid w:val="00625CD0"/>
    <w:rsid w:val="0062627D"/>
    <w:rsid w:val="00627432"/>
    <w:rsid w:val="006441C6"/>
    <w:rsid w:val="00644501"/>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C4EB2"/>
    <w:rsid w:val="006D0E6B"/>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25DE5"/>
    <w:rsid w:val="00735D88"/>
    <w:rsid w:val="0073720D"/>
    <w:rsid w:val="00737507"/>
    <w:rsid w:val="00740712"/>
    <w:rsid w:val="00742AB9"/>
    <w:rsid w:val="00747083"/>
    <w:rsid w:val="00751A6A"/>
    <w:rsid w:val="00753027"/>
    <w:rsid w:val="00754FBF"/>
    <w:rsid w:val="007610AA"/>
    <w:rsid w:val="007709EF"/>
    <w:rsid w:val="00770DC9"/>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2B67"/>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05D52"/>
    <w:rsid w:val="00910642"/>
    <w:rsid w:val="00910DDF"/>
    <w:rsid w:val="00915A34"/>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A6DB8"/>
    <w:rsid w:val="009B0138"/>
    <w:rsid w:val="009B0FE9"/>
    <w:rsid w:val="009B173A"/>
    <w:rsid w:val="009C3F20"/>
    <w:rsid w:val="009C45D8"/>
    <w:rsid w:val="009C7CA1"/>
    <w:rsid w:val="009D043D"/>
    <w:rsid w:val="009F3259"/>
    <w:rsid w:val="00A056DE"/>
    <w:rsid w:val="00A128AD"/>
    <w:rsid w:val="00A15356"/>
    <w:rsid w:val="00A21E76"/>
    <w:rsid w:val="00A23BC8"/>
    <w:rsid w:val="00A245F8"/>
    <w:rsid w:val="00A30E68"/>
    <w:rsid w:val="00A31933"/>
    <w:rsid w:val="00A329D2"/>
    <w:rsid w:val="00A34AA0"/>
    <w:rsid w:val="00A356E9"/>
    <w:rsid w:val="00A3715C"/>
    <w:rsid w:val="00A41FE2"/>
    <w:rsid w:val="00A420D2"/>
    <w:rsid w:val="00A46FEF"/>
    <w:rsid w:val="00A47948"/>
    <w:rsid w:val="00A50CF6"/>
    <w:rsid w:val="00A56946"/>
    <w:rsid w:val="00A6170E"/>
    <w:rsid w:val="00A63B8C"/>
    <w:rsid w:val="00A64157"/>
    <w:rsid w:val="00A715F8"/>
    <w:rsid w:val="00A71FBA"/>
    <w:rsid w:val="00A72979"/>
    <w:rsid w:val="00A77F6F"/>
    <w:rsid w:val="00A812D9"/>
    <w:rsid w:val="00A82594"/>
    <w:rsid w:val="00A831FD"/>
    <w:rsid w:val="00A83352"/>
    <w:rsid w:val="00A850A2"/>
    <w:rsid w:val="00A85561"/>
    <w:rsid w:val="00A91FA3"/>
    <w:rsid w:val="00A927D3"/>
    <w:rsid w:val="00AA7DF8"/>
    <w:rsid w:val="00AA7FC9"/>
    <w:rsid w:val="00AB237D"/>
    <w:rsid w:val="00AB5284"/>
    <w:rsid w:val="00AB5933"/>
    <w:rsid w:val="00AC31B2"/>
    <w:rsid w:val="00AE013D"/>
    <w:rsid w:val="00AE11B7"/>
    <w:rsid w:val="00AE48AC"/>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39AE"/>
    <w:rsid w:val="00BA50A0"/>
    <w:rsid w:val="00BA7E0A"/>
    <w:rsid w:val="00BB5F1D"/>
    <w:rsid w:val="00BC3B53"/>
    <w:rsid w:val="00BC3B96"/>
    <w:rsid w:val="00BC4AE3"/>
    <w:rsid w:val="00BC5B28"/>
    <w:rsid w:val="00BD2370"/>
    <w:rsid w:val="00BD3054"/>
    <w:rsid w:val="00BE3F88"/>
    <w:rsid w:val="00BE4756"/>
    <w:rsid w:val="00BE5ED9"/>
    <w:rsid w:val="00BE7B41"/>
    <w:rsid w:val="00BF2437"/>
    <w:rsid w:val="00C15A91"/>
    <w:rsid w:val="00C206F1"/>
    <w:rsid w:val="00C217E1"/>
    <w:rsid w:val="00C219B1"/>
    <w:rsid w:val="00C21A01"/>
    <w:rsid w:val="00C31EF4"/>
    <w:rsid w:val="00C3752E"/>
    <w:rsid w:val="00C4015B"/>
    <w:rsid w:val="00C40C60"/>
    <w:rsid w:val="00C450DE"/>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CF69B9"/>
    <w:rsid w:val="00D0375A"/>
    <w:rsid w:val="00D0609E"/>
    <w:rsid w:val="00D078E1"/>
    <w:rsid w:val="00D100E9"/>
    <w:rsid w:val="00D10A2F"/>
    <w:rsid w:val="00D110D9"/>
    <w:rsid w:val="00D15779"/>
    <w:rsid w:val="00D17942"/>
    <w:rsid w:val="00D21E4B"/>
    <w:rsid w:val="00D22441"/>
    <w:rsid w:val="00D23522"/>
    <w:rsid w:val="00D264D6"/>
    <w:rsid w:val="00D33BF0"/>
    <w:rsid w:val="00D33DE0"/>
    <w:rsid w:val="00D36447"/>
    <w:rsid w:val="00D410BE"/>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1233"/>
    <w:rsid w:val="00DB36FE"/>
    <w:rsid w:val="00DB533A"/>
    <w:rsid w:val="00DB60AE"/>
    <w:rsid w:val="00DB6307"/>
    <w:rsid w:val="00DD1DCD"/>
    <w:rsid w:val="00DD338F"/>
    <w:rsid w:val="00DD66F2"/>
    <w:rsid w:val="00DE3FE0"/>
    <w:rsid w:val="00DE578A"/>
    <w:rsid w:val="00DF2583"/>
    <w:rsid w:val="00DF3E74"/>
    <w:rsid w:val="00DF54D9"/>
    <w:rsid w:val="00DF7283"/>
    <w:rsid w:val="00E00352"/>
    <w:rsid w:val="00E01A59"/>
    <w:rsid w:val="00E074DC"/>
    <w:rsid w:val="00E10DC6"/>
    <w:rsid w:val="00E11F8E"/>
    <w:rsid w:val="00E15881"/>
    <w:rsid w:val="00E164E2"/>
    <w:rsid w:val="00E16A8F"/>
    <w:rsid w:val="00E21DE3"/>
    <w:rsid w:val="00E273C5"/>
    <w:rsid w:val="00E307D1"/>
    <w:rsid w:val="00E3731D"/>
    <w:rsid w:val="00E447E1"/>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361B"/>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2925"/>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80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A85561"/>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85561"/>
    <w:rPr>
      <w:b/>
      <w:bCs/>
    </w:rPr>
  </w:style>
  <w:style w:type="character" w:customStyle="1" w:styleId="OnderwerpvanopmerkingChar">
    <w:name w:val="Onderwerp van opmerking Char"/>
    <w:basedOn w:val="TekstopmerkingChar"/>
    <w:link w:val="Onderwerpvanopmerking"/>
    <w:semiHidden/>
    <w:rsid w:val="00A85561"/>
    <w:rPr>
      <w:rFonts w:ascii="Verdana" w:hAnsi="Verdana"/>
      <w:b/>
      <w:bCs/>
      <w:lang w:val="nl-NL" w:eastAsia="nl-NL"/>
    </w:rPr>
  </w:style>
  <w:style w:type="paragraph" w:styleId="Lijstalinea">
    <w:name w:val="List Paragraph"/>
    <w:basedOn w:val="Standaard"/>
    <w:uiPriority w:val="34"/>
    <w:qFormat/>
    <w:rsid w:val="00905D52"/>
    <w:pPr>
      <w:ind w:left="720"/>
      <w:contextualSpacing/>
    </w:pPr>
  </w:style>
  <w:style w:type="character" w:styleId="Voetnootmarkering">
    <w:name w:val="footnote reference"/>
    <w:basedOn w:val="Standaardalinea-lettertype"/>
    <w:semiHidden/>
    <w:unhideWhenUsed/>
    <w:rsid w:val="00BA3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1850">
      <w:bodyDiv w:val="1"/>
      <w:marLeft w:val="0"/>
      <w:marRight w:val="0"/>
      <w:marTop w:val="0"/>
      <w:marBottom w:val="0"/>
      <w:divBdr>
        <w:top w:val="none" w:sz="0" w:space="0" w:color="auto"/>
        <w:left w:val="none" w:sz="0" w:space="0" w:color="auto"/>
        <w:bottom w:val="none" w:sz="0" w:space="0" w:color="auto"/>
        <w:right w:val="none" w:sz="0" w:space="0" w:color="auto"/>
      </w:divBdr>
      <w:divsChild>
        <w:div w:id="1451699825">
          <w:marLeft w:val="0"/>
          <w:marRight w:val="0"/>
          <w:marTop w:val="0"/>
          <w:marBottom w:val="0"/>
          <w:divBdr>
            <w:top w:val="none" w:sz="0" w:space="0" w:color="auto"/>
            <w:left w:val="none" w:sz="0" w:space="0" w:color="auto"/>
            <w:bottom w:val="none" w:sz="0" w:space="0" w:color="auto"/>
            <w:right w:val="none" w:sz="0" w:space="0" w:color="auto"/>
          </w:divBdr>
        </w:div>
        <w:div w:id="688143741">
          <w:marLeft w:val="0"/>
          <w:marRight w:val="0"/>
          <w:marTop w:val="0"/>
          <w:marBottom w:val="0"/>
          <w:divBdr>
            <w:top w:val="none" w:sz="0" w:space="0" w:color="auto"/>
            <w:left w:val="none" w:sz="0" w:space="0" w:color="auto"/>
            <w:bottom w:val="none" w:sz="0" w:space="0" w:color="auto"/>
            <w:right w:val="none" w:sz="0" w:space="0" w:color="auto"/>
          </w:divBdr>
        </w:div>
        <w:div w:id="2058703644">
          <w:marLeft w:val="0"/>
          <w:marRight w:val="0"/>
          <w:marTop w:val="0"/>
          <w:marBottom w:val="0"/>
          <w:divBdr>
            <w:top w:val="none" w:sz="0" w:space="0" w:color="auto"/>
            <w:left w:val="none" w:sz="0" w:space="0" w:color="auto"/>
            <w:bottom w:val="none" w:sz="0" w:space="0" w:color="auto"/>
            <w:right w:val="none" w:sz="0" w:space="0" w:color="auto"/>
          </w:divBdr>
        </w:div>
        <w:div w:id="1940873377">
          <w:marLeft w:val="0"/>
          <w:marRight w:val="0"/>
          <w:marTop w:val="0"/>
          <w:marBottom w:val="0"/>
          <w:divBdr>
            <w:top w:val="none" w:sz="0" w:space="0" w:color="auto"/>
            <w:left w:val="none" w:sz="0" w:space="0" w:color="auto"/>
            <w:bottom w:val="none" w:sz="0" w:space="0" w:color="auto"/>
            <w:right w:val="none" w:sz="0" w:space="0" w:color="auto"/>
          </w:divBdr>
        </w:div>
        <w:div w:id="587928231">
          <w:marLeft w:val="0"/>
          <w:marRight w:val="0"/>
          <w:marTop w:val="0"/>
          <w:marBottom w:val="0"/>
          <w:divBdr>
            <w:top w:val="none" w:sz="0" w:space="0" w:color="auto"/>
            <w:left w:val="none" w:sz="0" w:space="0" w:color="auto"/>
            <w:bottom w:val="none" w:sz="0" w:space="0" w:color="auto"/>
            <w:right w:val="none" w:sz="0" w:space="0" w:color="auto"/>
          </w:divBdr>
        </w:div>
        <w:div w:id="591163659">
          <w:marLeft w:val="0"/>
          <w:marRight w:val="0"/>
          <w:marTop w:val="0"/>
          <w:marBottom w:val="0"/>
          <w:divBdr>
            <w:top w:val="none" w:sz="0" w:space="0" w:color="auto"/>
            <w:left w:val="none" w:sz="0" w:space="0" w:color="auto"/>
            <w:bottom w:val="none" w:sz="0" w:space="0" w:color="auto"/>
            <w:right w:val="none" w:sz="0" w:space="0" w:color="auto"/>
          </w:divBdr>
        </w:div>
        <w:div w:id="1779908128">
          <w:marLeft w:val="0"/>
          <w:marRight w:val="0"/>
          <w:marTop w:val="0"/>
          <w:marBottom w:val="0"/>
          <w:divBdr>
            <w:top w:val="none" w:sz="0" w:space="0" w:color="auto"/>
            <w:left w:val="none" w:sz="0" w:space="0" w:color="auto"/>
            <w:bottom w:val="none" w:sz="0" w:space="0" w:color="auto"/>
            <w:right w:val="none" w:sz="0" w:space="0" w:color="auto"/>
          </w:divBdr>
        </w:div>
        <w:div w:id="1881670944">
          <w:marLeft w:val="0"/>
          <w:marRight w:val="0"/>
          <w:marTop w:val="0"/>
          <w:marBottom w:val="0"/>
          <w:divBdr>
            <w:top w:val="none" w:sz="0" w:space="0" w:color="auto"/>
            <w:left w:val="none" w:sz="0" w:space="0" w:color="auto"/>
            <w:bottom w:val="none" w:sz="0" w:space="0" w:color="auto"/>
            <w:right w:val="none" w:sz="0" w:space="0" w:color="auto"/>
          </w:divBdr>
        </w:div>
        <w:div w:id="739207983">
          <w:marLeft w:val="0"/>
          <w:marRight w:val="0"/>
          <w:marTop w:val="0"/>
          <w:marBottom w:val="0"/>
          <w:divBdr>
            <w:top w:val="none" w:sz="0" w:space="0" w:color="auto"/>
            <w:left w:val="none" w:sz="0" w:space="0" w:color="auto"/>
            <w:bottom w:val="none" w:sz="0" w:space="0" w:color="auto"/>
            <w:right w:val="none" w:sz="0" w:space="0" w:color="auto"/>
          </w:divBdr>
        </w:div>
        <w:div w:id="113252644">
          <w:marLeft w:val="0"/>
          <w:marRight w:val="0"/>
          <w:marTop w:val="0"/>
          <w:marBottom w:val="0"/>
          <w:divBdr>
            <w:top w:val="none" w:sz="0" w:space="0" w:color="auto"/>
            <w:left w:val="none" w:sz="0" w:space="0" w:color="auto"/>
            <w:bottom w:val="none" w:sz="0" w:space="0" w:color="auto"/>
            <w:right w:val="none" w:sz="0" w:space="0" w:color="auto"/>
          </w:divBdr>
        </w:div>
        <w:div w:id="440616028">
          <w:marLeft w:val="0"/>
          <w:marRight w:val="0"/>
          <w:marTop w:val="0"/>
          <w:marBottom w:val="0"/>
          <w:divBdr>
            <w:top w:val="none" w:sz="0" w:space="0" w:color="auto"/>
            <w:left w:val="none" w:sz="0" w:space="0" w:color="auto"/>
            <w:bottom w:val="none" w:sz="0" w:space="0" w:color="auto"/>
            <w:right w:val="none" w:sz="0" w:space="0" w:color="auto"/>
          </w:divBdr>
        </w:div>
        <w:div w:id="254095730">
          <w:marLeft w:val="0"/>
          <w:marRight w:val="0"/>
          <w:marTop w:val="0"/>
          <w:marBottom w:val="0"/>
          <w:divBdr>
            <w:top w:val="none" w:sz="0" w:space="0" w:color="auto"/>
            <w:left w:val="none" w:sz="0" w:space="0" w:color="auto"/>
            <w:bottom w:val="none" w:sz="0" w:space="0" w:color="auto"/>
            <w:right w:val="none" w:sz="0" w:space="0" w:color="auto"/>
          </w:divBdr>
        </w:div>
        <w:div w:id="13462738">
          <w:marLeft w:val="0"/>
          <w:marRight w:val="0"/>
          <w:marTop w:val="0"/>
          <w:marBottom w:val="0"/>
          <w:divBdr>
            <w:top w:val="none" w:sz="0" w:space="0" w:color="auto"/>
            <w:left w:val="none" w:sz="0" w:space="0" w:color="auto"/>
            <w:bottom w:val="none" w:sz="0" w:space="0" w:color="auto"/>
            <w:right w:val="none" w:sz="0" w:space="0" w:color="auto"/>
          </w:divBdr>
        </w:div>
        <w:div w:id="1395205646">
          <w:marLeft w:val="0"/>
          <w:marRight w:val="0"/>
          <w:marTop w:val="0"/>
          <w:marBottom w:val="0"/>
          <w:divBdr>
            <w:top w:val="none" w:sz="0" w:space="0" w:color="auto"/>
            <w:left w:val="none" w:sz="0" w:space="0" w:color="auto"/>
            <w:bottom w:val="none" w:sz="0" w:space="0" w:color="auto"/>
            <w:right w:val="none" w:sz="0" w:space="0" w:color="auto"/>
          </w:divBdr>
        </w:div>
      </w:divsChild>
    </w:div>
    <w:div w:id="147215342">
      <w:bodyDiv w:val="1"/>
      <w:marLeft w:val="0"/>
      <w:marRight w:val="0"/>
      <w:marTop w:val="0"/>
      <w:marBottom w:val="0"/>
      <w:divBdr>
        <w:top w:val="none" w:sz="0" w:space="0" w:color="auto"/>
        <w:left w:val="none" w:sz="0" w:space="0" w:color="auto"/>
        <w:bottom w:val="none" w:sz="0" w:space="0" w:color="auto"/>
        <w:right w:val="none" w:sz="0" w:space="0" w:color="auto"/>
      </w:divBdr>
    </w:div>
    <w:div w:id="1443499677">
      <w:bodyDiv w:val="1"/>
      <w:marLeft w:val="0"/>
      <w:marRight w:val="0"/>
      <w:marTop w:val="0"/>
      <w:marBottom w:val="0"/>
      <w:divBdr>
        <w:top w:val="none" w:sz="0" w:space="0" w:color="auto"/>
        <w:left w:val="none" w:sz="0" w:space="0" w:color="auto"/>
        <w:bottom w:val="none" w:sz="0" w:space="0" w:color="auto"/>
        <w:right w:val="none" w:sz="0" w:space="0" w:color="auto"/>
      </w:divBdr>
    </w:div>
    <w:div w:id="1488863822">
      <w:bodyDiv w:val="1"/>
      <w:marLeft w:val="0"/>
      <w:marRight w:val="0"/>
      <w:marTop w:val="0"/>
      <w:marBottom w:val="0"/>
      <w:divBdr>
        <w:top w:val="none" w:sz="0" w:space="0" w:color="auto"/>
        <w:left w:val="none" w:sz="0" w:space="0" w:color="auto"/>
        <w:bottom w:val="none" w:sz="0" w:space="0" w:color="auto"/>
        <w:right w:val="none" w:sz="0" w:space="0" w:color="auto"/>
      </w:divBdr>
    </w:div>
    <w:div w:id="1840535865">
      <w:bodyDiv w:val="1"/>
      <w:marLeft w:val="0"/>
      <w:marRight w:val="0"/>
      <w:marTop w:val="0"/>
      <w:marBottom w:val="0"/>
      <w:divBdr>
        <w:top w:val="none" w:sz="0" w:space="0" w:color="auto"/>
        <w:left w:val="none" w:sz="0" w:space="0" w:color="auto"/>
        <w:bottom w:val="none" w:sz="0" w:space="0" w:color="auto"/>
        <w:right w:val="none" w:sz="0" w:space="0" w:color="auto"/>
      </w:divBdr>
    </w:div>
    <w:div w:id="1917475204">
      <w:bodyDiv w:val="1"/>
      <w:marLeft w:val="0"/>
      <w:marRight w:val="0"/>
      <w:marTop w:val="0"/>
      <w:marBottom w:val="0"/>
      <w:divBdr>
        <w:top w:val="none" w:sz="0" w:space="0" w:color="auto"/>
        <w:left w:val="none" w:sz="0" w:space="0" w:color="auto"/>
        <w:bottom w:val="none" w:sz="0" w:space="0" w:color="auto"/>
        <w:right w:val="none" w:sz="0" w:space="0" w:color="auto"/>
      </w:divBdr>
      <w:divsChild>
        <w:div w:id="812714762">
          <w:marLeft w:val="0"/>
          <w:marRight w:val="0"/>
          <w:marTop w:val="0"/>
          <w:marBottom w:val="0"/>
          <w:divBdr>
            <w:top w:val="none" w:sz="0" w:space="0" w:color="auto"/>
            <w:left w:val="none" w:sz="0" w:space="0" w:color="auto"/>
            <w:bottom w:val="none" w:sz="0" w:space="0" w:color="auto"/>
            <w:right w:val="none" w:sz="0" w:space="0" w:color="auto"/>
          </w:divBdr>
        </w:div>
        <w:div w:id="469595216">
          <w:marLeft w:val="0"/>
          <w:marRight w:val="0"/>
          <w:marTop w:val="0"/>
          <w:marBottom w:val="0"/>
          <w:divBdr>
            <w:top w:val="none" w:sz="0" w:space="0" w:color="auto"/>
            <w:left w:val="none" w:sz="0" w:space="0" w:color="auto"/>
            <w:bottom w:val="none" w:sz="0" w:space="0" w:color="auto"/>
            <w:right w:val="none" w:sz="0" w:space="0" w:color="auto"/>
          </w:divBdr>
        </w:div>
        <w:div w:id="1455825051">
          <w:marLeft w:val="0"/>
          <w:marRight w:val="0"/>
          <w:marTop w:val="0"/>
          <w:marBottom w:val="0"/>
          <w:divBdr>
            <w:top w:val="none" w:sz="0" w:space="0" w:color="auto"/>
            <w:left w:val="none" w:sz="0" w:space="0" w:color="auto"/>
            <w:bottom w:val="none" w:sz="0" w:space="0" w:color="auto"/>
            <w:right w:val="none" w:sz="0" w:space="0" w:color="auto"/>
          </w:divBdr>
        </w:div>
        <w:div w:id="2018774099">
          <w:marLeft w:val="0"/>
          <w:marRight w:val="0"/>
          <w:marTop w:val="0"/>
          <w:marBottom w:val="0"/>
          <w:divBdr>
            <w:top w:val="none" w:sz="0" w:space="0" w:color="auto"/>
            <w:left w:val="none" w:sz="0" w:space="0" w:color="auto"/>
            <w:bottom w:val="none" w:sz="0" w:space="0" w:color="auto"/>
            <w:right w:val="none" w:sz="0" w:space="0" w:color="auto"/>
          </w:divBdr>
        </w:div>
        <w:div w:id="1717200054">
          <w:marLeft w:val="0"/>
          <w:marRight w:val="0"/>
          <w:marTop w:val="0"/>
          <w:marBottom w:val="0"/>
          <w:divBdr>
            <w:top w:val="none" w:sz="0" w:space="0" w:color="auto"/>
            <w:left w:val="none" w:sz="0" w:space="0" w:color="auto"/>
            <w:bottom w:val="none" w:sz="0" w:space="0" w:color="auto"/>
            <w:right w:val="none" w:sz="0" w:space="0" w:color="auto"/>
          </w:divBdr>
        </w:div>
        <w:div w:id="761341032">
          <w:marLeft w:val="0"/>
          <w:marRight w:val="0"/>
          <w:marTop w:val="0"/>
          <w:marBottom w:val="0"/>
          <w:divBdr>
            <w:top w:val="none" w:sz="0" w:space="0" w:color="auto"/>
            <w:left w:val="none" w:sz="0" w:space="0" w:color="auto"/>
            <w:bottom w:val="none" w:sz="0" w:space="0" w:color="auto"/>
            <w:right w:val="none" w:sz="0" w:space="0" w:color="auto"/>
          </w:divBdr>
        </w:div>
        <w:div w:id="1146817215">
          <w:marLeft w:val="0"/>
          <w:marRight w:val="0"/>
          <w:marTop w:val="0"/>
          <w:marBottom w:val="0"/>
          <w:divBdr>
            <w:top w:val="none" w:sz="0" w:space="0" w:color="auto"/>
            <w:left w:val="none" w:sz="0" w:space="0" w:color="auto"/>
            <w:bottom w:val="none" w:sz="0" w:space="0" w:color="auto"/>
            <w:right w:val="none" w:sz="0" w:space="0" w:color="auto"/>
          </w:divBdr>
        </w:div>
        <w:div w:id="1117020533">
          <w:marLeft w:val="0"/>
          <w:marRight w:val="0"/>
          <w:marTop w:val="0"/>
          <w:marBottom w:val="0"/>
          <w:divBdr>
            <w:top w:val="none" w:sz="0" w:space="0" w:color="auto"/>
            <w:left w:val="none" w:sz="0" w:space="0" w:color="auto"/>
            <w:bottom w:val="none" w:sz="0" w:space="0" w:color="auto"/>
            <w:right w:val="none" w:sz="0" w:space="0" w:color="auto"/>
          </w:divBdr>
        </w:div>
        <w:div w:id="1827933442">
          <w:marLeft w:val="0"/>
          <w:marRight w:val="0"/>
          <w:marTop w:val="0"/>
          <w:marBottom w:val="0"/>
          <w:divBdr>
            <w:top w:val="none" w:sz="0" w:space="0" w:color="auto"/>
            <w:left w:val="none" w:sz="0" w:space="0" w:color="auto"/>
            <w:bottom w:val="none" w:sz="0" w:space="0" w:color="auto"/>
            <w:right w:val="none" w:sz="0" w:space="0" w:color="auto"/>
          </w:divBdr>
        </w:div>
        <w:div w:id="147598710">
          <w:marLeft w:val="0"/>
          <w:marRight w:val="0"/>
          <w:marTop w:val="0"/>
          <w:marBottom w:val="0"/>
          <w:divBdr>
            <w:top w:val="none" w:sz="0" w:space="0" w:color="auto"/>
            <w:left w:val="none" w:sz="0" w:space="0" w:color="auto"/>
            <w:bottom w:val="none" w:sz="0" w:space="0" w:color="auto"/>
            <w:right w:val="none" w:sz="0" w:space="0" w:color="auto"/>
          </w:divBdr>
        </w:div>
        <w:div w:id="524558687">
          <w:marLeft w:val="0"/>
          <w:marRight w:val="0"/>
          <w:marTop w:val="0"/>
          <w:marBottom w:val="0"/>
          <w:divBdr>
            <w:top w:val="none" w:sz="0" w:space="0" w:color="auto"/>
            <w:left w:val="none" w:sz="0" w:space="0" w:color="auto"/>
            <w:bottom w:val="none" w:sz="0" w:space="0" w:color="auto"/>
            <w:right w:val="none" w:sz="0" w:space="0" w:color="auto"/>
          </w:divBdr>
        </w:div>
        <w:div w:id="1309893701">
          <w:marLeft w:val="0"/>
          <w:marRight w:val="0"/>
          <w:marTop w:val="0"/>
          <w:marBottom w:val="0"/>
          <w:divBdr>
            <w:top w:val="none" w:sz="0" w:space="0" w:color="auto"/>
            <w:left w:val="none" w:sz="0" w:space="0" w:color="auto"/>
            <w:bottom w:val="none" w:sz="0" w:space="0" w:color="auto"/>
            <w:right w:val="none" w:sz="0" w:space="0" w:color="auto"/>
          </w:divBdr>
        </w:div>
        <w:div w:id="1373991739">
          <w:marLeft w:val="0"/>
          <w:marRight w:val="0"/>
          <w:marTop w:val="0"/>
          <w:marBottom w:val="0"/>
          <w:divBdr>
            <w:top w:val="none" w:sz="0" w:space="0" w:color="auto"/>
            <w:left w:val="none" w:sz="0" w:space="0" w:color="auto"/>
            <w:bottom w:val="none" w:sz="0" w:space="0" w:color="auto"/>
            <w:right w:val="none" w:sz="0" w:space="0" w:color="auto"/>
          </w:divBdr>
        </w:div>
        <w:div w:id="116883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1637</ap:Words>
  <ap:Characters>8736</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2025-05-21T14:39:00.0000000Z</dcterms:created>
  <dcterms:modified xsi:type="dcterms:W3CDTF">2025-05-21T17:47:00.0000000Z</dcterms:modified>
  <dc:description>------------------------</dc:description>
  <dc:subject/>
  <keywords/>
  <version/>
  <category/>
</coreProperties>
</file>