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7B3EA3" w14:paraId="53926FC0" w14:textId="77777777">
      <w:r>
        <w:t>Geachte Voorzitter,</w:t>
      </w:r>
      <w:r>
        <w:br/>
      </w:r>
    </w:p>
    <w:p w:rsidRPr="007B3EA3" w:rsidR="007955F6" w:rsidP="007955F6" w:rsidRDefault="007B3EA3" w14:paraId="33D60A0B" w14:textId="22812A26">
      <w:pPr>
        <w:rPr>
          <w:b/>
          <w:bCs/>
          <w:szCs w:val="18"/>
        </w:rPr>
      </w:pPr>
      <w:r>
        <w:rPr>
          <w:szCs w:val="18"/>
        </w:rPr>
        <w:t xml:space="preserve">De vragen van het lid </w:t>
      </w:r>
      <w:proofErr w:type="spellStart"/>
      <w:r w:rsidRPr="007B3EA3">
        <w:rPr>
          <w:szCs w:val="18"/>
        </w:rPr>
        <w:t>Kostić</w:t>
      </w:r>
      <w:proofErr w:type="spellEnd"/>
      <w:r w:rsidRPr="007B3EA3">
        <w:rPr>
          <w:szCs w:val="18"/>
        </w:rPr>
        <w:t xml:space="preserve"> (PvdD) </w:t>
      </w:r>
      <w:r>
        <w:rPr>
          <w:szCs w:val="18"/>
        </w:rPr>
        <w:t xml:space="preserve">over </w:t>
      </w:r>
      <w:r w:rsidRPr="007B3EA3">
        <w:rPr>
          <w:szCs w:val="18"/>
        </w:rPr>
        <w:t>het niet beboeten van ernstig dierenleed door botbreuken, bloedingen en ontwrichtingen bij miljoenen kippen, eenden en kalkoenen</w:t>
      </w:r>
      <w:r>
        <w:rPr>
          <w:szCs w:val="18"/>
        </w:rPr>
        <w:t xml:space="preserve"> (</w:t>
      </w:r>
      <w:r w:rsidR="008E37BE">
        <w:rPr>
          <w:szCs w:val="18"/>
        </w:rPr>
        <w:t xml:space="preserve">kenmerk: </w:t>
      </w:r>
      <w:r w:rsidRPr="007B3EA3">
        <w:rPr>
          <w:szCs w:val="18"/>
        </w:rPr>
        <w:t>2025Z08643</w:t>
      </w:r>
      <w:r w:rsidR="008E37BE">
        <w:rPr>
          <w:szCs w:val="18"/>
        </w:rPr>
        <w:t>; ingezonden:</w:t>
      </w:r>
      <w:r>
        <w:rPr>
          <w:szCs w:val="18"/>
        </w:rPr>
        <w:t xml:space="preserve"> </w:t>
      </w:r>
      <w:r w:rsidR="008E37BE">
        <w:rPr>
          <w:szCs w:val="18"/>
        </w:rPr>
        <w:t xml:space="preserve">2 mei 2025) </w:t>
      </w:r>
      <w:r>
        <w:rPr>
          <w:szCs w:val="18"/>
        </w:rPr>
        <w:t xml:space="preserve">kunnen niet binnen de </w:t>
      </w:r>
      <w:r w:rsidR="00804CD7">
        <w:rPr>
          <w:szCs w:val="18"/>
        </w:rPr>
        <w:t xml:space="preserve">verzochte of de </w:t>
      </w:r>
      <w:r w:rsidRPr="00C45CBE" w:rsidR="00C45CBE">
        <w:rPr>
          <w:szCs w:val="18"/>
        </w:rPr>
        <w:t xml:space="preserve">standaard </w:t>
      </w:r>
      <w:r>
        <w:rPr>
          <w:szCs w:val="18"/>
        </w:rPr>
        <w:t xml:space="preserve">termijn worden beantwoord. Er is meer afstemming nodig over de beantwoording. </w:t>
      </w:r>
      <w:r w:rsidR="00EC0A8F">
        <w:rPr>
          <w:szCs w:val="18"/>
        </w:rPr>
        <w:t>Wij zullen</w:t>
      </w:r>
      <w:r>
        <w:rPr>
          <w:szCs w:val="18"/>
        </w:rPr>
        <w:t xml:space="preserve"> uw Kamer zo spoedig mogelijk de antwoorden op de vragen doen toekomen.</w:t>
      </w:r>
    </w:p>
    <w:p w:rsidR="00C94E5A" w:rsidP="007955F6" w:rsidRDefault="00C94E5A" w14:paraId="0DA40005" w14:textId="77777777">
      <w:pPr>
        <w:rPr>
          <w:rStyle w:val="Zwaar"/>
          <w:b w:val="0"/>
          <w:bCs w:val="0"/>
        </w:rPr>
      </w:pPr>
    </w:p>
    <w:p w:rsidRPr="007955F6" w:rsidR="00C94E5A" w:rsidP="007955F6" w:rsidRDefault="007B3EA3" w14:paraId="67A16F78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373E3C84" w14:textId="77777777"/>
    <w:p w:rsidR="007239A1" w:rsidP="007255FC" w:rsidRDefault="007239A1" w14:paraId="69A45956" w14:textId="77777777"/>
    <w:p w:rsidRPr="00EC58D9" w:rsidR="008E37BE" w:rsidP="007255FC" w:rsidRDefault="008E37BE" w14:paraId="7DF16A06" w14:textId="77777777"/>
    <w:p w:rsidRPr="00EC58D9" w:rsidR="007239A1" w:rsidP="007255FC" w:rsidRDefault="007239A1" w14:paraId="610419B9" w14:textId="77777777"/>
    <w:p w:rsidRPr="006A15A5" w:rsidR="007239A1" w:rsidP="007255FC" w:rsidRDefault="007B3EA3" w14:paraId="755BB41B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7B3EA3" w14:paraId="5A197135" w14:textId="77777777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5645C7" w:rsidP="00524FB4" w:rsidRDefault="005645C7" w14:paraId="0809BDA9" w14:textId="77777777"/>
    <w:p w:rsidR="005645C7" w:rsidP="00524FB4" w:rsidRDefault="005645C7" w14:paraId="27E4F1E8" w14:textId="77777777"/>
    <w:p w:rsidR="008E37BE" w:rsidP="00524FB4" w:rsidRDefault="008E37BE" w14:paraId="4FFF3A3B" w14:textId="77777777"/>
    <w:p w:rsidR="005645C7" w:rsidP="00524FB4" w:rsidRDefault="005645C7" w14:paraId="18E708FF" w14:textId="77777777"/>
    <w:p w:rsidRPr="00006C01" w:rsidR="00481085" w:rsidP="00524FB4" w:rsidRDefault="005645C7" w14:paraId="1D18F2C5" w14:textId="3825AAA4">
      <w:r w:rsidRPr="005645C7">
        <w:t xml:space="preserve">Jean </w:t>
      </w:r>
      <w:proofErr w:type="spellStart"/>
      <w:r w:rsidRPr="005645C7">
        <w:t>Rummenie</w:t>
      </w:r>
      <w:proofErr w:type="spellEnd"/>
    </w:p>
    <w:p w:rsidRPr="00006C01" w:rsidR="00481085" w:rsidP="00524FB4" w:rsidRDefault="005645C7" w14:paraId="5F9C7E21" w14:textId="45F50388">
      <w:r>
        <w:t>Staatssecretaris</w:t>
      </w:r>
      <w:r w:rsidRPr="005645C7">
        <w:t xml:space="preserve"> van Landbouw, Visserij, Voedselzekerheid en Natuur</w:t>
      </w:r>
    </w:p>
    <w:sectPr w:rsidRPr="00006C01" w:rsidR="00481085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CD2" w14:textId="77777777" w:rsidR="00035B0E" w:rsidRDefault="00035B0E">
      <w:r>
        <w:separator/>
      </w:r>
    </w:p>
    <w:p w14:paraId="47DA43C1" w14:textId="77777777" w:rsidR="00035B0E" w:rsidRDefault="00035B0E"/>
  </w:endnote>
  <w:endnote w:type="continuationSeparator" w:id="0">
    <w:p w14:paraId="36943845" w14:textId="77777777" w:rsidR="00035B0E" w:rsidRDefault="00035B0E">
      <w:r>
        <w:continuationSeparator/>
      </w:r>
    </w:p>
    <w:p w14:paraId="6F3F92DE" w14:textId="77777777" w:rsidR="00035B0E" w:rsidRDefault="00035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17E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16A58" w14:paraId="7F9BC89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B2A5A9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2E17D96" w14:textId="6C576369" w:rsidR="00527BD4" w:rsidRPr="00645414" w:rsidRDefault="007B3EA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645C7">
              <w:t>2</w:t>
            </w:r>
          </w:fldSimple>
        </w:p>
      </w:tc>
    </w:tr>
  </w:tbl>
  <w:p w14:paraId="166A6428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16A58" w14:paraId="1C78240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355BD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F11E481" w14:textId="1F8B6C20" w:rsidR="00527BD4" w:rsidRPr="00ED539E" w:rsidRDefault="007B3EA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F1C0C">
              <w:t>1</w:t>
            </w:r>
          </w:fldSimple>
        </w:p>
      </w:tc>
    </w:tr>
  </w:tbl>
  <w:p w14:paraId="480BAB8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BFA18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85CE" w14:textId="77777777" w:rsidR="00035B0E" w:rsidRDefault="00035B0E">
      <w:r>
        <w:separator/>
      </w:r>
    </w:p>
    <w:p w14:paraId="0BCAD155" w14:textId="77777777" w:rsidR="00035B0E" w:rsidRDefault="00035B0E"/>
  </w:footnote>
  <w:footnote w:type="continuationSeparator" w:id="0">
    <w:p w14:paraId="289FE7EC" w14:textId="77777777" w:rsidR="00035B0E" w:rsidRDefault="00035B0E">
      <w:r>
        <w:continuationSeparator/>
      </w:r>
    </w:p>
    <w:p w14:paraId="199117F0" w14:textId="77777777" w:rsidR="00035B0E" w:rsidRDefault="00035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16A58" w14:paraId="2504BF76" w14:textId="77777777" w:rsidTr="00A50CF6">
      <w:tc>
        <w:tcPr>
          <w:tcW w:w="2156" w:type="dxa"/>
          <w:shd w:val="clear" w:color="auto" w:fill="auto"/>
        </w:tcPr>
        <w:p w14:paraId="2CED41DE" w14:textId="77777777" w:rsidR="00527BD4" w:rsidRPr="005819CE" w:rsidRDefault="007B3EA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316A58" w14:paraId="0CCDF73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231D53A" w14:textId="77777777" w:rsidR="00527BD4" w:rsidRPr="005819CE" w:rsidRDefault="00527BD4" w:rsidP="00A50CF6"/>
      </w:tc>
    </w:tr>
    <w:tr w:rsidR="00316A58" w14:paraId="458F2DC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49227CA" w14:textId="77777777" w:rsidR="00527BD4" w:rsidRDefault="007B3EA3" w:rsidP="003A5290">
          <w:pPr>
            <w:pStyle w:val="Huisstijl-Kopje"/>
          </w:pPr>
          <w:r>
            <w:t>Ons kenmerk</w:t>
          </w:r>
        </w:p>
        <w:p w14:paraId="060D414F" w14:textId="13B4F2CB" w:rsidR="00527BD4" w:rsidRPr="005819CE" w:rsidRDefault="007B3EA3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0F1C0C"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20DBAFA4" w14:textId="77777777" w:rsidR="00527BD4" w:rsidRDefault="00527BD4" w:rsidP="008C356D"/>
  <w:p w14:paraId="26EDEE96" w14:textId="77777777" w:rsidR="00527BD4" w:rsidRPr="00740712" w:rsidRDefault="00527BD4" w:rsidP="008C356D"/>
  <w:p w14:paraId="10E6B95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E606DE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465456E" w14:textId="77777777" w:rsidR="00527BD4" w:rsidRDefault="00527BD4" w:rsidP="004F44C2"/>
  <w:p w14:paraId="4C257962" w14:textId="77777777" w:rsidR="00527BD4" w:rsidRPr="00740712" w:rsidRDefault="00527BD4" w:rsidP="004F44C2"/>
  <w:p w14:paraId="54AE781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6A58" w14:paraId="63320C9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7E854A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054572" w14:textId="77777777" w:rsidR="00527BD4" w:rsidRDefault="007B3EA3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3E8D0A01" wp14:editId="43C5ACD8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45DCBE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219ACB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E0484C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6A58" w14:paraId="47A14F84" w14:textId="77777777" w:rsidTr="00A50CF6">
      <w:tc>
        <w:tcPr>
          <w:tcW w:w="2160" w:type="dxa"/>
          <w:shd w:val="clear" w:color="auto" w:fill="auto"/>
        </w:tcPr>
        <w:p w14:paraId="0E65E5DD" w14:textId="77777777" w:rsidR="00527BD4" w:rsidRPr="005819CE" w:rsidRDefault="007B3EA3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76300B99" w14:textId="77777777" w:rsidR="00527BD4" w:rsidRPr="00BE5ED9" w:rsidRDefault="007B3EA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C39F541" w14:textId="77777777" w:rsidR="00EF495B" w:rsidRDefault="007B3EA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6827E14" w14:textId="77777777" w:rsidR="00556BEE" w:rsidRPr="005B3814" w:rsidRDefault="007B3EA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C828E7E" w14:textId="68A4696D" w:rsidR="00527BD4" w:rsidRPr="008E37BE" w:rsidRDefault="007B3EA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16A58" w14:paraId="122DF535" w14:textId="77777777" w:rsidTr="008E37BE">
      <w:trPr>
        <w:trHeight w:hRule="exact" w:val="80"/>
      </w:trPr>
      <w:tc>
        <w:tcPr>
          <w:tcW w:w="2160" w:type="dxa"/>
          <w:shd w:val="clear" w:color="auto" w:fill="auto"/>
        </w:tcPr>
        <w:p w14:paraId="12744955" w14:textId="77777777" w:rsidR="00527BD4" w:rsidRPr="005819CE" w:rsidRDefault="00527BD4" w:rsidP="00A50CF6"/>
      </w:tc>
    </w:tr>
    <w:tr w:rsidR="00316A58" w14:paraId="30CD0907" w14:textId="77777777" w:rsidTr="00A50CF6">
      <w:tc>
        <w:tcPr>
          <w:tcW w:w="2160" w:type="dxa"/>
          <w:shd w:val="clear" w:color="auto" w:fill="auto"/>
        </w:tcPr>
        <w:p w14:paraId="0824B5FE" w14:textId="77777777" w:rsidR="000C0163" w:rsidRPr="005819CE" w:rsidRDefault="007B3EA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3668C8C" w14:textId="77777777" w:rsidR="000C0163" w:rsidRPr="005819CE" w:rsidRDefault="007B3EA3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98720267</w:t>
          </w:r>
        </w:p>
        <w:p w14:paraId="102A7DFA" w14:textId="77777777" w:rsidR="00527BD4" w:rsidRPr="005819CE" w:rsidRDefault="007B3EA3" w:rsidP="00A50CF6">
          <w:pPr>
            <w:pStyle w:val="Huisstijl-Kopje"/>
          </w:pPr>
          <w:r>
            <w:t>Uw kenmerk</w:t>
          </w:r>
        </w:p>
        <w:p w14:paraId="492F8C41" w14:textId="77777777" w:rsidR="00527BD4" w:rsidRPr="005819CE" w:rsidRDefault="007B3EA3" w:rsidP="00A50CF6">
          <w:pPr>
            <w:pStyle w:val="Huisstijl-Gegeven"/>
          </w:pPr>
          <w:r>
            <w:t>2025Z08643</w:t>
          </w:r>
        </w:p>
        <w:p w14:paraId="4FC76DD3" w14:textId="77777777" w:rsidR="00527BD4" w:rsidRPr="005819CE" w:rsidRDefault="00527BD4" w:rsidP="008E37BE">
          <w:pPr>
            <w:pStyle w:val="Huisstijl-Kopje"/>
          </w:pPr>
        </w:p>
      </w:tc>
    </w:tr>
  </w:tbl>
  <w:p w14:paraId="44E00F0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16A58" w14:paraId="5E039C26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2AE9128" w14:textId="77777777" w:rsidR="00527BD4" w:rsidRPr="00BC3B53" w:rsidRDefault="007B3EA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16A58" w14:paraId="108E263A" w14:textId="77777777" w:rsidTr="009E2051">
      <w:tc>
        <w:tcPr>
          <w:tcW w:w="7520" w:type="dxa"/>
          <w:gridSpan w:val="2"/>
          <w:shd w:val="clear" w:color="auto" w:fill="auto"/>
        </w:tcPr>
        <w:p w14:paraId="4B8A37DE" w14:textId="77777777" w:rsidR="00527BD4" w:rsidRPr="00983E8F" w:rsidRDefault="00527BD4" w:rsidP="00A50CF6">
          <w:pPr>
            <w:pStyle w:val="Huisstijl-Rubricering"/>
          </w:pPr>
        </w:p>
      </w:tc>
    </w:tr>
    <w:tr w:rsidR="00316A58" w14:paraId="2F858791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85D4C19" w14:textId="77777777" w:rsidR="00527BD4" w:rsidRDefault="007B3EA3" w:rsidP="00A50CF6">
          <w:pPr>
            <w:pStyle w:val="Huisstijl-NAW"/>
          </w:pPr>
          <w:r>
            <w:t xml:space="preserve">De Voorzitter van de Tweede Kamer </w:t>
          </w:r>
        </w:p>
        <w:p w14:paraId="6E3D2A6E" w14:textId="77777777" w:rsidR="00D87195" w:rsidRDefault="007B3EA3" w:rsidP="00D87195">
          <w:pPr>
            <w:pStyle w:val="Huisstijl-NAW"/>
          </w:pPr>
          <w:r>
            <w:t>der Staten-Generaal</w:t>
          </w:r>
        </w:p>
        <w:p w14:paraId="3B91A583" w14:textId="77777777" w:rsidR="005C769E" w:rsidRDefault="007B3EA3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D876DA0" w14:textId="77777777" w:rsidR="005C769E" w:rsidRDefault="007B3EA3" w:rsidP="005C769E">
          <w:pPr>
            <w:pStyle w:val="Huisstijl-NAW"/>
          </w:pPr>
          <w:r>
            <w:t>2595 BD  DEN HAAG</w:t>
          </w:r>
        </w:p>
      </w:tc>
    </w:tr>
    <w:tr w:rsidR="00316A58" w14:paraId="31F74CF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0AE837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16A58" w14:paraId="0498019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7518C67" w14:textId="77777777" w:rsidR="00527BD4" w:rsidRPr="007709EF" w:rsidRDefault="007B3EA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E844D59" w14:textId="5E44E630" w:rsidR="00527BD4" w:rsidRPr="007709EF" w:rsidRDefault="00457332" w:rsidP="00A50CF6">
          <w:r>
            <w:t>22 mei 2025</w:t>
          </w:r>
        </w:p>
      </w:tc>
    </w:tr>
    <w:tr w:rsidR="00316A58" w14:paraId="7F2EFE6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68292F0" w14:textId="77777777" w:rsidR="00527BD4" w:rsidRPr="007709EF" w:rsidRDefault="007B3EA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A4BF626" w14:textId="4B517219" w:rsidR="00527BD4" w:rsidRPr="007709EF" w:rsidRDefault="007B3EA3" w:rsidP="00A50CF6">
          <w:r>
            <w:t>Uitstel</w:t>
          </w:r>
          <w:r w:rsidR="008E37BE">
            <w:t xml:space="preserve"> beantwoording</w:t>
          </w:r>
          <w:r>
            <w:t xml:space="preserve"> Kamervragen over het niet beboeten van ernstig dierenleed door botbreuken, bloedingen en ontwrichtingen bij miljoenen kippen, eenden en kalkoenen</w:t>
          </w:r>
        </w:p>
      </w:tc>
    </w:tr>
  </w:tbl>
  <w:p w14:paraId="48E26CC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9C0DC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F4CB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40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8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E9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26D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A5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87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89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1100C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84C6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E8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48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86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C6E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E4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C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8E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583872">
    <w:abstractNumId w:val="10"/>
  </w:num>
  <w:num w:numId="2" w16cid:durableId="739130803">
    <w:abstractNumId w:val="7"/>
  </w:num>
  <w:num w:numId="3" w16cid:durableId="1516965530">
    <w:abstractNumId w:val="6"/>
  </w:num>
  <w:num w:numId="4" w16cid:durableId="1175729900">
    <w:abstractNumId w:val="5"/>
  </w:num>
  <w:num w:numId="5" w16cid:durableId="1079786890">
    <w:abstractNumId w:val="4"/>
  </w:num>
  <w:num w:numId="6" w16cid:durableId="993026373">
    <w:abstractNumId w:val="8"/>
  </w:num>
  <w:num w:numId="7" w16cid:durableId="1795519461">
    <w:abstractNumId w:val="3"/>
  </w:num>
  <w:num w:numId="8" w16cid:durableId="463233207">
    <w:abstractNumId w:val="2"/>
  </w:num>
  <w:num w:numId="9" w16cid:durableId="2076658326">
    <w:abstractNumId w:val="1"/>
  </w:num>
  <w:num w:numId="10" w16cid:durableId="1345210915">
    <w:abstractNumId w:val="0"/>
  </w:num>
  <w:num w:numId="11" w16cid:durableId="94176166">
    <w:abstractNumId w:val="9"/>
  </w:num>
  <w:num w:numId="12" w16cid:durableId="1933934398">
    <w:abstractNumId w:val="11"/>
  </w:num>
  <w:num w:numId="13" w16cid:durableId="1790931462">
    <w:abstractNumId w:val="13"/>
  </w:num>
  <w:num w:numId="14" w16cid:durableId="7230177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173A5"/>
    <w:rsid w:val="00020189"/>
    <w:rsid w:val="00020EE4"/>
    <w:rsid w:val="00023E9A"/>
    <w:rsid w:val="00025976"/>
    <w:rsid w:val="000301C7"/>
    <w:rsid w:val="00033CDD"/>
    <w:rsid w:val="00034A84"/>
    <w:rsid w:val="00035B0E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0F1C0C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6A58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0D2A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536B3"/>
    <w:rsid w:val="00457332"/>
    <w:rsid w:val="00465B52"/>
    <w:rsid w:val="0046708E"/>
    <w:rsid w:val="00472A65"/>
    <w:rsid w:val="00473FC9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07D8A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45C7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3EA3"/>
    <w:rsid w:val="007B4503"/>
    <w:rsid w:val="007C406E"/>
    <w:rsid w:val="007C5183"/>
    <w:rsid w:val="007C7573"/>
    <w:rsid w:val="007E2B20"/>
    <w:rsid w:val="007F5331"/>
    <w:rsid w:val="00800CCA"/>
    <w:rsid w:val="00804CD7"/>
    <w:rsid w:val="00806120"/>
    <w:rsid w:val="00810C93"/>
    <w:rsid w:val="00812028"/>
    <w:rsid w:val="00812DD8"/>
    <w:rsid w:val="00813082"/>
    <w:rsid w:val="00814D03"/>
    <w:rsid w:val="00821FC1"/>
    <w:rsid w:val="00822358"/>
    <w:rsid w:val="008229A0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37BE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740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5737"/>
    <w:rsid w:val="00C02E2F"/>
    <w:rsid w:val="00C15A91"/>
    <w:rsid w:val="00C206F1"/>
    <w:rsid w:val="00C217E1"/>
    <w:rsid w:val="00C219B1"/>
    <w:rsid w:val="00C306E6"/>
    <w:rsid w:val="00C4015B"/>
    <w:rsid w:val="00C40C60"/>
    <w:rsid w:val="00C45CBE"/>
    <w:rsid w:val="00C5258E"/>
    <w:rsid w:val="00C530C9"/>
    <w:rsid w:val="00C619A7"/>
    <w:rsid w:val="00C73D5F"/>
    <w:rsid w:val="00C8078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5A41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A8F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26C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C0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C01DA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173A5"/>
    <w:rsid w:val="00025976"/>
    <w:rsid w:val="00085ACD"/>
    <w:rsid w:val="003937A1"/>
    <w:rsid w:val="003B0D2A"/>
    <w:rsid w:val="00473FC9"/>
    <w:rsid w:val="00507D8A"/>
    <w:rsid w:val="00553454"/>
    <w:rsid w:val="006E5286"/>
    <w:rsid w:val="00771340"/>
    <w:rsid w:val="008229A0"/>
    <w:rsid w:val="00B83EEC"/>
    <w:rsid w:val="00BA43DC"/>
    <w:rsid w:val="00BF5737"/>
    <w:rsid w:val="00C01DA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544</ap:Characters>
  <ap:DocSecurity>0</ap:DocSecurity>
  <ap:Lines>4</ap:Lines>
  <ap:Paragraphs>1</ap:Paragraphs>
  <ap:ScaleCrop>false</ap:ScaleCrop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2025-05-22T07:32:00.0000000Z</dcterms:created>
  <dcterms:modified xsi:type="dcterms:W3CDTF">2025-05-22T07:32:00.0000000Z</dcterms:modified>
  <dc:description>------------------------</dc:description>
  <dc:subject/>
  <keywords/>
  <version/>
  <category/>
</coreProperties>
</file>