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A7155" w:rsidP="007426AA" w:rsidRDefault="000A7155" w14:paraId="57CBF532" w14:textId="6D8212F2">
      <w:pPr>
        <w:rPr>
          <w:szCs w:val="18"/>
        </w:rPr>
      </w:pPr>
      <w:r>
        <w:rPr>
          <w:szCs w:val="18"/>
        </w:rPr>
        <w:t>Geachte Voorzitter,</w:t>
      </w:r>
    </w:p>
    <w:p w:rsidR="000A7155" w:rsidP="007426AA" w:rsidRDefault="000A7155" w14:paraId="657D4111" w14:textId="77777777">
      <w:pPr>
        <w:rPr>
          <w:szCs w:val="18"/>
        </w:rPr>
      </w:pPr>
    </w:p>
    <w:p w:rsidR="000A7155" w:rsidP="000A7155" w:rsidRDefault="000A7155" w14:paraId="47290782" w14:textId="45922F16">
      <w:pPr>
        <w:rPr>
          <w:szCs w:val="18"/>
        </w:rPr>
      </w:pPr>
      <w:r w:rsidRPr="00F72E9A">
        <w:rPr>
          <w:szCs w:val="18"/>
        </w:rPr>
        <w:t>Op 6 feb</w:t>
      </w:r>
      <w:r>
        <w:rPr>
          <w:szCs w:val="18"/>
        </w:rPr>
        <w:t>ruari</w:t>
      </w:r>
      <w:r w:rsidRPr="00F72E9A">
        <w:rPr>
          <w:szCs w:val="18"/>
        </w:rPr>
        <w:t xml:space="preserve"> jl. tijdens het commissiedebat Dierziekten en Zoönosen </w:t>
      </w:r>
      <w:r>
        <w:rPr>
          <w:szCs w:val="18"/>
        </w:rPr>
        <w:t xml:space="preserve">heb ik </w:t>
      </w:r>
      <w:r w:rsidR="00061882">
        <w:rPr>
          <w:szCs w:val="18"/>
        </w:rPr>
        <w:t>de</w:t>
      </w:r>
      <w:r w:rsidRPr="00F72E9A">
        <w:rPr>
          <w:szCs w:val="18"/>
        </w:rPr>
        <w:t xml:space="preserve"> Kamer </w:t>
      </w:r>
      <w:r>
        <w:rPr>
          <w:szCs w:val="18"/>
        </w:rPr>
        <w:t xml:space="preserve">toegezegd </w:t>
      </w:r>
      <w:r w:rsidRPr="00F72E9A">
        <w:rPr>
          <w:szCs w:val="18"/>
        </w:rPr>
        <w:t xml:space="preserve">om een spoedadvies </w:t>
      </w:r>
      <w:r>
        <w:rPr>
          <w:szCs w:val="18"/>
        </w:rPr>
        <w:t xml:space="preserve">te vragen </w:t>
      </w:r>
      <w:r w:rsidRPr="00F72E9A">
        <w:rPr>
          <w:szCs w:val="18"/>
        </w:rPr>
        <w:t>van Wageningen University &amp; Research (WUR) over</w:t>
      </w:r>
      <w:r w:rsidR="00A36376">
        <w:rPr>
          <w:szCs w:val="18"/>
        </w:rPr>
        <w:t xml:space="preserve"> de mogelijkheden om de emissie van</w:t>
      </w:r>
      <w:r w:rsidRPr="00F72E9A">
        <w:rPr>
          <w:szCs w:val="18"/>
        </w:rPr>
        <w:t xml:space="preserve"> ziekteverwekkers </w:t>
      </w:r>
      <w:r w:rsidR="00A36376">
        <w:rPr>
          <w:szCs w:val="18"/>
        </w:rPr>
        <w:t>uit</w:t>
      </w:r>
      <w:r w:rsidRPr="00F72E9A">
        <w:rPr>
          <w:szCs w:val="18"/>
        </w:rPr>
        <w:t xml:space="preserve"> </w:t>
      </w:r>
      <w:r w:rsidR="00061882">
        <w:rPr>
          <w:szCs w:val="18"/>
        </w:rPr>
        <w:t>geiten</w:t>
      </w:r>
      <w:r w:rsidRPr="00F72E9A">
        <w:rPr>
          <w:szCs w:val="18"/>
        </w:rPr>
        <w:t xml:space="preserve">stallen </w:t>
      </w:r>
      <w:r w:rsidR="00A36376">
        <w:rPr>
          <w:szCs w:val="18"/>
        </w:rPr>
        <w:t xml:space="preserve">te </w:t>
      </w:r>
      <w:r w:rsidR="00061882">
        <w:rPr>
          <w:szCs w:val="18"/>
        </w:rPr>
        <w:t>verminder</w:t>
      </w:r>
      <w:r w:rsidRPr="00F72E9A">
        <w:rPr>
          <w:szCs w:val="18"/>
        </w:rPr>
        <w:t xml:space="preserve">en. </w:t>
      </w:r>
      <w:r>
        <w:rPr>
          <w:szCs w:val="18"/>
        </w:rPr>
        <w:t>Ik heb dit gedaan en i</w:t>
      </w:r>
      <w:r w:rsidRPr="00F72E9A">
        <w:rPr>
          <w:szCs w:val="18"/>
        </w:rPr>
        <w:t xml:space="preserve">nmiddels </w:t>
      </w:r>
      <w:r>
        <w:rPr>
          <w:szCs w:val="18"/>
        </w:rPr>
        <w:t>is</w:t>
      </w:r>
      <w:r w:rsidRPr="00F72E9A">
        <w:rPr>
          <w:szCs w:val="18"/>
        </w:rPr>
        <w:t xml:space="preserve"> </w:t>
      </w:r>
      <w:r>
        <w:rPr>
          <w:szCs w:val="18"/>
        </w:rPr>
        <w:t xml:space="preserve">het spoedadvies ontvangen. Met </w:t>
      </w:r>
      <w:r w:rsidRPr="00F72E9A">
        <w:rPr>
          <w:szCs w:val="18"/>
        </w:rPr>
        <w:t xml:space="preserve">deze </w:t>
      </w:r>
      <w:r>
        <w:rPr>
          <w:szCs w:val="18"/>
        </w:rPr>
        <w:t xml:space="preserve">brief bied ik u dit spoedadvies aan, en geef ik mijn reactie, mede namens </w:t>
      </w:r>
      <w:r w:rsidRPr="00F72E9A">
        <w:rPr>
          <w:szCs w:val="18"/>
        </w:rPr>
        <w:t>de minister van Volksgezondheid, Welzijn en Sport</w:t>
      </w:r>
      <w:r w:rsidR="006A417B">
        <w:rPr>
          <w:szCs w:val="18"/>
        </w:rPr>
        <w:t xml:space="preserve"> (VWS)</w:t>
      </w:r>
      <w:r>
        <w:rPr>
          <w:szCs w:val="18"/>
        </w:rPr>
        <w:t>.</w:t>
      </w:r>
    </w:p>
    <w:p w:rsidR="000A7155" w:rsidP="000A7155" w:rsidRDefault="000A7155" w14:paraId="329FFA55" w14:textId="77777777">
      <w:pPr>
        <w:rPr>
          <w:szCs w:val="18"/>
        </w:rPr>
      </w:pPr>
    </w:p>
    <w:p w:rsidR="000A03B0" w:rsidP="000A7155" w:rsidRDefault="000A03B0" w14:paraId="11EB1780" w14:textId="18CEE184">
      <w:pPr>
        <w:rPr>
          <w:szCs w:val="18"/>
        </w:rPr>
      </w:pPr>
      <w:r>
        <w:rPr>
          <w:szCs w:val="18"/>
        </w:rPr>
        <w:t>Het spo</w:t>
      </w:r>
      <w:r w:rsidR="0054507A">
        <w:rPr>
          <w:szCs w:val="18"/>
        </w:rPr>
        <w:t>e</w:t>
      </w:r>
      <w:r>
        <w:rPr>
          <w:szCs w:val="18"/>
        </w:rPr>
        <w:t>dadvies is gevraagd naar aanleiding va</w:t>
      </w:r>
      <w:r w:rsidR="00C94C2A">
        <w:rPr>
          <w:szCs w:val="18"/>
        </w:rPr>
        <w:t>n de onderzoeksre</w:t>
      </w:r>
      <w:r w:rsidR="0054507A">
        <w:rPr>
          <w:szCs w:val="18"/>
        </w:rPr>
        <w:t>s</w:t>
      </w:r>
      <w:r w:rsidR="00C94C2A">
        <w:rPr>
          <w:szCs w:val="18"/>
        </w:rPr>
        <w:t xml:space="preserve">ultaten </w:t>
      </w:r>
      <w:r w:rsidR="0054507A">
        <w:rPr>
          <w:szCs w:val="18"/>
        </w:rPr>
        <w:t>va</w:t>
      </w:r>
      <w:r w:rsidR="00C94C2A">
        <w:rPr>
          <w:szCs w:val="18"/>
        </w:rPr>
        <w:t>n het VGO-III rapport</w:t>
      </w:r>
      <w:r w:rsidR="0054507A">
        <w:rPr>
          <w:rStyle w:val="Voetnootmarkering"/>
          <w:szCs w:val="18"/>
        </w:rPr>
        <w:footnoteReference w:id="1"/>
      </w:r>
      <w:r w:rsidR="00C94C2A">
        <w:rPr>
          <w:szCs w:val="18"/>
        </w:rPr>
        <w:t xml:space="preserve">. In de reactie op het VGO-III rapport hebben de </w:t>
      </w:r>
      <w:r w:rsidR="006A417B">
        <w:rPr>
          <w:szCs w:val="18"/>
        </w:rPr>
        <w:t>m</w:t>
      </w:r>
      <w:r w:rsidR="00C94C2A">
        <w:rPr>
          <w:szCs w:val="18"/>
        </w:rPr>
        <w:t>inister van VWS en ik</w:t>
      </w:r>
      <w:r w:rsidR="00A36376">
        <w:rPr>
          <w:szCs w:val="18"/>
        </w:rPr>
        <w:t xml:space="preserve"> </w:t>
      </w:r>
      <w:r w:rsidR="00C94C2A">
        <w:rPr>
          <w:szCs w:val="18"/>
        </w:rPr>
        <w:t xml:space="preserve">aangegeven de gezondheidseffecten </w:t>
      </w:r>
      <w:r w:rsidR="00D401CF">
        <w:rPr>
          <w:szCs w:val="18"/>
        </w:rPr>
        <w:t>serieus</w:t>
      </w:r>
      <w:r w:rsidR="00C94C2A">
        <w:rPr>
          <w:szCs w:val="18"/>
        </w:rPr>
        <w:t xml:space="preserve"> te nemen. We hebben de Gezondheidsraad gevraagd deze te duiden en in perspectief te plaatsen</w:t>
      </w:r>
      <w:r w:rsidR="00D401CF">
        <w:rPr>
          <w:szCs w:val="18"/>
        </w:rPr>
        <w:t>.</w:t>
      </w:r>
      <w:r w:rsidR="00C94C2A">
        <w:rPr>
          <w:szCs w:val="18"/>
        </w:rPr>
        <w:t xml:space="preserve"> </w:t>
      </w:r>
    </w:p>
    <w:p w:rsidR="00D401CF" w:rsidP="000A7155" w:rsidRDefault="00D401CF" w14:paraId="66F3B231" w14:textId="77777777">
      <w:pPr>
        <w:rPr>
          <w:szCs w:val="18"/>
        </w:rPr>
      </w:pPr>
    </w:p>
    <w:p w:rsidR="000A7155" w:rsidP="000A7155" w:rsidRDefault="00B45BFB" w14:paraId="502270CD" w14:textId="3786A99F">
      <w:pPr>
        <w:rPr>
          <w:b/>
          <w:bCs/>
          <w:i/>
          <w:iCs/>
          <w:szCs w:val="18"/>
        </w:rPr>
      </w:pPr>
      <w:r>
        <w:rPr>
          <w:b/>
          <w:bCs/>
          <w:i/>
          <w:iCs/>
          <w:szCs w:val="18"/>
        </w:rPr>
        <w:t xml:space="preserve">WUR </w:t>
      </w:r>
      <w:r w:rsidR="00E05FAB">
        <w:rPr>
          <w:b/>
          <w:bCs/>
          <w:i/>
          <w:iCs/>
          <w:szCs w:val="18"/>
        </w:rPr>
        <w:t>a</w:t>
      </w:r>
      <w:r w:rsidRPr="000A7155" w:rsidR="000A7155">
        <w:rPr>
          <w:b/>
          <w:bCs/>
          <w:i/>
          <w:iCs/>
          <w:szCs w:val="18"/>
        </w:rPr>
        <w:t>dvie</w:t>
      </w:r>
      <w:r w:rsidR="00E05FAB">
        <w:rPr>
          <w:b/>
          <w:bCs/>
          <w:i/>
          <w:iCs/>
          <w:szCs w:val="18"/>
        </w:rPr>
        <w:t>s</w:t>
      </w:r>
    </w:p>
    <w:p w:rsidR="000A7155" w:rsidP="000A7155" w:rsidRDefault="000A7155" w14:paraId="6624FD62" w14:textId="7B5077B6">
      <w:pPr>
        <w:rPr>
          <w:szCs w:val="18"/>
        </w:rPr>
      </w:pPr>
      <w:r>
        <w:rPr>
          <w:szCs w:val="18"/>
        </w:rPr>
        <w:t xml:space="preserve">In het advies </w:t>
      </w:r>
      <w:r w:rsidR="00061882">
        <w:rPr>
          <w:szCs w:val="18"/>
        </w:rPr>
        <w:t xml:space="preserve">stelt </w:t>
      </w:r>
      <w:r>
        <w:rPr>
          <w:szCs w:val="18"/>
        </w:rPr>
        <w:t xml:space="preserve">WUR verschillende </w:t>
      </w:r>
      <w:r w:rsidR="00F21697">
        <w:rPr>
          <w:szCs w:val="18"/>
        </w:rPr>
        <w:t xml:space="preserve">(onderzoeks-) </w:t>
      </w:r>
      <w:r>
        <w:rPr>
          <w:szCs w:val="18"/>
        </w:rPr>
        <w:t>activiteite</w:t>
      </w:r>
      <w:r w:rsidR="009343D9">
        <w:rPr>
          <w:szCs w:val="18"/>
        </w:rPr>
        <w:t>n</w:t>
      </w:r>
      <w:r w:rsidR="00061882">
        <w:rPr>
          <w:szCs w:val="18"/>
        </w:rPr>
        <w:t xml:space="preserve"> voor</w:t>
      </w:r>
      <w:r>
        <w:rPr>
          <w:szCs w:val="18"/>
        </w:rPr>
        <w:t xml:space="preserve"> die zij zouden kunnen doen om </w:t>
      </w:r>
      <w:r w:rsidR="00061882">
        <w:rPr>
          <w:szCs w:val="18"/>
        </w:rPr>
        <w:t>meer zicht te krijgen op mogelijkheden tot</w:t>
      </w:r>
      <w:r w:rsidR="00C02821">
        <w:rPr>
          <w:szCs w:val="18"/>
        </w:rPr>
        <w:t xml:space="preserve"> het verminderen van emissies van</w:t>
      </w:r>
      <w:r w:rsidR="00067106">
        <w:rPr>
          <w:szCs w:val="18"/>
        </w:rPr>
        <w:t xml:space="preserve"> </w:t>
      </w:r>
      <w:r w:rsidR="00D401CF">
        <w:rPr>
          <w:szCs w:val="18"/>
        </w:rPr>
        <w:t>bacteriën</w:t>
      </w:r>
      <w:r w:rsidR="00C02821">
        <w:rPr>
          <w:szCs w:val="18"/>
        </w:rPr>
        <w:t xml:space="preserve"> en bioa</w:t>
      </w:r>
      <w:r w:rsidR="000A03B0">
        <w:rPr>
          <w:szCs w:val="18"/>
        </w:rPr>
        <w:t>e</w:t>
      </w:r>
      <w:r w:rsidR="00C02821">
        <w:rPr>
          <w:szCs w:val="18"/>
        </w:rPr>
        <w:t>r</w:t>
      </w:r>
      <w:r w:rsidR="000A03B0">
        <w:rPr>
          <w:szCs w:val="18"/>
        </w:rPr>
        <w:t>o</w:t>
      </w:r>
      <w:r w:rsidR="00C02821">
        <w:rPr>
          <w:szCs w:val="18"/>
        </w:rPr>
        <w:t xml:space="preserve">solen </w:t>
      </w:r>
      <w:r w:rsidR="00A36376">
        <w:rPr>
          <w:szCs w:val="18"/>
        </w:rPr>
        <w:t>uit</w:t>
      </w:r>
      <w:r w:rsidR="000A03B0">
        <w:rPr>
          <w:szCs w:val="18"/>
        </w:rPr>
        <w:t xml:space="preserve"> geitenhouderijen.</w:t>
      </w:r>
    </w:p>
    <w:p w:rsidR="000A03B0" w:rsidP="000A7155" w:rsidRDefault="000A03B0" w14:paraId="0A760D43" w14:textId="43E4958A">
      <w:pPr>
        <w:rPr>
          <w:szCs w:val="18"/>
        </w:rPr>
      </w:pPr>
      <w:r>
        <w:rPr>
          <w:szCs w:val="18"/>
        </w:rPr>
        <w:t>Daarbij maakt WUR onderscheid tussen korte termijn- en lange termijn activiteiten.</w:t>
      </w:r>
    </w:p>
    <w:p w:rsidR="00353F3D" w:rsidP="000A7155" w:rsidRDefault="00353F3D" w14:paraId="2B4AA014" w14:textId="77777777">
      <w:pPr>
        <w:rPr>
          <w:szCs w:val="18"/>
        </w:rPr>
      </w:pPr>
    </w:p>
    <w:p w:rsidR="000A03B0" w:rsidP="000A7155" w:rsidRDefault="000A03B0" w14:paraId="413E163C" w14:textId="3889D2F5">
      <w:pPr>
        <w:rPr>
          <w:szCs w:val="18"/>
        </w:rPr>
      </w:pPr>
      <w:r>
        <w:rPr>
          <w:szCs w:val="18"/>
        </w:rPr>
        <w:t xml:space="preserve">Voor de korte termijn </w:t>
      </w:r>
      <w:r w:rsidR="00B45BFB">
        <w:rPr>
          <w:szCs w:val="18"/>
        </w:rPr>
        <w:t>stelt WUR</w:t>
      </w:r>
      <w:r>
        <w:rPr>
          <w:szCs w:val="18"/>
        </w:rPr>
        <w:t xml:space="preserve"> literatuuronderzoek </w:t>
      </w:r>
      <w:r w:rsidR="00B45BFB">
        <w:rPr>
          <w:szCs w:val="18"/>
        </w:rPr>
        <w:t xml:space="preserve">voor </w:t>
      </w:r>
      <w:r>
        <w:rPr>
          <w:szCs w:val="18"/>
        </w:rPr>
        <w:t xml:space="preserve">naar de eigenschappen van de </w:t>
      </w:r>
      <w:r w:rsidR="0054507A">
        <w:rPr>
          <w:szCs w:val="18"/>
        </w:rPr>
        <w:t xml:space="preserve">in VGO-III </w:t>
      </w:r>
      <w:r>
        <w:rPr>
          <w:szCs w:val="18"/>
        </w:rPr>
        <w:t xml:space="preserve">gevonden </w:t>
      </w:r>
      <w:r w:rsidR="00D401CF">
        <w:rPr>
          <w:szCs w:val="18"/>
        </w:rPr>
        <w:t>bacteriën</w:t>
      </w:r>
      <w:r>
        <w:rPr>
          <w:szCs w:val="18"/>
        </w:rPr>
        <w:t>, en aanknopingspunten om o.a. groei en emissie te verlagen.</w:t>
      </w:r>
      <w:r w:rsidR="00C94C2A">
        <w:rPr>
          <w:szCs w:val="18"/>
        </w:rPr>
        <w:t xml:space="preserve"> </w:t>
      </w:r>
      <w:r w:rsidR="005131B0">
        <w:rPr>
          <w:szCs w:val="18"/>
        </w:rPr>
        <w:t>Vervolgens</w:t>
      </w:r>
      <w:r w:rsidR="006A417B">
        <w:rPr>
          <w:szCs w:val="18"/>
        </w:rPr>
        <w:t xml:space="preserve"> </w:t>
      </w:r>
      <w:r w:rsidR="005131B0">
        <w:rPr>
          <w:szCs w:val="18"/>
        </w:rPr>
        <w:t xml:space="preserve">zullen ook </w:t>
      </w:r>
      <w:r w:rsidR="00C94C2A">
        <w:rPr>
          <w:szCs w:val="18"/>
        </w:rPr>
        <w:t>geitenhouder</w:t>
      </w:r>
      <w:r w:rsidR="0054507A">
        <w:rPr>
          <w:szCs w:val="18"/>
        </w:rPr>
        <w:t>s</w:t>
      </w:r>
      <w:r w:rsidR="00C94C2A">
        <w:rPr>
          <w:szCs w:val="18"/>
        </w:rPr>
        <w:t xml:space="preserve"> om reactie en </w:t>
      </w:r>
      <w:r w:rsidR="00D401CF">
        <w:rPr>
          <w:szCs w:val="18"/>
        </w:rPr>
        <w:t>ideeën</w:t>
      </w:r>
      <w:r w:rsidR="00C94C2A">
        <w:rPr>
          <w:szCs w:val="18"/>
        </w:rPr>
        <w:t xml:space="preserve"> gevra</w:t>
      </w:r>
      <w:r w:rsidR="0054507A">
        <w:rPr>
          <w:szCs w:val="18"/>
        </w:rPr>
        <w:t>a</w:t>
      </w:r>
      <w:r w:rsidR="00C94C2A">
        <w:rPr>
          <w:szCs w:val="18"/>
        </w:rPr>
        <w:t>gd worden</w:t>
      </w:r>
      <w:r w:rsidRPr="006D0FB2" w:rsidR="00C94C2A">
        <w:rPr>
          <w:szCs w:val="18"/>
        </w:rPr>
        <w:t>.</w:t>
      </w:r>
      <w:r w:rsidRPr="006D0FB2" w:rsidR="00061882">
        <w:rPr>
          <w:szCs w:val="18"/>
        </w:rPr>
        <w:t xml:space="preserve"> </w:t>
      </w:r>
      <w:r w:rsidR="005131B0">
        <w:rPr>
          <w:szCs w:val="18"/>
        </w:rPr>
        <w:t xml:space="preserve">Dat levert </w:t>
      </w:r>
      <w:r w:rsidR="006D0FB2">
        <w:rPr>
          <w:szCs w:val="18"/>
        </w:rPr>
        <w:t xml:space="preserve">een overzicht </w:t>
      </w:r>
      <w:r w:rsidR="005131B0">
        <w:rPr>
          <w:szCs w:val="18"/>
        </w:rPr>
        <w:t xml:space="preserve">op </w:t>
      </w:r>
      <w:r w:rsidR="006D0FB2">
        <w:rPr>
          <w:szCs w:val="18"/>
        </w:rPr>
        <w:t>va</w:t>
      </w:r>
      <w:r w:rsidR="00B45BFB">
        <w:rPr>
          <w:szCs w:val="18"/>
        </w:rPr>
        <w:t>n</w:t>
      </w:r>
      <w:r w:rsidR="006D0FB2">
        <w:rPr>
          <w:szCs w:val="18"/>
        </w:rPr>
        <w:t xml:space="preserve"> mogelijke maatregelen, gerangschikt op een semi-kwantitatieve inschatting van o.a. </w:t>
      </w:r>
      <w:r w:rsidR="005131B0">
        <w:rPr>
          <w:szCs w:val="18"/>
        </w:rPr>
        <w:t xml:space="preserve">toepasbaarheid, </w:t>
      </w:r>
      <w:r w:rsidR="006D0FB2">
        <w:rPr>
          <w:szCs w:val="18"/>
        </w:rPr>
        <w:t>verwachte effect, (on</w:t>
      </w:r>
      <w:r w:rsidR="00E05FAB">
        <w:rPr>
          <w:szCs w:val="18"/>
        </w:rPr>
        <w:t>-</w:t>
      </w:r>
      <w:r w:rsidR="006D0FB2">
        <w:rPr>
          <w:szCs w:val="18"/>
        </w:rPr>
        <w:t>)</w:t>
      </w:r>
      <w:r w:rsidR="00E05FAB">
        <w:rPr>
          <w:szCs w:val="18"/>
        </w:rPr>
        <w:t xml:space="preserve"> </w:t>
      </w:r>
      <w:r w:rsidR="006D0FB2">
        <w:rPr>
          <w:szCs w:val="18"/>
        </w:rPr>
        <w:t>zekerheid van het effect, en kosten.</w:t>
      </w:r>
      <w:r w:rsidR="00B45BFB">
        <w:rPr>
          <w:szCs w:val="18"/>
        </w:rPr>
        <w:t xml:space="preserve"> Dit deel heeft een doorlooptijd van ca 6 maanden</w:t>
      </w:r>
      <w:r w:rsidR="00CA2730">
        <w:rPr>
          <w:rStyle w:val="Voetnootmarkering"/>
          <w:szCs w:val="18"/>
        </w:rPr>
        <w:footnoteReference w:id="2"/>
      </w:r>
      <w:r w:rsidR="00CA2730">
        <w:rPr>
          <w:szCs w:val="18"/>
        </w:rPr>
        <w:t>.</w:t>
      </w:r>
      <w:r w:rsidR="00B45BFB">
        <w:rPr>
          <w:szCs w:val="18"/>
        </w:rPr>
        <w:t xml:space="preserve"> </w:t>
      </w:r>
    </w:p>
    <w:p w:rsidRPr="000A7155" w:rsidR="00C94C2A" w:rsidP="000A7155" w:rsidRDefault="00C94C2A" w14:paraId="2F3BE222" w14:textId="0B26EE4A">
      <w:pPr>
        <w:rPr>
          <w:szCs w:val="18"/>
        </w:rPr>
      </w:pPr>
      <w:r>
        <w:rPr>
          <w:szCs w:val="18"/>
        </w:rPr>
        <w:lastRenderedPageBreak/>
        <w:t xml:space="preserve">Voor de </w:t>
      </w:r>
      <w:r w:rsidR="00D401CF">
        <w:rPr>
          <w:szCs w:val="18"/>
        </w:rPr>
        <w:t>middellange</w:t>
      </w:r>
      <w:r>
        <w:rPr>
          <w:szCs w:val="18"/>
        </w:rPr>
        <w:t xml:space="preserve"> termijn </w:t>
      </w:r>
      <w:r w:rsidR="00C331CC">
        <w:rPr>
          <w:szCs w:val="18"/>
        </w:rPr>
        <w:t>beschrijft</w:t>
      </w:r>
      <w:r w:rsidR="00061882">
        <w:rPr>
          <w:szCs w:val="18"/>
        </w:rPr>
        <w:t xml:space="preserve"> WUR </w:t>
      </w:r>
      <w:r w:rsidR="00C331CC">
        <w:rPr>
          <w:szCs w:val="18"/>
        </w:rPr>
        <w:t xml:space="preserve">mogelijk aanvullend onderzoek: </w:t>
      </w:r>
      <w:r>
        <w:rPr>
          <w:szCs w:val="18"/>
        </w:rPr>
        <w:t>metingen bij niet-potstallen</w:t>
      </w:r>
      <w:r w:rsidR="009343D9">
        <w:rPr>
          <w:rStyle w:val="Voetnootmarkering"/>
          <w:szCs w:val="18"/>
        </w:rPr>
        <w:footnoteReference w:id="3"/>
      </w:r>
      <w:r w:rsidR="00C331CC">
        <w:rPr>
          <w:szCs w:val="18"/>
        </w:rPr>
        <w:t xml:space="preserve">, </w:t>
      </w:r>
      <w:r>
        <w:rPr>
          <w:szCs w:val="18"/>
        </w:rPr>
        <w:t>en een ontwikkelprogramma voor technische en niet-technische maatregelen.</w:t>
      </w:r>
    </w:p>
    <w:p w:rsidR="000A7155" w:rsidP="000A7155" w:rsidRDefault="000A7155" w14:paraId="2B80F617" w14:textId="77777777">
      <w:pPr>
        <w:rPr>
          <w:szCs w:val="18"/>
        </w:rPr>
      </w:pPr>
    </w:p>
    <w:p w:rsidRPr="0054507A" w:rsidR="0054507A" w:rsidP="000A7155" w:rsidRDefault="0054507A" w14:paraId="4EBEAB5F" w14:textId="6A456694">
      <w:pPr>
        <w:rPr>
          <w:b/>
          <w:bCs/>
          <w:i/>
          <w:iCs/>
          <w:szCs w:val="18"/>
        </w:rPr>
      </w:pPr>
      <w:r w:rsidRPr="0054507A">
        <w:rPr>
          <w:b/>
          <w:bCs/>
          <w:i/>
          <w:iCs/>
          <w:szCs w:val="18"/>
        </w:rPr>
        <w:t>Beleidsreactie</w:t>
      </w:r>
      <w:r w:rsidR="006616FC">
        <w:rPr>
          <w:b/>
          <w:bCs/>
          <w:i/>
          <w:iCs/>
          <w:szCs w:val="18"/>
        </w:rPr>
        <w:t xml:space="preserve"> WUR advies</w:t>
      </w:r>
    </w:p>
    <w:p w:rsidR="0054507A" w:rsidP="0054507A" w:rsidRDefault="00CA2730" w14:paraId="18CBE8E5" w14:textId="1F31D720">
      <w:r>
        <w:t>De</w:t>
      </w:r>
      <w:r w:rsidR="0054507A">
        <w:t xml:space="preserve"> Kamer heeft gevraagd om dit spoedadvies vanuit de wens om </w:t>
      </w:r>
      <w:r w:rsidR="00D454AD">
        <w:t xml:space="preserve">snel </w:t>
      </w:r>
      <w:r w:rsidR="005131B0">
        <w:t xml:space="preserve">meer </w:t>
      </w:r>
      <w:r w:rsidR="00027CF6">
        <w:t xml:space="preserve">duidelijkheid te krijgen over mogelijkheden </w:t>
      </w:r>
      <w:r w:rsidR="00A36376">
        <w:t xml:space="preserve">tot het verminderen van emissies van </w:t>
      </w:r>
      <w:r w:rsidR="00027CF6">
        <w:t xml:space="preserve">ziekteverwekkers </w:t>
      </w:r>
      <w:r w:rsidR="00A36376">
        <w:t>uit</w:t>
      </w:r>
      <w:r w:rsidR="00027CF6">
        <w:t xml:space="preserve"> het </w:t>
      </w:r>
      <w:r w:rsidR="00E05FAB">
        <w:t>geiten</w:t>
      </w:r>
      <w:r w:rsidR="00027CF6">
        <w:t>bedrijf.</w:t>
      </w:r>
    </w:p>
    <w:p w:rsidR="00D401CF" w:rsidP="0054507A" w:rsidRDefault="007A0F83" w14:paraId="0D41A57F" w14:textId="61CF8E1E">
      <w:r>
        <w:t>Het WUR</w:t>
      </w:r>
      <w:r w:rsidR="006A417B">
        <w:t>-</w:t>
      </w:r>
      <w:r>
        <w:t>spoedadvies beschrijft stappen die gezet kunnen word</w:t>
      </w:r>
      <w:r w:rsidR="00027CF6">
        <w:t>e</w:t>
      </w:r>
      <w:r>
        <w:t xml:space="preserve">n om de kennis hierover in beeld te brengen en </w:t>
      </w:r>
      <w:r w:rsidR="00027CF6">
        <w:t xml:space="preserve">duidelijkheid te verschaffen over evt. (on-) mogelijkheden voor interventies om </w:t>
      </w:r>
      <w:r w:rsidR="00A36376">
        <w:t xml:space="preserve">emissies van </w:t>
      </w:r>
      <w:r w:rsidR="00027CF6">
        <w:t xml:space="preserve">ziekteverwekkers op het bedrijf te verminderen. </w:t>
      </w:r>
      <w:r w:rsidR="00835C7E">
        <w:t>Belangrijke kanttekening daarbij is dat, als het korte termijn advies van de WUR</w:t>
      </w:r>
      <w:r w:rsidR="006A417B">
        <w:t>-</w:t>
      </w:r>
      <w:r w:rsidR="00835C7E">
        <w:t xml:space="preserve">maatregelen aandraagt die bepaalde potentiële ziekteverwekkers omlaag </w:t>
      </w:r>
      <w:r w:rsidR="00A36376">
        <w:t xml:space="preserve">kunnen </w:t>
      </w:r>
      <w:r w:rsidR="00835C7E">
        <w:t>brengen, het</w:t>
      </w:r>
      <w:r w:rsidR="00EA0C3E">
        <w:t xml:space="preserve"> </w:t>
      </w:r>
      <w:r w:rsidR="00835C7E">
        <w:t>effect op longontsteking bij omwonenden daarvan</w:t>
      </w:r>
      <w:r w:rsidR="00EA0C3E">
        <w:t xml:space="preserve"> </w:t>
      </w:r>
      <w:r w:rsidR="00835C7E">
        <w:t>niet is vastgesteld.</w:t>
      </w:r>
    </w:p>
    <w:p w:rsidR="00835C7E" w:rsidP="0054507A" w:rsidRDefault="00835C7E" w14:paraId="73BB025A" w14:textId="77777777"/>
    <w:p w:rsidR="00027CF6" w:rsidP="0054507A" w:rsidRDefault="00027CF6" w14:paraId="5A4CF980" w14:textId="560DA9A4">
      <w:r>
        <w:t>Ik</w:t>
      </w:r>
      <w:r w:rsidR="00A36376">
        <w:t xml:space="preserve"> vraag WUR</w:t>
      </w:r>
      <w:r>
        <w:t xml:space="preserve"> om </w:t>
      </w:r>
      <w:r w:rsidR="00A36376">
        <w:t>het</w:t>
      </w:r>
      <w:r>
        <w:t xml:space="preserve"> </w:t>
      </w:r>
      <w:r w:rsidR="00A36376">
        <w:t>korte termijn onderzoek uit te voeren</w:t>
      </w:r>
      <w:r w:rsidR="00D454AD">
        <w:t>. Dat doe ik</w:t>
      </w:r>
      <w:r w:rsidR="00067106">
        <w:t xml:space="preserve"> </w:t>
      </w:r>
      <w:r w:rsidR="00D454AD">
        <w:t>op</w:t>
      </w:r>
      <w:r>
        <w:t>dat deze kennis beschikbaar</w:t>
      </w:r>
      <w:r w:rsidR="00D401CF">
        <w:t xml:space="preserve"> </w:t>
      </w:r>
      <w:r>
        <w:t xml:space="preserve">komt voor geitenhouders die hiermee </w:t>
      </w:r>
      <w:r w:rsidR="00B45BFB">
        <w:t xml:space="preserve">zelf </w:t>
      </w:r>
      <w:r>
        <w:t>aan de slag</w:t>
      </w:r>
      <w:r w:rsidR="00A36376">
        <w:t xml:space="preserve"> </w:t>
      </w:r>
      <w:r>
        <w:t>willen</w:t>
      </w:r>
      <w:r w:rsidR="00B45BFB">
        <w:t>.</w:t>
      </w:r>
      <w:r w:rsidR="00CA2730">
        <w:t xml:space="preserve"> </w:t>
      </w:r>
      <w:r w:rsidR="005131B0">
        <w:t>Ik heb over de inhoud van het spoedadvies gesproken met</w:t>
      </w:r>
      <w:r w:rsidR="006A417B">
        <w:t xml:space="preserve"> </w:t>
      </w:r>
      <w:r w:rsidRPr="006A417B" w:rsidR="006A417B">
        <w:t>Land- en Tuinbouw Organisatie Nederland</w:t>
      </w:r>
      <w:r w:rsidR="005131B0">
        <w:t xml:space="preserve"> </w:t>
      </w:r>
      <w:r w:rsidR="006A417B">
        <w:t>(</w:t>
      </w:r>
      <w:r w:rsidR="005131B0">
        <w:t>LTO</w:t>
      </w:r>
      <w:r w:rsidR="006A417B">
        <w:t>)</w:t>
      </w:r>
      <w:r w:rsidR="005131B0">
        <w:t xml:space="preserve">. </w:t>
      </w:r>
      <w:r w:rsidR="00CA2730">
        <w:t xml:space="preserve">Ik vind het belangrijk dat LTO door WUR </w:t>
      </w:r>
      <w:r w:rsidR="00E05FAB">
        <w:t xml:space="preserve">ook </w:t>
      </w:r>
      <w:r w:rsidR="00CA2730">
        <w:t>bij de uitwerking betrokken wordt</w:t>
      </w:r>
      <w:r w:rsidR="009367F6">
        <w:t xml:space="preserve"> zodat het advies goed aansluit op de praktijk</w:t>
      </w:r>
      <w:r w:rsidR="00CA2730">
        <w:t>.</w:t>
      </w:r>
      <w:r w:rsidR="00C331CC">
        <w:t xml:space="preserve"> Ik zal u </w:t>
      </w:r>
      <w:r w:rsidR="009F77B7">
        <w:t xml:space="preserve">per brief </w:t>
      </w:r>
      <w:r w:rsidR="00C331CC">
        <w:t>informeren over de uitkomst</w:t>
      </w:r>
      <w:r w:rsidR="009F77B7">
        <w:t xml:space="preserve"> als </w:t>
      </w:r>
      <w:r w:rsidR="00CA2730">
        <w:t>dit advies</w:t>
      </w:r>
      <w:r w:rsidR="009F77B7">
        <w:t xml:space="preserve"> is afgeron</w:t>
      </w:r>
      <w:r w:rsidR="00CA2730">
        <w:t>d, naar verwachting voor eind 2025.</w:t>
      </w:r>
    </w:p>
    <w:p w:rsidR="00D401CF" w:rsidP="0054507A" w:rsidRDefault="00D401CF" w14:paraId="6EE1D06A" w14:textId="77777777"/>
    <w:p w:rsidR="001536B3" w:rsidP="00810C93" w:rsidRDefault="00835C7E" w14:paraId="77E3418A" w14:textId="031F901D">
      <w:r w:rsidRPr="00835C7E">
        <w:t xml:space="preserve">De </w:t>
      </w:r>
      <w:r w:rsidR="006A417B">
        <w:t>m</w:t>
      </w:r>
      <w:r w:rsidRPr="00835C7E">
        <w:t xml:space="preserve">inister van VWS en ik hebben de </w:t>
      </w:r>
      <w:r>
        <w:t>K</w:t>
      </w:r>
      <w:r w:rsidRPr="00835C7E">
        <w:t xml:space="preserve">amer </w:t>
      </w:r>
      <w:r w:rsidR="0002395A">
        <w:t xml:space="preserve">na ontvangst van het VGO-III rapport </w:t>
      </w:r>
      <w:r w:rsidRPr="00835C7E">
        <w:t xml:space="preserve">laten weten dat voor het nemen van een besluit over een vervolgaanpak, verdere duiding </w:t>
      </w:r>
      <w:r w:rsidR="0002395A">
        <w:t xml:space="preserve">en in perspectief plaatsen </w:t>
      </w:r>
      <w:r w:rsidRPr="00835C7E">
        <w:t xml:space="preserve">van </w:t>
      </w:r>
      <w:r w:rsidR="0002395A">
        <w:t>de gezondheidsrisico’s rondom geitenhouderijen</w:t>
      </w:r>
      <w:r w:rsidRPr="00835C7E">
        <w:t xml:space="preserve"> door de Gezondheidsraad nodig is</w:t>
      </w:r>
      <w:r>
        <w:t>.</w:t>
      </w:r>
      <w:r w:rsidR="0072159D">
        <w:t xml:space="preserve"> Het tweede en </w:t>
      </w:r>
      <w:r w:rsidR="00067106">
        <w:t>laatste</w:t>
      </w:r>
      <w:r w:rsidR="0072159D">
        <w:t xml:space="preserve"> deeladvies </w:t>
      </w:r>
      <w:r w:rsidR="009F77B7">
        <w:t xml:space="preserve">van de Gezondheidsraad </w:t>
      </w:r>
      <w:r w:rsidR="0072159D">
        <w:t xml:space="preserve">wordt eind dit jaar verwacht. Op basis daarvan gaan we ons beraden op verdere stappen. Daarbij </w:t>
      </w:r>
      <w:r w:rsidR="00A36376">
        <w:t xml:space="preserve">zullen we het tweede deel van </w:t>
      </w:r>
      <w:r w:rsidR="0072159D">
        <w:t>het WUR</w:t>
      </w:r>
      <w:r w:rsidR="006A417B">
        <w:t>-</w:t>
      </w:r>
      <w:r w:rsidR="0072159D">
        <w:t>advies</w:t>
      </w:r>
      <w:r w:rsidR="00A36376">
        <w:t xml:space="preserve">, over mogelijk aanvullend onderzoek voor de middellange termijn, </w:t>
      </w:r>
      <w:r w:rsidR="0072159D">
        <w:t>betr</w:t>
      </w:r>
      <w:r w:rsidR="00A36376">
        <w:t>e</w:t>
      </w:r>
      <w:r w:rsidR="0072159D">
        <w:t>kken.</w:t>
      </w:r>
    </w:p>
    <w:p w:rsidR="006616FC" w:rsidP="00810C93" w:rsidRDefault="006616FC" w14:paraId="13669E42" w14:textId="77777777"/>
    <w:p w:rsidRPr="0066213B" w:rsidR="006616FC" w:rsidP="00810C93" w:rsidRDefault="00D6208B" w14:paraId="2255AB76" w14:textId="006D72AA">
      <w:pPr>
        <w:rPr>
          <w:b/>
          <w:bCs/>
          <w:i/>
          <w:iCs/>
        </w:rPr>
      </w:pPr>
      <w:r>
        <w:rPr>
          <w:b/>
          <w:bCs/>
          <w:i/>
          <w:iCs/>
        </w:rPr>
        <w:t>Informatieblad gegevens mesthoop</w:t>
      </w:r>
    </w:p>
    <w:p w:rsidR="006616FC" w:rsidP="00810C93" w:rsidRDefault="009C7D5E" w14:paraId="215DD21A" w14:textId="7A638743">
      <w:r>
        <w:t xml:space="preserve">Na verschijnen van het VGO-III rapport hebben </w:t>
      </w:r>
      <w:r w:rsidR="00462A7E">
        <w:t>GGD’s</w:t>
      </w:r>
      <w:r>
        <w:t xml:space="preserve"> aan de onderzoekers gevraagd of de in de stallen gevonden bacteriën ook in de mesthoop buiten de stal waren terug te vinden. Op basis van de reeds beschikbare </w:t>
      </w:r>
      <w:r w:rsidR="00462A7E">
        <w:t>informatie</w:t>
      </w:r>
      <w:r>
        <w:t xml:space="preserve"> </w:t>
      </w:r>
      <w:r w:rsidR="00462A7E">
        <w:t xml:space="preserve">en monsters </w:t>
      </w:r>
      <w:r>
        <w:t xml:space="preserve">hebben de </w:t>
      </w:r>
      <w:r w:rsidR="00462A7E">
        <w:t>onderzoekers</w:t>
      </w:r>
      <w:r>
        <w:t xml:space="preserve"> </w:t>
      </w:r>
      <w:r w:rsidR="00462A7E">
        <w:t xml:space="preserve">van VGO-III </w:t>
      </w:r>
      <w:r>
        <w:t>hier e</w:t>
      </w:r>
      <w:r w:rsidR="00462A7E">
        <w:t>e</w:t>
      </w:r>
      <w:r>
        <w:t xml:space="preserve">n nadere analyse op gedaan waaruit blijkt dat dit zo is. Het door mij en de Minister van VWS ontvangen informatieblad hierover stuur ik u hierbij voor de volledigheid toe. Deze informatie </w:t>
      </w:r>
      <w:r w:rsidR="00462A7E">
        <w:t xml:space="preserve">wordt meegenomen door de WUR in het genoemde korte termijn onderzoek, en </w:t>
      </w:r>
      <w:r>
        <w:t>is ook</w:t>
      </w:r>
      <w:r w:rsidR="00462A7E">
        <w:t xml:space="preserve"> </w:t>
      </w:r>
      <w:r w:rsidR="0045596C">
        <w:t xml:space="preserve">gedeeld met </w:t>
      </w:r>
      <w:r>
        <w:t xml:space="preserve">de Gezondheidsraad </w:t>
      </w:r>
      <w:r w:rsidR="0045596C">
        <w:t xml:space="preserve">ten behoeve van het </w:t>
      </w:r>
      <w:r>
        <w:t>adviestraject.</w:t>
      </w:r>
    </w:p>
    <w:p w:rsidR="001536B3" w:rsidP="00810C93" w:rsidRDefault="001536B3" w14:paraId="64565141" w14:textId="77777777"/>
    <w:p w:rsidR="00462A7E" w:rsidP="00810C93" w:rsidRDefault="00462A7E" w14:paraId="063DD367" w14:textId="77777777"/>
    <w:p w:rsidR="00584BAC" w:rsidP="00810C93" w:rsidRDefault="00956371" w14:paraId="5E7809D8" w14:textId="312C296C">
      <w:r>
        <w:t>Hoogachtend,</w:t>
      </w:r>
    </w:p>
    <w:p w:rsidRPr="00EC58D9" w:rsidR="00F71F9E" w:rsidP="007255FC" w:rsidRDefault="00F71F9E" w14:paraId="3E1E9E80" w14:textId="77777777"/>
    <w:p w:rsidRPr="00EC58D9" w:rsidR="007239A1" w:rsidP="007255FC" w:rsidRDefault="007239A1" w14:paraId="37B37815" w14:textId="77777777"/>
    <w:p w:rsidR="007239A1" w:rsidP="007255FC" w:rsidRDefault="007239A1" w14:paraId="7B128076" w14:textId="77777777"/>
    <w:p w:rsidRPr="00EC58D9" w:rsidR="006A417B" w:rsidP="007255FC" w:rsidRDefault="006A417B" w14:paraId="74C9AD99" w14:textId="77777777"/>
    <w:p w:rsidRPr="006A15A5" w:rsidR="007239A1" w:rsidP="007255FC" w:rsidRDefault="00956371" w14:paraId="0FD72FF9" w14:textId="77777777">
      <w:pPr>
        <w:rPr>
          <w:szCs w:val="18"/>
        </w:rPr>
      </w:pPr>
      <w:r w:rsidRPr="00B11DD6">
        <w:t>Femke Marije Wiersma</w:t>
      </w:r>
    </w:p>
    <w:p w:rsidRPr="00144B73" w:rsidR="00144B73" w:rsidP="00810C93" w:rsidRDefault="00956371" w14:paraId="11086307" w14:textId="6A3F9C5E">
      <w:pPr>
        <w:rPr>
          <w:i/>
          <w:iCs/>
        </w:rPr>
      </w:pPr>
      <w:r w:rsidRPr="00EC58D9">
        <w:t xml:space="preserve">Minister van </w:t>
      </w:r>
      <w:r w:rsidR="00704E60">
        <w:rPr>
          <w:rFonts w:cs="Calibri"/>
          <w:szCs w:val="18"/>
        </w:rPr>
        <w:t>Landbouw, Visserij, Voedselzekerheid en Natuur</w:t>
      </w:r>
    </w:p>
    <w:sectPr w:rsidRPr="00144B73" w:rsidR="00144B73" w:rsidSect="00D604B3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0BFC46" w14:textId="77777777" w:rsidR="008C45BC" w:rsidRDefault="008C45BC">
      <w:r>
        <w:separator/>
      </w:r>
    </w:p>
    <w:p w14:paraId="1DD9D6FC" w14:textId="77777777" w:rsidR="008C45BC" w:rsidRDefault="008C45BC"/>
  </w:endnote>
  <w:endnote w:type="continuationSeparator" w:id="0">
    <w:p w14:paraId="671118FB" w14:textId="77777777" w:rsidR="008C45BC" w:rsidRDefault="008C45BC">
      <w:r>
        <w:continuationSeparator/>
      </w:r>
    </w:p>
    <w:p w14:paraId="15F832B2" w14:textId="77777777" w:rsidR="008C45BC" w:rsidRDefault="008C45B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grofont">
    <w:panose1 w:val="020B0503040100020103"/>
    <w:charset w:val="00"/>
    <w:family w:val="swiss"/>
    <w:pitch w:val="variable"/>
    <w:sig w:usb0="800000A7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2E14A2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51717C" w14:paraId="66098676" w14:textId="77777777" w:rsidTr="00CA6A25">
      <w:trPr>
        <w:trHeight w:hRule="exact" w:val="240"/>
      </w:trPr>
      <w:tc>
        <w:tcPr>
          <w:tcW w:w="7601" w:type="dxa"/>
          <w:shd w:val="clear" w:color="auto" w:fill="auto"/>
        </w:tcPr>
        <w:p w14:paraId="64DA7566" w14:textId="77777777" w:rsidR="00527BD4" w:rsidRDefault="00527BD4" w:rsidP="003F1F6B">
          <w:pPr>
            <w:pStyle w:val="Huisstijl-Rubricering"/>
          </w:pPr>
        </w:p>
      </w:tc>
      <w:tc>
        <w:tcPr>
          <w:tcW w:w="2156" w:type="dxa"/>
        </w:tcPr>
        <w:p w14:paraId="2BD6AF22" w14:textId="5C5E7BC2" w:rsidR="00527BD4" w:rsidRPr="00645414" w:rsidRDefault="00956371" w:rsidP="00645414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6247BE">
            <w:t>2</w:t>
          </w:r>
          <w:r w:rsidRPr="00645414">
            <w:fldChar w:fldCharType="end"/>
          </w:r>
          <w:r w:rsidRPr="00645414">
            <w:t xml:space="preserve"> </w:t>
          </w:r>
          <w:r>
            <w:t>van</w:t>
          </w:r>
          <w:r w:rsidRPr="00645414">
            <w:t xml:space="preserve"> </w:t>
          </w:r>
          <w:r w:rsidR="00144B73">
            <w:fldChar w:fldCharType="begin"/>
          </w:r>
          <w:r>
            <w:instrText xml:space="preserve"> SECTIONPAGES   \* MERGEFORMAT </w:instrText>
          </w:r>
          <w:r w:rsidR="00144B73">
            <w:fldChar w:fldCharType="separate"/>
          </w:r>
          <w:r w:rsidR="00AB5899">
            <w:t>3</w:t>
          </w:r>
          <w:r w:rsidR="00144B73">
            <w:fldChar w:fldCharType="end"/>
          </w:r>
        </w:p>
      </w:tc>
    </w:tr>
  </w:tbl>
  <w:p w14:paraId="16785847" w14:textId="77777777" w:rsidR="00527BD4" w:rsidRPr="00BC3B53" w:rsidRDefault="00527BD4" w:rsidP="00BC3B53">
    <w:pPr>
      <w:pStyle w:val="Voettekst"/>
      <w:spacing w:line="240" w:lineRule="auto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51717C" w14:paraId="386BE648" w14:textId="77777777" w:rsidTr="00CA6A25">
      <w:trPr>
        <w:trHeight w:hRule="exact" w:val="240"/>
      </w:trPr>
      <w:tc>
        <w:tcPr>
          <w:tcW w:w="7601" w:type="dxa"/>
          <w:shd w:val="clear" w:color="auto" w:fill="auto"/>
        </w:tcPr>
        <w:p w14:paraId="7AB0E1CC" w14:textId="77777777" w:rsidR="00527BD4" w:rsidRDefault="00527BD4" w:rsidP="008C356D">
          <w:pPr>
            <w:pStyle w:val="Huisstijl-Rubricering"/>
          </w:pPr>
        </w:p>
      </w:tc>
      <w:tc>
        <w:tcPr>
          <w:tcW w:w="2170" w:type="dxa"/>
        </w:tcPr>
        <w:p w14:paraId="6ED33A2E" w14:textId="7FD1AD95" w:rsidR="00527BD4" w:rsidRPr="00ED539E" w:rsidRDefault="00956371" w:rsidP="00ED539E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39201D">
            <w:t>1</w:t>
          </w:r>
          <w:r w:rsidRPr="00645414">
            <w:fldChar w:fldCharType="end"/>
          </w:r>
          <w:r w:rsidRPr="00ED539E">
            <w:rPr>
              <w:rStyle w:val="Huisstijl-GegevenCharChar"/>
            </w:rPr>
            <w:t xml:space="preserve"> </w:t>
          </w:r>
          <w:r>
            <w:t>van</w:t>
          </w:r>
          <w:r w:rsidRPr="00ED539E">
            <w:t xml:space="preserve"> </w:t>
          </w:r>
          <w:r w:rsidR="00144B73">
            <w:fldChar w:fldCharType="begin"/>
          </w:r>
          <w:r>
            <w:instrText xml:space="preserve"> SECTIONPAGES   \* MERGEFORMAT </w:instrText>
          </w:r>
          <w:r w:rsidR="00144B73">
            <w:fldChar w:fldCharType="separate"/>
          </w:r>
          <w:r w:rsidR="008C45BC">
            <w:t>1</w:t>
          </w:r>
          <w:r w:rsidR="00144B73">
            <w:fldChar w:fldCharType="end"/>
          </w:r>
        </w:p>
      </w:tc>
    </w:tr>
  </w:tbl>
  <w:p w14:paraId="1E6E1D78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p w14:paraId="016D38BF" w14:textId="77777777" w:rsidR="00527BD4" w:rsidRPr="00BC3B53" w:rsidRDefault="00527BD4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4B7364" w14:textId="77777777" w:rsidR="008C45BC" w:rsidRDefault="008C45BC">
      <w:r>
        <w:separator/>
      </w:r>
    </w:p>
    <w:p w14:paraId="509680C5" w14:textId="77777777" w:rsidR="008C45BC" w:rsidRDefault="008C45BC"/>
  </w:footnote>
  <w:footnote w:type="continuationSeparator" w:id="0">
    <w:p w14:paraId="25F4EE13" w14:textId="77777777" w:rsidR="008C45BC" w:rsidRDefault="008C45BC">
      <w:r>
        <w:continuationSeparator/>
      </w:r>
    </w:p>
    <w:p w14:paraId="405E2898" w14:textId="77777777" w:rsidR="008C45BC" w:rsidRDefault="008C45BC"/>
  </w:footnote>
  <w:footnote w:id="1">
    <w:p w14:paraId="4AF2D8D5" w14:textId="0E0AE706" w:rsidR="0054507A" w:rsidRDefault="0054507A">
      <w:pPr>
        <w:pStyle w:val="Voetnoottekst"/>
      </w:pPr>
      <w:r>
        <w:rPr>
          <w:rStyle w:val="Voetnootmarkering"/>
        </w:rPr>
        <w:footnoteRef/>
      </w:r>
      <w:r>
        <w:t xml:space="preserve"> </w:t>
      </w:r>
      <w:r w:rsidR="00F21697">
        <w:t xml:space="preserve">Kamerstukken, </w:t>
      </w:r>
      <w:r w:rsidR="00F21697" w:rsidRPr="00F21697">
        <w:t>2024–2025, 28 973, nr. 259</w:t>
      </w:r>
    </w:p>
  </w:footnote>
  <w:footnote w:id="2">
    <w:p w14:paraId="5A33A9C0" w14:textId="694F8238" w:rsidR="00CA2730" w:rsidRDefault="00CA2730">
      <w:pPr>
        <w:pStyle w:val="Voetnoottekst"/>
      </w:pPr>
      <w:r>
        <w:rPr>
          <w:rStyle w:val="Voetnootmarkering"/>
        </w:rPr>
        <w:footnoteRef/>
      </w:r>
      <w:r>
        <w:t xml:space="preserve"> </w:t>
      </w:r>
      <w:r>
        <w:rPr>
          <w:szCs w:val="18"/>
        </w:rPr>
        <w:t>onder voorbehoud van beschikbaarheid van de onderzoekers met de juiste expertise.</w:t>
      </w:r>
    </w:p>
  </w:footnote>
  <w:footnote w:id="3">
    <w:p w14:paraId="18753CD5" w14:textId="5A84ABBB" w:rsidR="009343D9" w:rsidRDefault="009343D9">
      <w:pPr>
        <w:pStyle w:val="Voetnoottekst"/>
      </w:pPr>
      <w:r>
        <w:rPr>
          <w:rStyle w:val="Voetnootmarkering"/>
        </w:rPr>
        <w:footnoteRef/>
      </w:r>
      <w:r>
        <w:t xml:space="preserve"> </w:t>
      </w:r>
      <w:r w:rsidR="00061882">
        <w:t>Vrijwel alle stallen in Nederland zijn een zogenaamde potstal. Andere stallen zijn daarom tot dusver niet bemeten</w:t>
      </w:r>
      <w:r>
        <w:rPr>
          <w:szCs w:val="18"/>
        </w:rPr>
        <w:t xml:space="preserve"> in het VGO-III onderzoek niet bemeten</w:t>
      </w:r>
      <w:r w:rsidR="00061882">
        <w:rPr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51717C" w14:paraId="088F2C44" w14:textId="77777777" w:rsidTr="00A50CF6">
      <w:tc>
        <w:tcPr>
          <w:tcW w:w="2156" w:type="dxa"/>
          <w:shd w:val="clear" w:color="auto" w:fill="auto"/>
        </w:tcPr>
        <w:p w14:paraId="51A02A9A" w14:textId="77777777" w:rsidR="00527BD4" w:rsidRPr="005819CE" w:rsidRDefault="00956371" w:rsidP="00A50CF6">
          <w:pPr>
            <w:pStyle w:val="Huisstijl-Adres"/>
            <w:rPr>
              <w:b/>
            </w:rPr>
          </w:pPr>
          <w:r>
            <w:rPr>
              <w:b/>
            </w:rPr>
            <w:t>Directoraat-generaal Agro</w:t>
          </w:r>
          <w:r w:rsidRPr="005819CE">
            <w:rPr>
              <w:b/>
            </w:rPr>
            <w:br/>
          </w:r>
          <w:r>
            <w:t>Directie Dierlijke Agroketens en Dierenwelzijn</w:t>
          </w:r>
        </w:p>
      </w:tc>
    </w:tr>
    <w:tr w:rsidR="0051717C" w14:paraId="199205D5" w14:textId="77777777" w:rsidTr="00A50CF6">
      <w:trPr>
        <w:trHeight w:hRule="exact" w:val="200"/>
      </w:trPr>
      <w:tc>
        <w:tcPr>
          <w:tcW w:w="2156" w:type="dxa"/>
          <w:shd w:val="clear" w:color="auto" w:fill="auto"/>
        </w:tcPr>
        <w:p w14:paraId="77A1E9C4" w14:textId="77777777" w:rsidR="00527BD4" w:rsidRPr="005819CE" w:rsidRDefault="00527BD4" w:rsidP="00A50CF6"/>
      </w:tc>
    </w:tr>
    <w:tr w:rsidR="0051717C" w14:paraId="06675945" w14:textId="77777777" w:rsidTr="00502512">
      <w:trPr>
        <w:trHeight w:hRule="exact" w:val="774"/>
      </w:trPr>
      <w:tc>
        <w:tcPr>
          <w:tcW w:w="2156" w:type="dxa"/>
          <w:shd w:val="clear" w:color="auto" w:fill="auto"/>
        </w:tcPr>
        <w:p w14:paraId="11F67926" w14:textId="77777777" w:rsidR="00527BD4" w:rsidRDefault="00956371" w:rsidP="003A5290">
          <w:pPr>
            <w:pStyle w:val="Huisstijl-Kopje"/>
          </w:pPr>
          <w:r>
            <w:t>Ons kenmerk</w:t>
          </w:r>
        </w:p>
        <w:p w14:paraId="37926632" w14:textId="77777777" w:rsidR="00527BD4" w:rsidRPr="005819CE" w:rsidRDefault="00956371" w:rsidP="001E6117">
          <w:pPr>
            <w:pStyle w:val="Huisstijl-Kopje"/>
          </w:pPr>
          <w:r>
            <w:rPr>
              <w:b w:val="0"/>
            </w:rPr>
            <w:t>DGA-DAD</w:t>
          </w:r>
          <w:r w:rsidRPr="00502512">
            <w:rPr>
              <w:b w:val="0"/>
            </w:rPr>
            <w:t xml:space="preserve"> / </w:t>
          </w:r>
          <w:r>
            <w:rPr>
              <w:b w:val="0"/>
            </w:rPr>
            <w:t>97987418</w:t>
          </w:r>
        </w:p>
      </w:tc>
    </w:tr>
  </w:tbl>
  <w:p w14:paraId="6699F7C8" w14:textId="77777777" w:rsidR="00527BD4" w:rsidRDefault="00527BD4" w:rsidP="004F44C2">
    <w:pPr>
      <w:pStyle w:val="Koptekst"/>
      <w:rPr>
        <w:rFonts w:cs="Verdana-Bold"/>
        <w:b/>
        <w:bCs/>
        <w:smallCaps/>
        <w:szCs w:val="18"/>
      </w:rPr>
    </w:pPr>
  </w:p>
  <w:p w14:paraId="2A773365" w14:textId="77777777" w:rsidR="006A417B" w:rsidRDefault="006A417B" w:rsidP="004F44C2">
    <w:pPr>
      <w:pStyle w:val="Koptekst"/>
      <w:rPr>
        <w:rFonts w:cs="Verdana-Bold"/>
        <w:b/>
        <w:bCs/>
        <w:smallCaps/>
        <w:szCs w:val="18"/>
      </w:rPr>
    </w:pPr>
  </w:p>
  <w:p w14:paraId="3BC3B1D6" w14:textId="77777777" w:rsidR="00527BD4" w:rsidRDefault="00527BD4" w:rsidP="004F44C2"/>
  <w:p w14:paraId="5D8A3416" w14:textId="77777777" w:rsidR="00527BD4" w:rsidRPr="00740712" w:rsidRDefault="00527BD4" w:rsidP="004F44C2"/>
  <w:p w14:paraId="19FD0590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51717C" w14:paraId="1914B0C8" w14:textId="77777777" w:rsidTr="00751A6A">
      <w:trPr>
        <w:trHeight w:val="2636"/>
      </w:trPr>
      <w:tc>
        <w:tcPr>
          <w:tcW w:w="737" w:type="dxa"/>
          <w:shd w:val="clear" w:color="auto" w:fill="auto"/>
        </w:tcPr>
        <w:p w14:paraId="0FDF7102" w14:textId="77777777" w:rsidR="00527BD4" w:rsidRDefault="00527BD4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  <w:shd w:val="clear" w:color="auto" w:fill="auto"/>
        </w:tcPr>
        <w:p w14:paraId="09FF0FFA" w14:textId="77777777" w:rsidR="00527BD4" w:rsidRDefault="00956371" w:rsidP="00D0609E">
          <w:pPr>
            <w:framePr w:w="6340" w:h="2750" w:hRule="exact" w:hSpace="180" w:wrap="around" w:vAnchor="page" w:hAnchor="text" w:x="3873" w:y="-140"/>
            <w:spacing w:line="240" w:lineRule="auto"/>
          </w:pPr>
          <w:r>
            <w:t xml:space="preserve">   </w:t>
          </w:r>
          <w:r w:rsidRPr="00DE35B7">
            <w:rPr>
              <w:sz w:val="2"/>
              <w:szCs w:val="2"/>
            </w:rPr>
            <w:t xml:space="preserve"> </w:t>
          </w:r>
          <w:r>
            <w:rPr>
              <w:noProof/>
              <w:szCs w:val="18"/>
            </w:rPr>
            <w:drawing>
              <wp:inline distT="0" distB="0" distL="0" distR="0" wp14:anchorId="5DA2413D" wp14:editId="34ADB1EE">
                <wp:extent cx="2340000" cy="1584000"/>
                <wp:effectExtent l="0" t="0" r="3175" b="0"/>
                <wp:docPr id="1" name="Afbeelding 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40000" cy="158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9CE9CA8" w14:textId="77777777" w:rsidR="00527BD4" w:rsidRDefault="00527BD4" w:rsidP="00D0609E">
    <w:pPr>
      <w:framePr w:w="6340" w:h="2750" w:hRule="exact" w:hSpace="180" w:wrap="around" w:vAnchor="page" w:hAnchor="text" w:x="3873" w:y="-140"/>
    </w:pPr>
  </w:p>
  <w:p w14:paraId="165CB51F" w14:textId="77777777" w:rsidR="00527BD4" w:rsidRDefault="00527BD4" w:rsidP="000049FB">
    <w:pPr>
      <w:pStyle w:val="Koptekst"/>
      <w:tabs>
        <w:tab w:val="clear" w:pos="4536"/>
        <w:tab w:val="clear" w:pos="9072"/>
      </w:tabs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51717C" w:rsidRPr="006A417B" w14:paraId="0FAC3BEC" w14:textId="77777777" w:rsidTr="00A50CF6">
      <w:tc>
        <w:tcPr>
          <w:tcW w:w="2160" w:type="dxa"/>
          <w:shd w:val="clear" w:color="auto" w:fill="auto"/>
        </w:tcPr>
        <w:p w14:paraId="7D9D22CD" w14:textId="77777777" w:rsidR="00527BD4" w:rsidRPr="005819CE" w:rsidRDefault="00956371" w:rsidP="00A50CF6">
          <w:pPr>
            <w:pStyle w:val="Huisstijl-Adres"/>
            <w:rPr>
              <w:b/>
            </w:rPr>
          </w:pPr>
          <w:r>
            <w:rPr>
              <w:b/>
            </w:rPr>
            <w:t>Directoraat-generaal Agro</w:t>
          </w:r>
          <w:r w:rsidRPr="005819CE">
            <w:rPr>
              <w:b/>
            </w:rPr>
            <w:br/>
          </w:r>
          <w:r>
            <w:t>Directie Dierlijke Agroketens en Dierenwelzijn</w:t>
          </w:r>
        </w:p>
        <w:p w14:paraId="104D09B0" w14:textId="77777777" w:rsidR="00527BD4" w:rsidRPr="00BE5ED9" w:rsidRDefault="00956371" w:rsidP="00A50CF6">
          <w:pPr>
            <w:pStyle w:val="Huisstijl-Adres"/>
          </w:pPr>
          <w:r>
            <w:rPr>
              <w:b/>
            </w:rPr>
            <w:t>Bezoekadres</w:t>
          </w:r>
          <w:r>
            <w:rPr>
              <w:b/>
            </w:rPr>
            <w:br/>
          </w:r>
          <w:r>
            <w:t>Bezuidenhoutseweg 73</w:t>
          </w:r>
          <w:r w:rsidRPr="005819CE">
            <w:br/>
          </w:r>
          <w:r>
            <w:t>2594 AC Den Haag</w:t>
          </w:r>
        </w:p>
        <w:p w14:paraId="7679581C" w14:textId="77777777" w:rsidR="00EF495B" w:rsidRDefault="00956371" w:rsidP="0098788A">
          <w:pPr>
            <w:pStyle w:val="Huisstijl-Adres"/>
          </w:pPr>
          <w:r>
            <w:rPr>
              <w:b/>
            </w:rPr>
            <w:t>Postadres</w:t>
          </w:r>
          <w:r>
            <w:rPr>
              <w:b/>
            </w:rPr>
            <w:br/>
          </w:r>
          <w:r>
            <w:t>Postbus 20401</w:t>
          </w:r>
          <w:r w:rsidRPr="005819CE">
            <w:br/>
            <w:t>2500 E</w:t>
          </w:r>
          <w:r>
            <w:t>K</w:t>
          </w:r>
          <w:r w:rsidRPr="005819CE">
            <w:t xml:space="preserve"> Den Haag</w:t>
          </w:r>
        </w:p>
        <w:p w14:paraId="28362CB3" w14:textId="77777777" w:rsidR="00556BEE" w:rsidRPr="005B3814" w:rsidRDefault="00956371" w:rsidP="0098788A">
          <w:pPr>
            <w:pStyle w:val="Huisstijl-Adres"/>
          </w:pPr>
          <w:r>
            <w:rPr>
              <w:b/>
            </w:rPr>
            <w:t>Overheidsidentificatienr</w:t>
          </w:r>
          <w:r>
            <w:rPr>
              <w:b/>
            </w:rPr>
            <w:br/>
          </w:r>
          <w:r w:rsidR="00BA129E">
            <w:rPr>
              <w:rFonts w:cs="Agrofont"/>
              <w:iCs/>
            </w:rPr>
            <w:t>00000001858272854000</w:t>
          </w:r>
        </w:p>
        <w:p w14:paraId="2041998B" w14:textId="054DE25E" w:rsidR="00527BD4" w:rsidRPr="006A417B" w:rsidRDefault="00956371" w:rsidP="00A50CF6">
          <w:pPr>
            <w:pStyle w:val="Huisstijl-Adres"/>
            <w:rPr>
              <w:u w:val="single"/>
            </w:rPr>
          </w:pPr>
          <w:r>
            <w:t>T</w:t>
          </w:r>
          <w:r>
            <w:tab/>
            <w:t>070 379 8911 (algemeen)</w:t>
          </w:r>
          <w:r w:rsidRPr="005819CE">
            <w:br/>
          </w:r>
          <w:r w:rsidR="006F751F">
            <w:t>F</w:t>
          </w:r>
          <w:r w:rsidR="006F751F">
            <w:tab/>
            <w:t>0</w:t>
          </w:r>
          <w:r>
            <w:t>70 378 6100</w:t>
          </w:r>
          <w:r w:rsidR="006F751F">
            <w:t xml:space="preserve"> (algemeen)</w:t>
          </w:r>
          <w:r w:rsidR="006F751F" w:rsidRPr="005819CE">
            <w:br/>
          </w:r>
          <w:r>
            <w:t>www.rijksoverheid.nl/lvvn</w:t>
          </w:r>
        </w:p>
      </w:tc>
    </w:tr>
    <w:tr w:rsidR="0051717C" w:rsidRPr="006A417B" w14:paraId="17BAF639" w14:textId="77777777" w:rsidTr="00A50CF6">
      <w:trPr>
        <w:trHeight w:hRule="exact" w:val="200"/>
      </w:trPr>
      <w:tc>
        <w:tcPr>
          <w:tcW w:w="2160" w:type="dxa"/>
          <w:shd w:val="clear" w:color="auto" w:fill="auto"/>
        </w:tcPr>
        <w:p w14:paraId="5D8378B7" w14:textId="77777777" w:rsidR="00527BD4" w:rsidRPr="006616FC" w:rsidRDefault="00527BD4" w:rsidP="00A50CF6"/>
      </w:tc>
    </w:tr>
    <w:tr w:rsidR="0051717C" w14:paraId="26F50663" w14:textId="77777777" w:rsidTr="00A50CF6">
      <w:tc>
        <w:tcPr>
          <w:tcW w:w="2160" w:type="dxa"/>
          <w:shd w:val="clear" w:color="auto" w:fill="auto"/>
        </w:tcPr>
        <w:p w14:paraId="7A84B834" w14:textId="77777777" w:rsidR="000C0163" w:rsidRPr="005819CE" w:rsidRDefault="00956371" w:rsidP="000C0163">
          <w:pPr>
            <w:pStyle w:val="Huisstijl-Kopje"/>
          </w:pPr>
          <w:r>
            <w:t>Ons kenmerk</w:t>
          </w:r>
          <w:r w:rsidRPr="005819CE">
            <w:t xml:space="preserve"> </w:t>
          </w:r>
        </w:p>
        <w:p w14:paraId="7C3193E1" w14:textId="0686F5E1" w:rsidR="00527BD4" w:rsidRPr="005819CE" w:rsidRDefault="00956371" w:rsidP="006A417B">
          <w:pPr>
            <w:pStyle w:val="Huisstijl-Gegeven"/>
          </w:pPr>
          <w:r>
            <w:t>DGA-DAD /</w:t>
          </w:r>
          <w:r w:rsidR="00486354">
            <w:t xml:space="preserve"> </w:t>
          </w:r>
          <w:r>
            <w:t>97987418</w:t>
          </w:r>
        </w:p>
        <w:p w14:paraId="15032C5B" w14:textId="77777777" w:rsidR="00527BD4" w:rsidRPr="005819CE" w:rsidRDefault="00527BD4" w:rsidP="00A50CF6">
          <w:pPr>
            <w:pStyle w:val="Huisstijl-Gegeven"/>
          </w:pPr>
        </w:p>
        <w:p w14:paraId="35C95E39" w14:textId="77777777" w:rsidR="00527BD4" w:rsidRPr="005819CE" w:rsidRDefault="00956371" w:rsidP="00A50CF6">
          <w:pPr>
            <w:pStyle w:val="Huisstijl-Kopje"/>
          </w:pPr>
          <w:r>
            <w:t>Bijlage(n)</w:t>
          </w:r>
        </w:p>
        <w:p w14:paraId="09308F45" w14:textId="77777777" w:rsidR="00527BD4" w:rsidRPr="005819CE" w:rsidRDefault="00956371" w:rsidP="00A50CF6">
          <w:pPr>
            <w:pStyle w:val="Huisstijl-Gegeven"/>
          </w:pPr>
          <w:r>
            <w:t>1</w:t>
          </w:r>
        </w:p>
      </w:tc>
    </w:tr>
  </w:tbl>
  <w:p w14:paraId="2102BFE9" w14:textId="77777777" w:rsidR="00121BF0" w:rsidRPr="00121BF0" w:rsidRDefault="00121BF0" w:rsidP="00121BF0">
    <w:pPr>
      <w:rPr>
        <w:vanish/>
      </w:rPr>
    </w:pPr>
  </w:p>
  <w:tbl>
    <w:tblPr>
      <w:tblW w:w="73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82"/>
      <w:gridCol w:w="6489"/>
    </w:tblGrid>
    <w:tr w:rsidR="0051717C" w14:paraId="01C8BF3F" w14:textId="77777777" w:rsidTr="009E2051">
      <w:trPr>
        <w:trHeight w:val="400"/>
      </w:trPr>
      <w:tc>
        <w:tcPr>
          <w:tcW w:w="7520" w:type="dxa"/>
          <w:gridSpan w:val="2"/>
          <w:shd w:val="clear" w:color="auto" w:fill="auto"/>
        </w:tcPr>
        <w:p w14:paraId="01890D1D" w14:textId="77777777" w:rsidR="00527BD4" w:rsidRPr="00BC3B53" w:rsidRDefault="00956371" w:rsidP="00A50CF6">
          <w:pPr>
            <w:pStyle w:val="Huisstijl-Retouradres"/>
          </w:pPr>
          <w:r>
            <w:t>&gt; Retouradres Postbus 20401 2500 EK Den Haag</w:t>
          </w:r>
        </w:p>
      </w:tc>
    </w:tr>
    <w:tr w:rsidR="0051717C" w14:paraId="56F9A525" w14:textId="77777777" w:rsidTr="009E2051">
      <w:tc>
        <w:tcPr>
          <w:tcW w:w="7520" w:type="dxa"/>
          <w:gridSpan w:val="2"/>
          <w:shd w:val="clear" w:color="auto" w:fill="auto"/>
        </w:tcPr>
        <w:p w14:paraId="0D5D7FB9" w14:textId="77777777" w:rsidR="00527BD4" w:rsidRPr="00983E8F" w:rsidRDefault="00527BD4" w:rsidP="00A50CF6">
          <w:pPr>
            <w:pStyle w:val="Huisstijl-Rubricering"/>
          </w:pPr>
        </w:p>
      </w:tc>
    </w:tr>
    <w:tr w:rsidR="0051717C" w14:paraId="11C5F055" w14:textId="77777777" w:rsidTr="009E2051">
      <w:trPr>
        <w:trHeight w:hRule="exact" w:val="2440"/>
      </w:trPr>
      <w:tc>
        <w:tcPr>
          <w:tcW w:w="7520" w:type="dxa"/>
          <w:gridSpan w:val="2"/>
          <w:shd w:val="clear" w:color="auto" w:fill="auto"/>
        </w:tcPr>
        <w:p w14:paraId="42417231" w14:textId="77777777" w:rsidR="00527BD4" w:rsidRDefault="00956371" w:rsidP="00A50CF6">
          <w:pPr>
            <w:pStyle w:val="Huisstijl-NAW"/>
          </w:pPr>
          <w:r>
            <w:t>De Voorzitter van de Tweede Kamer</w:t>
          </w:r>
        </w:p>
        <w:p w14:paraId="63C6999D" w14:textId="77777777" w:rsidR="0051717C" w:rsidRDefault="00956371">
          <w:pPr>
            <w:pStyle w:val="Huisstijl-NAW"/>
          </w:pPr>
          <w:r>
            <w:t>der Staten-Generaal</w:t>
          </w:r>
        </w:p>
        <w:p w14:paraId="550017BE" w14:textId="77777777" w:rsidR="0051717C" w:rsidRDefault="00956371">
          <w:pPr>
            <w:pStyle w:val="Huisstijl-NAW"/>
          </w:pPr>
          <w:r>
            <w:t>Prinses Irenestraat 6</w:t>
          </w:r>
        </w:p>
        <w:p w14:paraId="7F9BA997" w14:textId="5A27CA27" w:rsidR="0051717C" w:rsidRDefault="00956371">
          <w:pPr>
            <w:pStyle w:val="Huisstijl-NAW"/>
          </w:pPr>
          <w:r>
            <w:t xml:space="preserve">2595 BD </w:t>
          </w:r>
          <w:r w:rsidR="006A417B">
            <w:t xml:space="preserve"> </w:t>
          </w:r>
          <w:r>
            <w:t>DEN HAAG</w:t>
          </w:r>
          <w:r w:rsidR="00486354">
            <w:t xml:space="preserve"> </w:t>
          </w:r>
        </w:p>
      </w:tc>
    </w:tr>
    <w:tr w:rsidR="0051717C" w14:paraId="61384D3A" w14:textId="77777777" w:rsidTr="009E2051">
      <w:trPr>
        <w:trHeight w:hRule="exact" w:val="400"/>
      </w:trPr>
      <w:tc>
        <w:tcPr>
          <w:tcW w:w="7520" w:type="dxa"/>
          <w:gridSpan w:val="2"/>
          <w:shd w:val="clear" w:color="auto" w:fill="auto"/>
        </w:tcPr>
        <w:p w14:paraId="71A1A4B3" w14:textId="77777777" w:rsidR="00527BD4" w:rsidRPr="00035E67" w:rsidRDefault="00527BD4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51717C" w14:paraId="2E1DA165" w14:textId="77777777" w:rsidTr="009E2051">
      <w:trPr>
        <w:trHeight w:val="240"/>
      </w:trPr>
      <w:tc>
        <w:tcPr>
          <w:tcW w:w="900" w:type="dxa"/>
          <w:shd w:val="clear" w:color="auto" w:fill="auto"/>
        </w:tcPr>
        <w:p w14:paraId="47F7A0FB" w14:textId="77777777" w:rsidR="00527BD4" w:rsidRPr="007709EF" w:rsidRDefault="00956371" w:rsidP="00A50CF6">
          <w:pPr>
            <w:rPr>
              <w:szCs w:val="18"/>
            </w:rPr>
          </w:pPr>
          <w:r>
            <w:rPr>
              <w:szCs w:val="18"/>
            </w:rPr>
            <w:t>Datum</w:t>
          </w:r>
        </w:p>
      </w:tc>
      <w:tc>
        <w:tcPr>
          <w:tcW w:w="6620" w:type="dxa"/>
          <w:shd w:val="clear" w:color="auto" w:fill="auto"/>
        </w:tcPr>
        <w:p w14:paraId="01E7A124" w14:textId="799E8368" w:rsidR="00527BD4" w:rsidRPr="007709EF" w:rsidRDefault="00C10977" w:rsidP="00A50CF6">
          <w:r>
            <w:t>22 mei 2025</w:t>
          </w:r>
        </w:p>
      </w:tc>
    </w:tr>
    <w:tr w:rsidR="0051717C" w14:paraId="522E0FB5" w14:textId="77777777" w:rsidTr="009E2051">
      <w:trPr>
        <w:trHeight w:val="240"/>
      </w:trPr>
      <w:tc>
        <w:tcPr>
          <w:tcW w:w="900" w:type="dxa"/>
          <w:shd w:val="clear" w:color="auto" w:fill="auto"/>
        </w:tcPr>
        <w:p w14:paraId="41C565D4" w14:textId="77777777" w:rsidR="00527BD4" w:rsidRPr="007709EF" w:rsidRDefault="00956371" w:rsidP="00A50CF6">
          <w:pPr>
            <w:rPr>
              <w:szCs w:val="18"/>
            </w:rPr>
          </w:pPr>
          <w:r>
            <w:rPr>
              <w:szCs w:val="18"/>
            </w:rPr>
            <w:t>Betreft</w:t>
          </w:r>
        </w:p>
      </w:tc>
      <w:tc>
        <w:tcPr>
          <w:tcW w:w="6620" w:type="dxa"/>
          <w:shd w:val="clear" w:color="auto" w:fill="auto"/>
        </w:tcPr>
        <w:p w14:paraId="4CE04118" w14:textId="52C3D89B" w:rsidR="00527BD4" w:rsidRPr="007709EF" w:rsidRDefault="006A417B" w:rsidP="00A50CF6">
          <w:r>
            <w:t>A</w:t>
          </w:r>
          <w:r w:rsidR="00956371">
            <w:t xml:space="preserve">dvies </w:t>
          </w:r>
          <w:r w:rsidRPr="00F72E9A">
            <w:rPr>
              <w:szCs w:val="18"/>
            </w:rPr>
            <w:t>Wageningen University &amp; Research</w:t>
          </w:r>
          <w:r>
            <w:t xml:space="preserve"> </w:t>
          </w:r>
          <w:r w:rsidR="00956371">
            <w:t>verminderen ziekteverwekkers geitenbedrijven</w:t>
          </w:r>
        </w:p>
      </w:tc>
    </w:tr>
  </w:tbl>
  <w:p w14:paraId="4C1D725D" w14:textId="77777777" w:rsidR="00527BD4" w:rsidRPr="00BC4AE3" w:rsidRDefault="00527BD4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E3C3CD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AC68D9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4114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45ED74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BACCD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3F4DA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4BC60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298071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12022A10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F9885E5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C023EE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1A60FB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E1C58C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00C3AE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DF48B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BE03AE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E900FB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778A5D4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12720EB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4CE7D0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B08843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014F9B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21A091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A2A15E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12E00A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B62EBB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2258882">
    <w:abstractNumId w:val="10"/>
  </w:num>
  <w:num w:numId="2" w16cid:durableId="894042897">
    <w:abstractNumId w:val="7"/>
  </w:num>
  <w:num w:numId="3" w16cid:durableId="921453417">
    <w:abstractNumId w:val="6"/>
  </w:num>
  <w:num w:numId="4" w16cid:durableId="1699811667">
    <w:abstractNumId w:val="5"/>
  </w:num>
  <w:num w:numId="5" w16cid:durableId="1012804276">
    <w:abstractNumId w:val="4"/>
  </w:num>
  <w:num w:numId="6" w16cid:durableId="1185705152">
    <w:abstractNumId w:val="8"/>
  </w:num>
  <w:num w:numId="7" w16cid:durableId="1326741679">
    <w:abstractNumId w:val="3"/>
  </w:num>
  <w:num w:numId="8" w16cid:durableId="2130007347">
    <w:abstractNumId w:val="2"/>
  </w:num>
  <w:num w:numId="9" w16cid:durableId="1625039272">
    <w:abstractNumId w:val="1"/>
  </w:num>
  <w:num w:numId="10" w16cid:durableId="691997702">
    <w:abstractNumId w:val="0"/>
  </w:num>
  <w:num w:numId="11" w16cid:durableId="457844035">
    <w:abstractNumId w:val="9"/>
  </w:num>
  <w:num w:numId="12" w16cid:durableId="1011376779">
    <w:abstractNumId w:val="11"/>
  </w:num>
  <w:num w:numId="13" w16cid:durableId="1097795589">
    <w:abstractNumId w:val="13"/>
  </w:num>
  <w:num w:numId="14" w16cid:durableId="2081249480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021"/>
    <w:rsid w:val="000049FB"/>
    <w:rsid w:val="00006C01"/>
    <w:rsid w:val="00013862"/>
    <w:rsid w:val="00016012"/>
    <w:rsid w:val="00020189"/>
    <w:rsid w:val="00020EE4"/>
    <w:rsid w:val="0002395A"/>
    <w:rsid w:val="00023E8D"/>
    <w:rsid w:val="00023E9A"/>
    <w:rsid w:val="00027CF6"/>
    <w:rsid w:val="000301C7"/>
    <w:rsid w:val="00033CDD"/>
    <w:rsid w:val="00034A84"/>
    <w:rsid w:val="00035E67"/>
    <w:rsid w:val="000366F3"/>
    <w:rsid w:val="0006024D"/>
    <w:rsid w:val="00061882"/>
    <w:rsid w:val="00064021"/>
    <w:rsid w:val="00067106"/>
    <w:rsid w:val="00071F28"/>
    <w:rsid w:val="00074079"/>
    <w:rsid w:val="00085724"/>
    <w:rsid w:val="00092799"/>
    <w:rsid w:val="00092C5F"/>
    <w:rsid w:val="00096680"/>
    <w:rsid w:val="000A03B0"/>
    <w:rsid w:val="000A0F36"/>
    <w:rsid w:val="000A174A"/>
    <w:rsid w:val="000A3E0A"/>
    <w:rsid w:val="000A65AC"/>
    <w:rsid w:val="000A7155"/>
    <w:rsid w:val="000B7281"/>
    <w:rsid w:val="000B7FAB"/>
    <w:rsid w:val="000C0163"/>
    <w:rsid w:val="000C1BA1"/>
    <w:rsid w:val="000C310A"/>
    <w:rsid w:val="000C3EA9"/>
    <w:rsid w:val="000D0225"/>
    <w:rsid w:val="000D58D6"/>
    <w:rsid w:val="000D73D7"/>
    <w:rsid w:val="000E7895"/>
    <w:rsid w:val="000F1558"/>
    <w:rsid w:val="000F161D"/>
    <w:rsid w:val="00121BF0"/>
    <w:rsid w:val="00123704"/>
    <w:rsid w:val="001270C7"/>
    <w:rsid w:val="00132540"/>
    <w:rsid w:val="00144B73"/>
    <w:rsid w:val="0014786A"/>
    <w:rsid w:val="001516A4"/>
    <w:rsid w:val="00151E5F"/>
    <w:rsid w:val="001536B3"/>
    <w:rsid w:val="001569AB"/>
    <w:rsid w:val="0016068D"/>
    <w:rsid w:val="00164D63"/>
    <w:rsid w:val="0016725C"/>
    <w:rsid w:val="001726F3"/>
    <w:rsid w:val="00173C51"/>
    <w:rsid w:val="00174CC2"/>
    <w:rsid w:val="00176CC6"/>
    <w:rsid w:val="00181BE4"/>
    <w:rsid w:val="00185576"/>
    <w:rsid w:val="00185951"/>
    <w:rsid w:val="00196B8B"/>
    <w:rsid w:val="001A2BEA"/>
    <w:rsid w:val="001A6D93"/>
    <w:rsid w:val="001B36C9"/>
    <w:rsid w:val="001C32EC"/>
    <w:rsid w:val="001C38BD"/>
    <w:rsid w:val="001C4D5A"/>
    <w:rsid w:val="001E34C6"/>
    <w:rsid w:val="001E5581"/>
    <w:rsid w:val="001E6117"/>
    <w:rsid w:val="001F15A3"/>
    <w:rsid w:val="001F3C70"/>
    <w:rsid w:val="001F516C"/>
    <w:rsid w:val="00200D88"/>
    <w:rsid w:val="00201F68"/>
    <w:rsid w:val="002077D6"/>
    <w:rsid w:val="00212F2A"/>
    <w:rsid w:val="00214F2B"/>
    <w:rsid w:val="00217880"/>
    <w:rsid w:val="00222D66"/>
    <w:rsid w:val="00224A8A"/>
    <w:rsid w:val="00225022"/>
    <w:rsid w:val="002309A8"/>
    <w:rsid w:val="00236CFE"/>
    <w:rsid w:val="002428E3"/>
    <w:rsid w:val="00243031"/>
    <w:rsid w:val="00260BAF"/>
    <w:rsid w:val="002619AE"/>
    <w:rsid w:val="002650F7"/>
    <w:rsid w:val="002720A9"/>
    <w:rsid w:val="00273F3B"/>
    <w:rsid w:val="00274DB7"/>
    <w:rsid w:val="00275984"/>
    <w:rsid w:val="00280F74"/>
    <w:rsid w:val="00286998"/>
    <w:rsid w:val="00291AB7"/>
    <w:rsid w:val="0029422B"/>
    <w:rsid w:val="002A21E1"/>
    <w:rsid w:val="002B153C"/>
    <w:rsid w:val="002B52FC"/>
    <w:rsid w:val="002C2830"/>
    <w:rsid w:val="002D001A"/>
    <w:rsid w:val="002D28E2"/>
    <w:rsid w:val="002D317B"/>
    <w:rsid w:val="002D3587"/>
    <w:rsid w:val="002D502D"/>
    <w:rsid w:val="002E0F69"/>
    <w:rsid w:val="002F5147"/>
    <w:rsid w:val="002F7ABD"/>
    <w:rsid w:val="00312597"/>
    <w:rsid w:val="00327BA5"/>
    <w:rsid w:val="00334154"/>
    <w:rsid w:val="003372C4"/>
    <w:rsid w:val="00340ECA"/>
    <w:rsid w:val="00341FA0"/>
    <w:rsid w:val="00344F3D"/>
    <w:rsid w:val="00345299"/>
    <w:rsid w:val="00351A8D"/>
    <w:rsid w:val="003526BB"/>
    <w:rsid w:val="00352BCF"/>
    <w:rsid w:val="00353932"/>
    <w:rsid w:val="00353F3D"/>
    <w:rsid w:val="0035464B"/>
    <w:rsid w:val="0035550C"/>
    <w:rsid w:val="00361A56"/>
    <w:rsid w:val="0036252A"/>
    <w:rsid w:val="00364D9D"/>
    <w:rsid w:val="00371048"/>
    <w:rsid w:val="0037396C"/>
    <w:rsid w:val="0037405C"/>
    <w:rsid w:val="0037421D"/>
    <w:rsid w:val="00376093"/>
    <w:rsid w:val="00377C58"/>
    <w:rsid w:val="0038181A"/>
    <w:rsid w:val="00383DA1"/>
    <w:rsid w:val="00385F30"/>
    <w:rsid w:val="0039201D"/>
    <w:rsid w:val="00393696"/>
    <w:rsid w:val="00393963"/>
    <w:rsid w:val="00395575"/>
    <w:rsid w:val="00395672"/>
    <w:rsid w:val="003A06C8"/>
    <w:rsid w:val="003A0D7C"/>
    <w:rsid w:val="003A1B16"/>
    <w:rsid w:val="003A5290"/>
    <w:rsid w:val="003B0155"/>
    <w:rsid w:val="003B051C"/>
    <w:rsid w:val="003B7EE7"/>
    <w:rsid w:val="003C2CCB"/>
    <w:rsid w:val="003C3DD9"/>
    <w:rsid w:val="003D39EC"/>
    <w:rsid w:val="003E3DD5"/>
    <w:rsid w:val="003F07C6"/>
    <w:rsid w:val="003F1F6B"/>
    <w:rsid w:val="003F3757"/>
    <w:rsid w:val="003F38BD"/>
    <w:rsid w:val="003F44B7"/>
    <w:rsid w:val="003F5672"/>
    <w:rsid w:val="004008E9"/>
    <w:rsid w:val="00413D48"/>
    <w:rsid w:val="00441AC2"/>
    <w:rsid w:val="0044249B"/>
    <w:rsid w:val="0045023C"/>
    <w:rsid w:val="00451A5B"/>
    <w:rsid w:val="00452BCD"/>
    <w:rsid w:val="00452CEA"/>
    <w:rsid w:val="0045596C"/>
    <w:rsid w:val="00462A7E"/>
    <w:rsid w:val="00465B52"/>
    <w:rsid w:val="0046708E"/>
    <w:rsid w:val="00472A65"/>
    <w:rsid w:val="00474463"/>
    <w:rsid w:val="00474B75"/>
    <w:rsid w:val="00477399"/>
    <w:rsid w:val="00481085"/>
    <w:rsid w:val="00483984"/>
    <w:rsid w:val="00483F0B"/>
    <w:rsid w:val="00486354"/>
    <w:rsid w:val="00494237"/>
    <w:rsid w:val="00496319"/>
    <w:rsid w:val="00497279"/>
    <w:rsid w:val="004A670A"/>
    <w:rsid w:val="004B5465"/>
    <w:rsid w:val="004B70F0"/>
    <w:rsid w:val="004D505E"/>
    <w:rsid w:val="004D72CA"/>
    <w:rsid w:val="004E2242"/>
    <w:rsid w:val="004E505E"/>
    <w:rsid w:val="004F42FF"/>
    <w:rsid w:val="004F44C2"/>
    <w:rsid w:val="00502512"/>
    <w:rsid w:val="00505262"/>
    <w:rsid w:val="0051132F"/>
    <w:rsid w:val="005131B0"/>
    <w:rsid w:val="00516022"/>
    <w:rsid w:val="0051717C"/>
    <w:rsid w:val="00521CEE"/>
    <w:rsid w:val="00524FB4"/>
    <w:rsid w:val="00527BD4"/>
    <w:rsid w:val="005403C8"/>
    <w:rsid w:val="005429DC"/>
    <w:rsid w:val="0054507A"/>
    <w:rsid w:val="005559EF"/>
    <w:rsid w:val="005565F9"/>
    <w:rsid w:val="00556BEE"/>
    <w:rsid w:val="005654C3"/>
    <w:rsid w:val="00573041"/>
    <w:rsid w:val="00575B80"/>
    <w:rsid w:val="0057620F"/>
    <w:rsid w:val="0058100C"/>
    <w:rsid w:val="005819CE"/>
    <w:rsid w:val="0058298D"/>
    <w:rsid w:val="00584BAC"/>
    <w:rsid w:val="00593C2B"/>
    <w:rsid w:val="00595231"/>
    <w:rsid w:val="00596166"/>
    <w:rsid w:val="00597F64"/>
    <w:rsid w:val="005A207F"/>
    <w:rsid w:val="005A2F35"/>
    <w:rsid w:val="005B3814"/>
    <w:rsid w:val="005B463E"/>
    <w:rsid w:val="005C34E1"/>
    <w:rsid w:val="005C3FE0"/>
    <w:rsid w:val="005C740C"/>
    <w:rsid w:val="005D23CF"/>
    <w:rsid w:val="005D625B"/>
    <w:rsid w:val="005F62D3"/>
    <w:rsid w:val="005F6ACC"/>
    <w:rsid w:val="005F6D11"/>
    <w:rsid w:val="00600CF0"/>
    <w:rsid w:val="006048F4"/>
    <w:rsid w:val="0060660A"/>
    <w:rsid w:val="00613B1D"/>
    <w:rsid w:val="00617A44"/>
    <w:rsid w:val="006202B6"/>
    <w:rsid w:val="006247BE"/>
    <w:rsid w:val="00625CD0"/>
    <w:rsid w:val="0062627D"/>
    <w:rsid w:val="00627432"/>
    <w:rsid w:val="006448E4"/>
    <w:rsid w:val="00645414"/>
    <w:rsid w:val="00653606"/>
    <w:rsid w:val="006610E9"/>
    <w:rsid w:val="00661591"/>
    <w:rsid w:val="006616FC"/>
    <w:rsid w:val="0066213B"/>
    <w:rsid w:val="0066632F"/>
    <w:rsid w:val="00674A89"/>
    <w:rsid w:val="00674F3D"/>
    <w:rsid w:val="00685545"/>
    <w:rsid w:val="006864B3"/>
    <w:rsid w:val="00692D64"/>
    <w:rsid w:val="006A10F8"/>
    <w:rsid w:val="006A15A5"/>
    <w:rsid w:val="006A2100"/>
    <w:rsid w:val="006A417B"/>
    <w:rsid w:val="006A5C3B"/>
    <w:rsid w:val="006A72E0"/>
    <w:rsid w:val="006B0BF3"/>
    <w:rsid w:val="006B775E"/>
    <w:rsid w:val="006B7BC7"/>
    <w:rsid w:val="006C2535"/>
    <w:rsid w:val="006C441E"/>
    <w:rsid w:val="006C4B90"/>
    <w:rsid w:val="006D0FB2"/>
    <w:rsid w:val="006D1016"/>
    <w:rsid w:val="006D17F2"/>
    <w:rsid w:val="006E3546"/>
    <w:rsid w:val="006E3FA9"/>
    <w:rsid w:val="006E4BA0"/>
    <w:rsid w:val="006E7D82"/>
    <w:rsid w:val="006F038F"/>
    <w:rsid w:val="006F0F93"/>
    <w:rsid w:val="006F31F2"/>
    <w:rsid w:val="006F7494"/>
    <w:rsid w:val="006F751F"/>
    <w:rsid w:val="00704E60"/>
    <w:rsid w:val="00714DC5"/>
    <w:rsid w:val="00715237"/>
    <w:rsid w:val="0072159D"/>
    <w:rsid w:val="007239A1"/>
    <w:rsid w:val="007254A5"/>
    <w:rsid w:val="007255FC"/>
    <w:rsid w:val="00725748"/>
    <w:rsid w:val="0073534C"/>
    <w:rsid w:val="00735D88"/>
    <w:rsid w:val="0073720D"/>
    <w:rsid w:val="00737507"/>
    <w:rsid w:val="00740712"/>
    <w:rsid w:val="007426AA"/>
    <w:rsid w:val="00742AB9"/>
    <w:rsid w:val="00751A6A"/>
    <w:rsid w:val="00754892"/>
    <w:rsid w:val="00754FBF"/>
    <w:rsid w:val="007709EF"/>
    <w:rsid w:val="00783559"/>
    <w:rsid w:val="0079551B"/>
    <w:rsid w:val="00797AA5"/>
    <w:rsid w:val="007A0F83"/>
    <w:rsid w:val="007A26BD"/>
    <w:rsid w:val="007A4105"/>
    <w:rsid w:val="007A6038"/>
    <w:rsid w:val="007B4503"/>
    <w:rsid w:val="007C23B5"/>
    <w:rsid w:val="007C406E"/>
    <w:rsid w:val="007C5183"/>
    <w:rsid w:val="007C7573"/>
    <w:rsid w:val="007D0A1A"/>
    <w:rsid w:val="007E2B20"/>
    <w:rsid w:val="007E2B88"/>
    <w:rsid w:val="007F5331"/>
    <w:rsid w:val="00800CCA"/>
    <w:rsid w:val="00806120"/>
    <w:rsid w:val="00810C93"/>
    <w:rsid w:val="00812028"/>
    <w:rsid w:val="00812DD8"/>
    <w:rsid w:val="00813082"/>
    <w:rsid w:val="008131C3"/>
    <w:rsid w:val="00814D03"/>
    <w:rsid w:val="00821FC1"/>
    <w:rsid w:val="00823AE2"/>
    <w:rsid w:val="0083178B"/>
    <w:rsid w:val="00833695"/>
    <w:rsid w:val="008336B7"/>
    <w:rsid w:val="00833A8E"/>
    <w:rsid w:val="00835C7E"/>
    <w:rsid w:val="00842CD8"/>
    <w:rsid w:val="008431FA"/>
    <w:rsid w:val="00846BAA"/>
    <w:rsid w:val="00847444"/>
    <w:rsid w:val="008547BA"/>
    <w:rsid w:val="008553C7"/>
    <w:rsid w:val="00857FEB"/>
    <w:rsid w:val="008601AF"/>
    <w:rsid w:val="00872271"/>
    <w:rsid w:val="00883137"/>
    <w:rsid w:val="008A1F5D"/>
    <w:rsid w:val="008A27D5"/>
    <w:rsid w:val="008A28F5"/>
    <w:rsid w:val="008B1198"/>
    <w:rsid w:val="008B3471"/>
    <w:rsid w:val="008B3929"/>
    <w:rsid w:val="008B4125"/>
    <w:rsid w:val="008B4CB3"/>
    <w:rsid w:val="008B567B"/>
    <w:rsid w:val="008B7B24"/>
    <w:rsid w:val="008C29E3"/>
    <w:rsid w:val="008C356D"/>
    <w:rsid w:val="008C45BC"/>
    <w:rsid w:val="008D346F"/>
    <w:rsid w:val="008E0B3F"/>
    <w:rsid w:val="008E49AD"/>
    <w:rsid w:val="008E698E"/>
    <w:rsid w:val="008F2584"/>
    <w:rsid w:val="008F3246"/>
    <w:rsid w:val="008F3C1B"/>
    <w:rsid w:val="008F508C"/>
    <w:rsid w:val="0090271B"/>
    <w:rsid w:val="00910642"/>
    <w:rsid w:val="00910DDF"/>
    <w:rsid w:val="009143D7"/>
    <w:rsid w:val="00930B13"/>
    <w:rsid w:val="009311C8"/>
    <w:rsid w:val="00933376"/>
    <w:rsid w:val="00933A2F"/>
    <w:rsid w:val="009343D9"/>
    <w:rsid w:val="009367F6"/>
    <w:rsid w:val="00956371"/>
    <w:rsid w:val="009716D8"/>
    <w:rsid w:val="009718F9"/>
    <w:rsid w:val="00972FB9"/>
    <w:rsid w:val="00975112"/>
    <w:rsid w:val="00981768"/>
    <w:rsid w:val="00983E8F"/>
    <w:rsid w:val="0098788A"/>
    <w:rsid w:val="00994FDA"/>
    <w:rsid w:val="009A31BF"/>
    <w:rsid w:val="009A3B71"/>
    <w:rsid w:val="009A61BC"/>
    <w:rsid w:val="009B0138"/>
    <w:rsid w:val="009B0EC1"/>
    <w:rsid w:val="009B0FE9"/>
    <w:rsid w:val="009B173A"/>
    <w:rsid w:val="009C3F20"/>
    <w:rsid w:val="009C7CA1"/>
    <w:rsid w:val="009C7D5E"/>
    <w:rsid w:val="009D043D"/>
    <w:rsid w:val="009E2051"/>
    <w:rsid w:val="009F3259"/>
    <w:rsid w:val="009F77B7"/>
    <w:rsid w:val="00A056DE"/>
    <w:rsid w:val="00A128AD"/>
    <w:rsid w:val="00A21E76"/>
    <w:rsid w:val="00A23BC8"/>
    <w:rsid w:val="00A30945"/>
    <w:rsid w:val="00A30E68"/>
    <w:rsid w:val="00A31933"/>
    <w:rsid w:val="00A329D2"/>
    <w:rsid w:val="00A34AA0"/>
    <w:rsid w:val="00A36376"/>
    <w:rsid w:val="00A3715C"/>
    <w:rsid w:val="00A41FE2"/>
    <w:rsid w:val="00A452B0"/>
    <w:rsid w:val="00A46FEF"/>
    <w:rsid w:val="00A47948"/>
    <w:rsid w:val="00A50CF6"/>
    <w:rsid w:val="00A56946"/>
    <w:rsid w:val="00A6170E"/>
    <w:rsid w:val="00A63B8C"/>
    <w:rsid w:val="00A715F8"/>
    <w:rsid w:val="00A75525"/>
    <w:rsid w:val="00A77F6F"/>
    <w:rsid w:val="00A831FD"/>
    <w:rsid w:val="00A83352"/>
    <w:rsid w:val="00A850A2"/>
    <w:rsid w:val="00A91FA3"/>
    <w:rsid w:val="00A927D3"/>
    <w:rsid w:val="00AA7FC9"/>
    <w:rsid w:val="00AB237D"/>
    <w:rsid w:val="00AB5899"/>
    <w:rsid w:val="00AB5933"/>
    <w:rsid w:val="00AE013D"/>
    <w:rsid w:val="00AE11B7"/>
    <w:rsid w:val="00AE7F68"/>
    <w:rsid w:val="00AF2321"/>
    <w:rsid w:val="00AF52F6"/>
    <w:rsid w:val="00AF52FD"/>
    <w:rsid w:val="00AF54A8"/>
    <w:rsid w:val="00AF7237"/>
    <w:rsid w:val="00B0043A"/>
    <w:rsid w:val="00B00D75"/>
    <w:rsid w:val="00B070CB"/>
    <w:rsid w:val="00B11DD6"/>
    <w:rsid w:val="00B12456"/>
    <w:rsid w:val="00B145F0"/>
    <w:rsid w:val="00B25227"/>
    <w:rsid w:val="00B259C8"/>
    <w:rsid w:val="00B26CCF"/>
    <w:rsid w:val="00B30FC2"/>
    <w:rsid w:val="00B31738"/>
    <w:rsid w:val="00B331A2"/>
    <w:rsid w:val="00B425F0"/>
    <w:rsid w:val="00B42DFA"/>
    <w:rsid w:val="00B45BFB"/>
    <w:rsid w:val="00B531DD"/>
    <w:rsid w:val="00B55014"/>
    <w:rsid w:val="00B62232"/>
    <w:rsid w:val="00B70625"/>
    <w:rsid w:val="00B70BF3"/>
    <w:rsid w:val="00B71DC2"/>
    <w:rsid w:val="00B91CFC"/>
    <w:rsid w:val="00B9300F"/>
    <w:rsid w:val="00B93893"/>
    <w:rsid w:val="00B93F71"/>
    <w:rsid w:val="00B967D2"/>
    <w:rsid w:val="00BA11F9"/>
    <w:rsid w:val="00BA129E"/>
    <w:rsid w:val="00BA6EB2"/>
    <w:rsid w:val="00BA7E0A"/>
    <w:rsid w:val="00BC3B53"/>
    <w:rsid w:val="00BC3B96"/>
    <w:rsid w:val="00BC4AE3"/>
    <w:rsid w:val="00BC5B28"/>
    <w:rsid w:val="00BE3F88"/>
    <w:rsid w:val="00BE4756"/>
    <w:rsid w:val="00BE5ED9"/>
    <w:rsid w:val="00BE7B41"/>
    <w:rsid w:val="00C02821"/>
    <w:rsid w:val="00C10977"/>
    <w:rsid w:val="00C11FC8"/>
    <w:rsid w:val="00C15006"/>
    <w:rsid w:val="00C15A91"/>
    <w:rsid w:val="00C206F1"/>
    <w:rsid w:val="00C217E1"/>
    <w:rsid w:val="00C219B1"/>
    <w:rsid w:val="00C31A43"/>
    <w:rsid w:val="00C331CC"/>
    <w:rsid w:val="00C4015B"/>
    <w:rsid w:val="00C40C60"/>
    <w:rsid w:val="00C5258E"/>
    <w:rsid w:val="00C530C9"/>
    <w:rsid w:val="00C619A7"/>
    <w:rsid w:val="00C73D5F"/>
    <w:rsid w:val="00C8584E"/>
    <w:rsid w:val="00C94C2A"/>
    <w:rsid w:val="00C97C80"/>
    <w:rsid w:val="00CA2730"/>
    <w:rsid w:val="00CA47D3"/>
    <w:rsid w:val="00CA6533"/>
    <w:rsid w:val="00CA6A25"/>
    <w:rsid w:val="00CA6A3F"/>
    <w:rsid w:val="00CA7C99"/>
    <w:rsid w:val="00CC00A4"/>
    <w:rsid w:val="00CC6290"/>
    <w:rsid w:val="00CC7BA8"/>
    <w:rsid w:val="00CD233D"/>
    <w:rsid w:val="00CD362D"/>
    <w:rsid w:val="00CE101D"/>
    <w:rsid w:val="00CE1814"/>
    <w:rsid w:val="00CE1C84"/>
    <w:rsid w:val="00CE5055"/>
    <w:rsid w:val="00CF053F"/>
    <w:rsid w:val="00CF1A17"/>
    <w:rsid w:val="00CF6197"/>
    <w:rsid w:val="00D0375A"/>
    <w:rsid w:val="00D0609E"/>
    <w:rsid w:val="00D078E1"/>
    <w:rsid w:val="00D100E9"/>
    <w:rsid w:val="00D17AF8"/>
    <w:rsid w:val="00D21E4B"/>
    <w:rsid w:val="00D23522"/>
    <w:rsid w:val="00D264D6"/>
    <w:rsid w:val="00D33BF0"/>
    <w:rsid w:val="00D33DE0"/>
    <w:rsid w:val="00D35294"/>
    <w:rsid w:val="00D36447"/>
    <w:rsid w:val="00D401CF"/>
    <w:rsid w:val="00D454AD"/>
    <w:rsid w:val="00D516BE"/>
    <w:rsid w:val="00D5423B"/>
    <w:rsid w:val="00D54F4E"/>
    <w:rsid w:val="00D604B3"/>
    <w:rsid w:val="00D60BA4"/>
    <w:rsid w:val="00D6208B"/>
    <w:rsid w:val="00D62419"/>
    <w:rsid w:val="00D75078"/>
    <w:rsid w:val="00D77870"/>
    <w:rsid w:val="00D80977"/>
    <w:rsid w:val="00D80CCE"/>
    <w:rsid w:val="00D86EEA"/>
    <w:rsid w:val="00D87D03"/>
    <w:rsid w:val="00D91111"/>
    <w:rsid w:val="00D95C88"/>
    <w:rsid w:val="00D97B2E"/>
    <w:rsid w:val="00DA1FAE"/>
    <w:rsid w:val="00DA241E"/>
    <w:rsid w:val="00DB36FE"/>
    <w:rsid w:val="00DB533A"/>
    <w:rsid w:val="00DB6307"/>
    <w:rsid w:val="00DB6E29"/>
    <w:rsid w:val="00DD1DCD"/>
    <w:rsid w:val="00DD338F"/>
    <w:rsid w:val="00DD66F2"/>
    <w:rsid w:val="00DE35B7"/>
    <w:rsid w:val="00DE3FE0"/>
    <w:rsid w:val="00DE578A"/>
    <w:rsid w:val="00DF2583"/>
    <w:rsid w:val="00DF54D9"/>
    <w:rsid w:val="00DF7283"/>
    <w:rsid w:val="00E01A59"/>
    <w:rsid w:val="00E05FAB"/>
    <w:rsid w:val="00E10DC6"/>
    <w:rsid w:val="00E11F8E"/>
    <w:rsid w:val="00E15881"/>
    <w:rsid w:val="00E16A8F"/>
    <w:rsid w:val="00E21DE3"/>
    <w:rsid w:val="00E307D1"/>
    <w:rsid w:val="00E3731D"/>
    <w:rsid w:val="00E51469"/>
    <w:rsid w:val="00E634E3"/>
    <w:rsid w:val="00E717C4"/>
    <w:rsid w:val="00E77E18"/>
    <w:rsid w:val="00E77F89"/>
    <w:rsid w:val="00E80330"/>
    <w:rsid w:val="00E806C5"/>
    <w:rsid w:val="00E80E71"/>
    <w:rsid w:val="00E850D3"/>
    <w:rsid w:val="00E853D6"/>
    <w:rsid w:val="00E876B9"/>
    <w:rsid w:val="00E964F1"/>
    <w:rsid w:val="00EA0C3E"/>
    <w:rsid w:val="00EC0DFF"/>
    <w:rsid w:val="00EC237D"/>
    <w:rsid w:val="00EC4D0E"/>
    <w:rsid w:val="00EC4E2B"/>
    <w:rsid w:val="00EC58D9"/>
    <w:rsid w:val="00ED072A"/>
    <w:rsid w:val="00ED539E"/>
    <w:rsid w:val="00ED62CF"/>
    <w:rsid w:val="00EE4A1F"/>
    <w:rsid w:val="00EE4C2D"/>
    <w:rsid w:val="00EF1B5A"/>
    <w:rsid w:val="00EF24FB"/>
    <w:rsid w:val="00EF272B"/>
    <w:rsid w:val="00EF2CCA"/>
    <w:rsid w:val="00EF2DFE"/>
    <w:rsid w:val="00EF495B"/>
    <w:rsid w:val="00EF60DC"/>
    <w:rsid w:val="00EF6527"/>
    <w:rsid w:val="00F00F54"/>
    <w:rsid w:val="00F03963"/>
    <w:rsid w:val="00F11068"/>
    <w:rsid w:val="00F1256D"/>
    <w:rsid w:val="00F13A4E"/>
    <w:rsid w:val="00F172BB"/>
    <w:rsid w:val="00F17B10"/>
    <w:rsid w:val="00F21697"/>
    <w:rsid w:val="00F21BEF"/>
    <w:rsid w:val="00F2315B"/>
    <w:rsid w:val="00F275FB"/>
    <w:rsid w:val="00F27753"/>
    <w:rsid w:val="00F41A6F"/>
    <w:rsid w:val="00F45A25"/>
    <w:rsid w:val="00F50F86"/>
    <w:rsid w:val="00F53F91"/>
    <w:rsid w:val="00F61569"/>
    <w:rsid w:val="00F61A72"/>
    <w:rsid w:val="00F62B67"/>
    <w:rsid w:val="00F66F13"/>
    <w:rsid w:val="00F71F9E"/>
    <w:rsid w:val="00F74073"/>
    <w:rsid w:val="00F75603"/>
    <w:rsid w:val="00F845B4"/>
    <w:rsid w:val="00F8713B"/>
    <w:rsid w:val="00F90A14"/>
    <w:rsid w:val="00F93F9E"/>
    <w:rsid w:val="00FA2CD7"/>
    <w:rsid w:val="00FB06ED"/>
    <w:rsid w:val="00FB2DCD"/>
    <w:rsid w:val="00FC02F0"/>
    <w:rsid w:val="00FC22CE"/>
    <w:rsid w:val="00FC3165"/>
    <w:rsid w:val="00FC36AB"/>
    <w:rsid w:val="00FC4300"/>
    <w:rsid w:val="00FC7F66"/>
    <w:rsid w:val="00FD5776"/>
    <w:rsid w:val="00FE1CB6"/>
    <w:rsid w:val="00FE486B"/>
    <w:rsid w:val="00FE4F08"/>
    <w:rsid w:val="00FF192E"/>
    <w:rsid w:val="00FF1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2BCD2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0301C7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1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1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1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1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1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character" w:styleId="Tekstvantijdelijkeaanduiding">
    <w:name w:val="Placeholder Text"/>
    <w:basedOn w:val="Standaardalinea-lettertype"/>
    <w:uiPriority w:val="99"/>
    <w:semiHidden/>
    <w:rsid w:val="00BA6EB2"/>
    <w:rPr>
      <w:color w:val="808080"/>
    </w:rPr>
  </w:style>
  <w:style w:type="paragraph" w:styleId="Voetnoottekst">
    <w:name w:val="footnote text"/>
    <w:basedOn w:val="Standaard"/>
    <w:link w:val="VoetnoottekstChar"/>
    <w:unhideWhenUsed/>
    <w:rsid w:val="000301C7"/>
    <w:pPr>
      <w:spacing w:line="180" w:lineRule="atLeast"/>
    </w:pPr>
    <w:rPr>
      <w:sz w:val="13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0301C7"/>
    <w:rPr>
      <w:rFonts w:ascii="Verdana" w:hAnsi="Verdana"/>
      <w:sz w:val="13"/>
      <w:lang w:val="nl-NL" w:eastAsia="nl-NL"/>
    </w:rPr>
  </w:style>
  <w:style w:type="paragraph" w:styleId="Ballontekst">
    <w:name w:val="Balloon Text"/>
    <w:basedOn w:val="Standaard"/>
    <w:link w:val="BallontekstChar"/>
    <w:rsid w:val="008C29E3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rsid w:val="008C29E3"/>
    <w:rPr>
      <w:rFonts w:ascii="Segoe UI" w:hAnsi="Segoe UI" w:cs="Segoe UI"/>
      <w:sz w:val="18"/>
      <w:szCs w:val="18"/>
      <w:lang w:val="nl-NL" w:eastAsia="nl-NL"/>
    </w:rPr>
  </w:style>
  <w:style w:type="character" w:customStyle="1" w:styleId="KoptekstChar">
    <w:name w:val="Koptekst Char"/>
    <w:basedOn w:val="Standaardalinea-lettertype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">
    <w:name w:val="Kop 1 Char"/>
    <w:basedOn w:val="Standaardalinea-lettertype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tekstChar1">
    <w:name w:val="Koptekst Char1"/>
    <w:basedOn w:val="Standaardalinea-lettertype"/>
    <w:link w:val="Koptekst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1">
    <w:name w:val="Kop 1 Char1"/>
    <w:basedOn w:val="Standaardalinea-lettertype"/>
    <w:link w:val="Kop1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1">
    <w:name w:val="Kop 2 Char1"/>
    <w:basedOn w:val="Standaardalinea-lettertype"/>
    <w:link w:val="Kop2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1">
    <w:name w:val="Kop 3 Char1"/>
    <w:basedOn w:val="Standaardalinea-lettertype"/>
    <w:link w:val="Kop3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VoettekstChar1">
    <w:name w:val="Voettekst Char1"/>
    <w:basedOn w:val="Standaardalinea-lettertype"/>
    <w:link w:val="Voettekst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styleId="Verwijzingopmerking">
    <w:name w:val="annotation reference"/>
    <w:basedOn w:val="Standaardalinea-lettertype"/>
    <w:semiHidden/>
    <w:unhideWhenUsed/>
    <w:rsid w:val="000A03B0"/>
    <w:rPr>
      <w:sz w:val="16"/>
      <w:szCs w:val="16"/>
    </w:rPr>
  </w:style>
  <w:style w:type="paragraph" w:styleId="Tekstopmerking">
    <w:name w:val="annotation text"/>
    <w:basedOn w:val="Standaard"/>
    <w:link w:val="TekstopmerkingChar"/>
    <w:unhideWhenUsed/>
    <w:rsid w:val="000A03B0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0A03B0"/>
    <w:rPr>
      <w:rFonts w:ascii="Verdana" w:hAnsi="Verdana"/>
      <w:lang w:val="nl-NL"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0A03B0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0A03B0"/>
    <w:rPr>
      <w:rFonts w:ascii="Verdana" w:hAnsi="Verdana"/>
      <w:b/>
      <w:bCs/>
      <w:lang w:val="nl-NL" w:eastAsia="nl-NL"/>
    </w:rPr>
  </w:style>
  <w:style w:type="character" w:styleId="Voetnootmarkering">
    <w:name w:val="footnote reference"/>
    <w:basedOn w:val="Standaardalinea-lettertype"/>
    <w:semiHidden/>
    <w:unhideWhenUsed/>
    <w:rsid w:val="0054507A"/>
    <w:rPr>
      <w:vertAlign w:val="superscript"/>
    </w:rPr>
  </w:style>
  <w:style w:type="paragraph" w:styleId="Revisie">
    <w:name w:val="Revision"/>
    <w:hidden/>
    <w:uiPriority w:val="99"/>
    <w:semiHidden/>
    <w:rsid w:val="00061882"/>
    <w:rPr>
      <w:rFonts w:ascii="Verdana" w:hAnsi="Verdana"/>
      <w:sz w:val="18"/>
      <w:szCs w:val="24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4bde8109-f994-4a60-a1d3-5c95e2ff3620}" enabled="1" method="Privileged" siteId="{1321633e-f6b9-44e2-a44f-59b9d264ecb7}" contentBits="0" removed="0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658</ap:Words>
  <ap:Characters>3622</ap:Characters>
  <ap:DocSecurity>0</ap:DocSecurity>
  <ap:Lines>30</ap:Lines>
  <ap:Paragraphs>8</ap:Paragraphs>
  <ap:ScaleCrop>false</ap:ScaleCrop>
  <ap:LinksUpToDate>false</ap:LinksUpToDate>
  <ap:CharactersWithSpaces>4272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2025-05-22T08:08:00.0000000Z</dcterms:created>
  <dcterms:modified xsi:type="dcterms:W3CDTF">2025-05-22T08:09:00.0000000Z</dcterms:modified>
  <dc:description>------------------------</dc:description>
  <dc:subject/>
  <keywords/>
  <version/>
  <category/>
</coreProperties>
</file>