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23CB4AB9" w14:textId="77777777"/>
        <w:p w:rsidR="00241BB9" w:rsidRDefault="005E170E" w14:paraId="48FE6B61" w14:textId="77777777">
          <w:pPr>
            <w:spacing w:line="240" w:lineRule="auto"/>
          </w:pPr>
        </w:p>
      </w:sdtContent>
    </w:sdt>
    <w:p w:rsidR="00CD5856" w:rsidRDefault="00CD5856" w14:paraId="636A4FB6" w14:textId="77777777">
      <w:pPr>
        <w:spacing w:line="240" w:lineRule="auto"/>
      </w:pPr>
    </w:p>
    <w:p w:rsidR="00CD5856" w:rsidRDefault="00CD5856" w14:paraId="0080F368" w14:textId="77777777"/>
    <w:p w:rsidR="00CD5856" w:rsidRDefault="00CD5856" w14:paraId="6E067AAD" w14:textId="77777777"/>
    <w:p w:rsidR="00CD5856" w:rsidRDefault="00CD5856" w14:paraId="099D2AE6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5E170E" w14:paraId="6D8375B8" w14:textId="77777777">
      <w:pPr>
        <w:pStyle w:val="Huisstijl-Aanhef"/>
      </w:pPr>
      <w:r>
        <w:t>Geachte voorzitter,</w:t>
      </w:r>
    </w:p>
    <w:p w:rsidR="005E5F57" w:rsidP="008D59C5" w:rsidRDefault="005E170E" w14:paraId="67480E93" w14:textId="77777777">
      <w:bookmarkStart w:name="Text1" w:id="0"/>
      <w:r>
        <w:t xml:space="preserve">Hierbij bied ik uw Kamer het </w:t>
      </w:r>
      <w:r w:rsidR="00876004">
        <w:t xml:space="preserve">op 17 april 2025 verschenen </w:t>
      </w:r>
      <w:r>
        <w:t>advies ‘</w:t>
      </w:r>
      <w:r w:rsidR="00876004">
        <w:t xml:space="preserve">Iedereen bijna ziek. Over de keerzijden van diagnose-expansie’ </w:t>
      </w:r>
      <w:r>
        <w:t xml:space="preserve">van de </w:t>
      </w:r>
      <w:r w:rsidR="00876004">
        <w:t xml:space="preserve">Raad voor </w:t>
      </w:r>
      <w:r w:rsidR="00B42BC9">
        <w:t>V</w:t>
      </w:r>
      <w:r w:rsidR="00876004">
        <w:t xml:space="preserve">olksgezondheid en </w:t>
      </w:r>
      <w:r w:rsidR="00B42BC9">
        <w:t>S</w:t>
      </w:r>
      <w:r w:rsidR="00876004">
        <w:t>amenleving</w:t>
      </w:r>
      <w:bookmarkEnd w:id="0"/>
      <w:r w:rsidR="00BF3842">
        <w:t xml:space="preserve"> </w:t>
      </w:r>
      <w:r w:rsidR="00B42BC9">
        <w:t xml:space="preserve">(RVS) </w:t>
      </w:r>
      <w:r w:rsidR="00BF3842">
        <w:t>aan</w:t>
      </w:r>
      <w:r>
        <w:t>.</w:t>
      </w:r>
      <w:r w:rsidRPr="008D59C5">
        <w:t xml:space="preserve"> </w:t>
      </w:r>
      <w:r>
        <w:t xml:space="preserve"> </w:t>
      </w:r>
    </w:p>
    <w:p w:rsidRPr="008D59C5" w:rsidR="007E0050" w:rsidP="008D59C5" w:rsidRDefault="007E0050" w14:paraId="52640B9F" w14:textId="77777777"/>
    <w:p w:rsidRPr="008D59C5" w:rsidR="00334C45" w:rsidRDefault="005E170E" w14:paraId="631EB404" w14:textId="77777777">
      <w:r w:rsidRPr="007E0050">
        <w:t xml:space="preserve">Ik dank de </w:t>
      </w:r>
      <w:r w:rsidR="00876004">
        <w:t>Raad</w:t>
      </w:r>
      <w:r w:rsidRPr="007E0050">
        <w:t xml:space="preserve"> voor </w:t>
      </w:r>
      <w:r w:rsidR="00D37289">
        <w:t>he</w:t>
      </w:r>
      <w:r w:rsidRPr="007E0050">
        <w:t xml:space="preserve">t advies. Ik zal uw Kamer </w:t>
      </w:r>
      <w:r w:rsidR="00D37289">
        <w:t xml:space="preserve">dit najaar </w:t>
      </w:r>
      <w:r w:rsidRPr="007E0050">
        <w:t xml:space="preserve">informeren over mijn </w:t>
      </w:r>
      <w:r w:rsidRPr="007E0050">
        <w:t>beleidsreactie op dit advies.</w:t>
      </w:r>
    </w:p>
    <w:p w:rsidR="00235AED" w:rsidP="00463DBC" w:rsidRDefault="00235AED" w14:paraId="5DF3CDAC" w14:textId="77777777">
      <w:pPr>
        <w:spacing w:line="240" w:lineRule="auto"/>
        <w:rPr>
          <w:noProof/>
        </w:rPr>
      </w:pPr>
    </w:p>
    <w:p w:rsidRPr="008046D2" w:rsidR="009F6EB6" w:rsidP="009F6EB6" w:rsidRDefault="009F6EB6" w14:paraId="62798D22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  <w:r w:rsidRPr="008046D2">
        <w:rPr>
          <w:rFonts w:eastAsia="Times New Roman" w:cs="Times New Roman"/>
          <w:szCs w:val="18"/>
          <w:lang w:eastAsia="nl-NL"/>
        </w:rPr>
        <w:t>Hoogachtend,</w:t>
      </w:r>
    </w:p>
    <w:p w:rsidRPr="008046D2" w:rsidR="009F6EB6" w:rsidP="009F6EB6" w:rsidRDefault="009F6EB6" w14:paraId="6C2833F4" w14:textId="77777777">
      <w:pPr>
        <w:spacing w:line="240" w:lineRule="atLeast"/>
        <w:rPr>
          <w:rFonts w:eastAsia="Times New Roman" w:cs="Times New Roman"/>
          <w:spacing w:val="-2"/>
          <w:szCs w:val="18"/>
          <w:lang w:eastAsia="nl-NL"/>
        </w:rPr>
      </w:pPr>
    </w:p>
    <w:p w:rsidRPr="008046D2" w:rsidR="009F6EB6" w:rsidP="009F6EB6" w:rsidRDefault="009F6EB6" w14:paraId="5D5E1957" w14:textId="77777777">
      <w:pPr>
        <w:spacing w:line="240" w:lineRule="atLeast"/>
        <w:jc w:val="both"/>
        <w:rPr>
          <w:rFonts w:eastAsia="SimSun"/>
          <w:szCs w:val="18"/>
        </w:rPr>
      </w:pPr>
      <w:r w:rsidRPr="008046D2">
        <w:rPr>
          <w:rFonts w:eastAsia="SimSun"/>
          <w:szCs w:val="18"/>
        </w:rPr>
        <w:t>de staatssecretaris Jeugd,</w:t>
      </w:r>
    </w:p>
    <w:p w:rsidRPr="008046D2" w:rsidR="009F6EB6" w:rsidP="009F6EB6" w:rsidRDefault="009F6EB6" w14:paraId="7DFF08A0" w14:textId="77777777">
      <w:pPr>
        <w:spacing w:line="240" w:lineRule="atLeast"/>
        <w:jc w:val="both"/>
        <w:rPr>
          <w:rFonts w:eastAsia="SimSun"/>
          <w:szCs w:val="18"/>
        </w:rPr>
      </w:pPr>
      <w:r w:rsidRPr="008046D2">
        <w:rPr>
          <w:rFonts w:eastAsia="SimSun"/>
          <w:szCs w:val="18"/>
        </w:rPr>
        <w:t>Preventie en Sport,</w:t>
      </w:r>
    </w:p>
    <w:p w:rsidRPr="008046D2" w:rsidR="009F6EB6" w:rsidP="009F6EB6" w:rsidRDefault="009F6EB6" w14:paraId="3BFAE327" w14:textId="77777777">
      <w:pPr>
        <w:spacing w:line="240" w:lineRule="atLeast"/>
        <w:jc w:val="both"/>
        <w:rPr>
          <w:rFonts w:eastAsia="SimSun"/>
          <w:szCs w:val="18"/>
        </w:rPr>
      </w:pPr>
    </w:p>
    <w:p w:rsidRPr="008046D2" w:rsidR="009F6EB6" w:rsidP="009F6EB6" w:rsidRDefault="009F6EB6" w14:paraId="22E920EB" w14:textId="77777777">
      <w:pPr>
        <w:spacing w:line="240" w:lineRule="atLeast"/>
        <w:rPr>
          <w:rFonts w:eastAsia="SimSun"/>
          <w:szCs w:val="18"/>
        </w:rPr>
      </w:pPr>
    </w:p>
    <w:p w:rsidRPr="008046D2" w:rsidR="009F6EB6" w:rsidP="009F6EB6" w:rsidRDefault="009F6EB6" w14:paraId="64A0915D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</w:p>
    <w:p w:rsidRPr="008046D2" w:rsidR="009F6EB6" w:rsidP="009F6EB6" w:rsidRDefault="009F6EB6" w14:paraId="7EF58D40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</w:p>
    <w:p w:rsidRPr="008046D2" w:rsidR="009F6EB6" w:rsidP="009F6EB6" w:rsidRDefault="009F6EB6" w14:paraId="2D38C2BE" w14:textId="77777777">
      <w:pPr>
        <w:spacing w:line="240" w:lineRule="atLeast"/>
        <w:rPr>
          <w:rFonts w:eastAsia="Times New Roman" w:cs="Times New Roman"/>
          <w:szCs w:val="18"/>
          <w:lang w:eastAsia="nl-NL"/>
        </w:rPr>
      </w:pPr>
    </w:p>
    <w:p w:rsidRPr="008046D2" w:rsidR="009F6EB6" w:rsidP="009F6EB6" w:rsidRDefault="009F6EB6" w14:paraId="7593BB7A" w14:textId="77777777">
      <w:pPr>
        <w:spacing w:line="240" w:lineRule="atLeast"/>
        <w:rPr>
          <w:rFonts w:eastAsia="SimSun"/>
          <w:szCs w:val="18"/>
        </w:rPr>
      </w:pPr>
    </w:p>
    <w:p w:rsidRPr="008046D2" w:rsidR="009F6EB6" w:rsidP="009F6EB6" w:rsidRDefault="009F6EB6" w14:paraId="3F8C29F6" w14:textId="77777777">
      <w:pPr>
        <w:spacing w:line="240" w:lineRule="auto"/>
        <w:rPr>
          <w:rFonts w:ascii="Calibri" w:hAnsi="Calibri" w:cs="Calibri"/>
          <w:szCs w:val="18"/>
        </w:rPr>
      </w:pPr>
      <w:r w:rsidRPr="008046D2">
        <w:rPr>
          <w:rFonts w:cs="Calibri"/>
          <w:szCs w:val="18"/>
        </w:rPr>
        <w:t>Vincent Karremans</w:t>
      </w:r>
    </w:p>
    <w:p w:rsidR="009F6EB6" w:rsidP="00463DBC" w:rsidRDefault="009F6EB6" w14:paraId="22C108C1" w14:textId="77777777">
      <w:pPr>
        <w:spacing w:line="240" w:lineRule="auto"/>
        <w:rPr>
          <w:noProof/>
        </w:rPr>
      </w:pPr>
    </w:p>
    <w:sectPr w:rsidR="009F6EB6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F2D2" w14:textId="77777777" w:rsidR="00F5073A" w:rsidRDefault="00F5073A">
      <w:pPr>
        <w:spacing w:line="240" w:lineRule="auto"/>
      </w:pPr>
      <w:r>
        <w:separator/>
      </w:r>
    </w:p>
  </w:endnote>
  <w:endnote w:type="continuationSeparator" w:id="0">
    <w:p w14:paraId="68226409" w14:textId="77777777" w:rsidR="00F5073A" w:rsidRDefault="00F50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05BF" w14:textId="77777777" w:rsidR="00DC7639" w:rsidRDefault="005E170E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57C11232" wp14:editId="24E3DAA9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93072856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9EAED" w14:textId="77777777" w:rsidR="00DC7639" w:rsidRDefault="005E170E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1123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5C79EAED" w14:textId="77777777" w:rsidR="00DC7639" w:rsidRDefault="005E170E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DB1C" w14:textId="77777777" w:rsidR="00F5073A" w:rsidRDefault="00F5073A">
      <w:pPr>
        <w:spacing w:line="240" w:lineRule="auto"/>
      </w:pPr>
      <w:r>
        <w:separator/>
      </w:r>
    </w:p>
  </w:footnote>
  <w:footnote w:type="continuationSeparator" w:id="0">
    <w:p w14:paraId="2D1221EB" w14:textId="77777777" w:rsidR="00F5073A" w:rsidRDefault="00F507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ED8F" w14:textId="77777777" w:rsidR="00CD5856" w:rsidRDefault="005E170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1B365C2C" wp14:editId="0F7AD40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76242A43" wp14:editId="64764ED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820E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C5E4F" wp14:editId="3A7AD75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205859715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FEEC2" w14:textId="77777777" w:rsidR="00CD5856" w:rsidRDefault="005E170E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52976A8F" w14:textId="77777777" w:rsidR="00CD5856" w:rsidRDefault="005E170E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5DFC0E0" w14:textId="77777777" w:rsidR="00CD5856" w:rsidRDefault="005E170E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43F70B72" w14:textId="77777777" w:rsidR="00CD5856" w:rsidRDefault="005E170E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77EE57C" w14:textId="77777777" w:rsidR="00CD5856" w:rsidRDefault="005E170E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A36B46A" w14:textId="77777777" w:rsidR="00876004" w:rsidRPr="00876004" w:rsidRDefault="005E170E" w:rsidP="00876004">
                          <w:pPr>
                            <w:pStyle w:val="Huisstijl-Referentiegegevens"/>
                          </w:pPr>
                          <w:r w:rsidRPr="00876004">
                            <w:t>4109209-1081715-PG</w:t>
                          </w:r>
                        </w:p>
                        <w:p w14:paraId="3F7FE304" w14:textId="69560D84" w:rsidR="00215CB5" w:rsidRPr="009F6EB6" w:rsidRDefault="005E170E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 w:rsidRPr="008D59C5">
                            <w:t>Bijlage(n)</w:t>
                          </w:r>
                          <w:r w:rsidR="009F6EB6">
                            <w:br/>
                          </w:r>
                          <w:r w:rsidR="009F6EB6" w:rsidRPr="009F6EB6">
                            <w:rPr>
                              <w:b w:val="0"/>
                              <w:bCs/>
                            </w:rPr>
                            <w:t xml:space="preserve">1 </w:t>
                          </w:r>
                        </w:p>
                        <w:p w14:paraId="2834F47C" w14:textId="77777777" w:rsidR="005E5F57" w:rsidRDefault="005E5F57">
                          <w:pPr>
                            <w:pStyle w:val="Huisstijl-ReferentiegegevenskopW1"/>
                          </w:pPr>
                        </w:p>
                        <w:p w14:paraId="1293FF55" w14:textId="77777777" w:rsidR="00CD5856" w:rsidRDefault="005E170E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52B721E4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569C02A4" w14:textId="77777777" w:rsidR="00CD5856" w:rsidRDefault="005E170E">
                          <w:pPr>
                            <w:pStyle w:val="Huisstijl-Algemenevoorwaarden"/>
                          </w:pPr>
                          <w:r>
                            <w:t xml:space="preserve">Correspondentie uitsluitend richten aan het retouradres met vermelding van de datum en het </w:t>
                          </w:r>
                          <w:r>
                            <w:t>kenmerk van deze brief.</w:t>
                          </w:r>
                        </w:p>
                        <w:p w14:paraId="3A1E2D1D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C5E4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O0/AEAAAI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" strokecolor="white">
              <v:textbox inset="0,0,0,0">
                <w:txbxContent>
                  <w:p w14:paraId="409FEEC2" w14:textId="77777777" w:rsidR="00CD5856" w:rsidRDefault="005E170E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52976A8F" w14:textId="77777777" w:rsidR="00CD5856" w:rsidRDefault="005E170E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5DFC0E0" w14:textId="77777777" w:rsidR="00CD5856" w:rsidRDefault="005E170E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43F70B72" w14:textId="77777777" w:rsidR="00CD5856" w:rsidRDefault="005E170E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77EE57C" w14:textId="77777777" w:rsidR="00CD5856" w:rsidRDefault="005E170E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A36B46A" w14:textId="77777777" w:rsidR="00876004" w:rsidRPr="00876004" w:rsidRDefault="005E170E" w:rsidP="00876004">
                    <w:pPr>
                      <w:pStyle w:val="Huisstijl-Referentiegegevens"/>
                    </w:pPr>
                    <w:r w:rsidRPr="00876004">
                      <w:t>4109209-1081715-PG</w:t>
                    </w:r>
                  </w:p>
                  <w:p w14:paraId="3F7FE304" w14:textId="69560D84" w:rsidR="00215CB5" w:rsidRPr="009F6EB6" w:rsidRDefault="005E170E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 w:rsidRPr="008D59C5">
                      <w:t>Bijlage(n)</w:t>
                    </w:r>
                    <w:r w:rsidR="009F6EB6">
                      <w:br/>
                    </w:r>
                    <w:r w:rsidR="009F6EB6" w:rsidRPr="009F6EB6">
                      <w:rPr>
                        <w:b w:val="0"/>
                        <w:bCs/>
                      </w:rPr>
                      <w:t xml:space="preserve">1 </w:t>
                    </w:r>
                  </w:p>
                  <w:p w14:paraId="2834F47C" w14:textId="77777777" w:rsidR="005E5F57" w:rsidRDefault="005E5F57">
                    <w:pPr>
                      <w:pStyle w:val="Huisstijl-ReferentiegegevenskopW1"/>
                    </w:pPr>
                  </w:p>
                  <w:p w14:paraId="1293FF55" w14:textId="77777777" w:rsidR="00CD5856" w:rsidRDefault="005E170E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52B721E4" w14:textId="77777777" w:rsidR="00CD5856" w:rsidRDefault="00CD5856">
                    <w:pPr>
                      <w:pStyle w:val="Huisstijl-Referentiegegevens"/>
                    </w:pPr>
                  </w:p>
                  <w:p w14:paraId="569C02A4" w14:textId="77777777" w:rsidR="00CD5856" w:rsidRDefault="005E170E">
                    <w:pPr>
                      <w:pStyle w:val="Huisstijl-Algemenevoorwaarden"/>
                    </w:pPr>
                    <w:r>
                      <w:t xml:space="preserve">Correspondentie uitsluitend richten aan het retouradres met vermelding van de datum en het </w:t>
                    </w:r>
                    <w:r>
                      <w:t>kenmerk van deze brief.</w:t>
                    </w:r>
                  </w:p>
                  <w:p w14:paraId="3A1E2D1D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5820E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A4DC63" wp14:editId="70A76E05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619125"/>
              <wp:effectExtent l="11430" t="7620" r="9525" b="11430"/>
              <wp:wrapNone/>
              <wp:docPr id="124777539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7EE93" w14:textId="24A01F71" w:rsidR="00CD5856" w:rsidRDefault="005E170E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D338F5">
                            <w:t xml:space="preserve">22 mei </w:t>
                          </w:r>
                          <w:r w:rsidR="00D338F5">
                            <w:t>2025</w:t>
                          </w:r>
                        </w:p>
                        <w:p w14:paraId="0368681B" w14:textId="77777777" w:rsidR="00CD5856" w:rsidRDefault="005E170E" w:rsidP="00876004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7E0050">
                            <w:t xml:space="preserve">aanbieding advies </w:t>
                          </w:r>
                          <w:r w:rsidR="00876004">
                            <w:t xml:space="preserve">Raad voor </w:t>
                          </w:r>
                          <w:r w:rsidR="00C1294E">
                            <w:t>v</w:t>
                          </w:r>
                          <w:r w:rsidR="00876004">
                            <w:t xml:space="preserve">olksgezondheid en </w:t>
                          </w:r>
                          <w:r w:rsidR="00C1294E">
                            <w:t>s</w:t>
                          </w:r>
                          <w:r w:rsidR="00876004">
                            <w:t>amenleving ‘Iedereen bijna ziek</w:t>
                          </w:r>
                          <w:r w:rsidR="00C1294E">
                            <w:t>.</w:t>
                          </w:r>
                          <w:r w:rsidR="00876004">
                            <w:t xml:space="preserve"> Over de keerzijden van diagnose-expansie’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A4DC63" id="Text Box 29" o:spid="_x0000_s1027" type="#_x0000_t202" style="position:absolute;margin-left:79.65pt;margin-top:296.85pt;width:323.1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" strokecolor="white">
              <v:textbox style="mso-fit-shape-to-text:t" inset="0,0,0,0">
                <w:txbxContent>
                  <w:p w14:paraId="7757EE93" w14:textId="24A01F71" w:rsidR="00CD5856" w:rsidRDefault="005E170E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D338F5">
                      <w:t xml:space="preserve">22 mei </w:t>
                    </w:r>
                    <w:r w:rsidR="00D338F5">
                      <w:t>2025</w:t>
                    </w:r>
                  </w:p>
                  <w:p w14:paraId="0368681B" w14:textId="77777777" w:rsidR="00CD5856" w:rsidRDefault="005E170E" w:rsidP="00876004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7E0050">
                      <w:t xml:space="preserve">aanbieding advies </w:t>
                    </w:r>
                    <w:r w:rsidR="00876004">
                      <w:t xml:space="preserve">Raad voor </w:t>
                    </w:r>
                    <w:r w:rsidR="00C1294E">
                      <w:t>v</w:t>
                    </w:r>
                    <w:r w:rsidR="00876004">
                      <w:t xml:space="preserve">olksgezondheid en </w:t>
                    </w:r>
                    <w:r w:rsidR="00C1294E">
                      <w:t>s</w:t>
                    </w:r>
                    <w:r w:rsidR="00876004">
                      <w:t>amenleving ‘Iedereen bijna ziek</w:t>
                    </w:r>
                    <w:r w:rsidR="00C1294E">
                      <w:t>.</w:t>
                    </w:r>
                    <w:r w:rsidR="00876004">
                      <w:t xml:space="preserve"> Over de keerzijden van diagnose-expansie’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20E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34AE86" wp14:editId="1A183C80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0664857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EE3F4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4AE86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444EE3F4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820E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D5AA9B" wp14:editId="55FEC750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2843833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AC458" w14:textId="77777777" w:rsidR="00CD5856" w:rsidRDefault="005E170E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</w:r>
                          <w:r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5AA9B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0DBAC458" w14:textId="77777777" w:rsidR="00CD5856" w:rsidRDefault="005E170E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</w:r>
                    <w:r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20E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2A311B16" wp14:editId="38E8D85C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332893261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8D00E" w14:textId="77777777" w:rsidR="00CD5856" w:rsidRDefault="005E170E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311B16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3058D00E" w14:textId="77777777" w:rsidR="00CD5856" w:rsidRDefault="005E170E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EE92" w14:textId="77777777" w:rsidR="00CD5856" w:rsidRDefault="005E170E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85EB5" wp14:editId="7766335F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55992944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027A5" w14:textId="77777777" w:rsidR="00CD5856" w:rsidRDefault="005E170E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326DE1B3" w14:textId="77777777" w:rsidR="00C95CA9" w:rsidRPr="00C95CA9" w:rsidRDefault="005E170E" w:rsidP="00C95CA9">
                          <w:pPr>
                            <w:pStyle w:val="Huisstijl-Referentiegegevens"/>
                          </w:pPr>
                          <w:r w:rsidRPr="00C95CA9">
                            <w:t>4079460-1080628-PG</w:t>
                          </w:r>
                        </w:p>
                        <w:p w14:paraId="3C785410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85E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603027A5" w14:textId="77777777" w:rsidR="00CD5856" w:rsidRDefault="005E170E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326DE1B3" w14:textId="77777777" w:rsidR="00C95CA9" w:rsidRPr="00C95CA9" w:rsidRDefault="005E170E" w:rsidP="00C95CA9">
                    <w:pPr>
                      <w:pStyle w:val="Huisstijl-Referentiegegevens"/>
                    </w:pPr>
                    <w:r w:rsidRPr="00C95CA9">
                      <w:t>4079460-1080628-PG</w:t>
                    </w:r>
                  </w:p>
                  <w:p w14:paraId="3C785410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CDB9C0" wp14:editId="3D5BC68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40906808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033FF" w14:textId="77777777" w:rsidR="00CD5856" w:rsidRDefault="005E170E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5E5F57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5E5F57">
                            <w:fldChar w:fldCharType="separate"/>
                          </w:r>
                          <w:r w:rsidR="005E5F57">
                            <w:rPr>
                              <w:noProof/>
                            </w:rPr>
                            <w:t>2</w:t>
                          </w:r>
                          <w:r w:rsidR="005E5F57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1779216" w14:textId="77777777" w:rsidR="00CD5856" w:rsidRDefault="00CD5856"/>
                        <w:p w14:paraId="632BFE4D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29C7C58A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DB9C0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2F2033FF" w14:textId="77777777" w:rsidR="00CD5856" w:rsidRDefault="005E170E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5E5F57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5E5F57">
                      <w:fldChar w:fldCharType="separate"/>
                    </w:r>
                    <w:r w:rsidR="005E5F57">
                      <w:rPr>
                        <w:noProof/>
                      </w:rPr>
                      <w:t>2</w:t>
                    </w:r>
                    <w:r w:rsidR="005E5F57">
                      <w:rPr>
                        <w:noProof/>
                      </w:rPr>
                      <w:fldChar w:fldCharType="end"/>
                    </w:r>
                  </w:p>
                  <w:p w14:paraId="01779216" w14:textId="77777777" w:rsidR="00CD5856" w:rsidRDefault="00CD5856"/>
                  <w:p w14:paraId="632BFE4D" w14:textId="77777777" w:rsidR="00CD5856" w:rsidRDefault="00CD5856">
                    <w:pPr>
                      <w:pStyle w:val="Huisstijl-Paginanummer"/>
                    </w:pPr>
                  </w:p>
                  <w:p w14:paraId="29C7C58A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2F54" w14:textId="77777777" w:rsidR="00CD5856" w:rsidRDefault="005E170E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DB0ED8" wp14:editId="62D52EFC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26353824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448F2" w14:textId="77777777" w:rsidR="00CD5856" w:rsidRDefault="005E170E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F6EB6">
                                <w:t>26 juni 2014</w:t>
                              </w:r>
                            </w:sdtContent>
                          </w:sdt>
                        </w:p>
                        <w:p w14:paraId="068F40F6" w14:textId="77777777" w:rsidR="00CD5856" w:rsidRDefault="005E170E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40BBD710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B0E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31A448F2" w14:textId="77777777" w:rsidR="00CD5856" w:rsidRDefault="005E170E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F6EB6">
                          <w:t>26 juni 2014</w:t>
                        </w:r>
                      </w:sdtContent>
                    </w:sdt>
                  </w:p>
                  <w:p w14:paraId="068F40F6" w14:textId="77777777" w:rsidR="00CD5856" w:rsidRDefault="005E170E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40BBD710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2778746E" wp14:editId="5317759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46078663" wp14:editId="29BB5DF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103941" wp14:editId="4D711D66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126124677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75365" w14:textId="77777777" w:rsidR="00CD5856" w:rsidRDefault="005E170E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28C710A7" w14:textId="77777777" w:rsidR="00CD5856" w:rsidRDefault="005E170E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77D6962B" w14:textId="77777777" w:rsidR="00CD5856" w:rsidRDefault="005E170E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E4BDA5A" w14:textId="77777777" w:rsidR="00CD5856" w:rsidRDefault="005E170E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3F04B87D" w14:textId="77777777" w:rsidR="00CD5856" w:rsidRDefault="005E170E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33266EC0" w14:textId="77777777" w:rsidR="00CD5856" w:rsidRDefault="005E170E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64737F55" w14:textId="77777777" w:rsidR="00CD5856" w:rsidRDefault="005E170E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3DE8D9F0" w14:textId="77777777" w:rsidR="00CD5856" w:rsidRDefault="005E170E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28FDA1E8" w14:textId="77777777" w:rsidR="00CD5856" w:rsidRDefault="005E170E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25391354" w14:textId="77777777" w:rsidR="00CD5856" w:rsidRDefault="005E170E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03941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1C775365" w14:textId="77777777" w:rsidR="00CD5856" w:rsidRDefault="005E170E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28C710A7" w14:textId="77777777" w:rsidR="00CD5856" w:rsidRDefault="005E170E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77D6962B" w14:textId="77777777" w:rsidR="00CD5856" w:rsidRDefault="005E170E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E4BDA5A" w14:textId="77777777" w:rsidR="00CD5856" w:rsidRDefault="005E170E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3F04B87D" w14:textId="77777777" w:rsidR="00CD5856" w:rsidRDefault="005E170E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33266EC0" w14:textId="77777777" w:rsidR="00CD5856" w:rsidRDefault="005E170E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64737F55" w14:textId="77777777" w:rsidR="00CD5856" w:rsidRDefault="005E170E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3DE8D9F0" w14:textId="77777777" w:rsidR="00CD5856" w:rsidRDefault="005E170E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28FDA1E8" w14:textId="77777777" w:rsidR="00CD5856" w:rsidRDefault="005E170E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25391354" w14:textId="77777777" w:rsidR="00CD5856" w:rsidRDefault="005E170E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81A108" wp14:editId="130B749E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94800822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6B696" w14:textId="77777777" w:rsidR="00CD5856" w:rsidRDefault="005E170E">
                          <w:pPr>
                            <w:pStyle w:val="Huisstijl-Toezendgegevens"/>
                          </w:pPr>
                          <w:r w:rsidRPr="008D59C5">
                            <w:t xml:space="preserve">De </w:t>
                          </w:r>
                          <w:r w:rsidRPr="008D59C5">
                            <w:t>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1A108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4336B696" w14:textId="77777777" w:rsidR="00CD5856" w:rsidRDefault="005E170E">
                    <w:pPr>
                      <w:pStyle w:val="Huisstijl-Toezendgegevens"/>
                    </w:pPr>
                    <w:r w:rsidRPr="008D59C5">
                      <w:t xml:space="preserve">De </w:t>
                    </w:r>
                    <w:r w:rsidRPr="008D59C5">
                      <w:t>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9859A87" wp14:editId="558611AC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22340842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56DA2" w14:textId="77777777" w:rsidR="00CD5856" w:rsidRDefault="005E170E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59A87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27E56DA2" w14:textId="77777777" w:rsidR="00CD5856" w:rsidRDefault="005E170E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60CB27" wp14:editId="035E5E94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67392927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CCE35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0CB27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7F1CCE35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65F0B36" wp14:editId="173E0058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152993223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09FF2" w14:textId="77777777" w:rsidR="00CD5856" w:rsidRDefault="005E170E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F0B36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4EE09FF2" w14:textId="77777777" w:rsidR="00CD5856" w:rsidRDefault="005E170E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69E677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2F8B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4C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A7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3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C7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A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8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8C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8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252E5"/>
    <w:rsid w:val="00034261"/>
    <w:rsid w:val="000344CB"/>
    <w:rsid w:val="00050D5B"/>
    <w:rsid w:val="00050FD1"/>
    <w:rsid w:val="00072C81"/>
    <w:rsid w:val="000B1832"/>
    <w:rsid w:val="000B45B1"/>
    <w:rsid w:val="000C29E1"/>
    <w:rsid w:val="000D0CCB"/>
    <w:rsid w:val="000D6D8A"/>
    <w:rsid w:val="000D7513"/>
    <w:rsid w:val="000E2F12"/>
    <w:rsid w:val="000E54B6"/>
    <w:rsid w:val="00113778"/>
    <w:rsid w:val="00125BDF"/>
    <w:rsid w:val="00172CD9"/>
    <w:rsid w:val="001B41E1"/>
    <w:rsid w:val="001B7303"/>
    <w:rsid w:val="001D1863"/>
    <w:rsid w:val="00204255"/>
    <w:rsid w:val="00215CB5"/>
    <w:rsid w:val="002333E3"/>
    <w:rsid w:val="00235AED"/>
    <w:rsid w:val="00241BB9"/>
    <w:rsid w:val="00297795"/>
    <w:rsid w:val="002B1D9F"/>
    <w:rsid w:val="002B504F"/>
    <w:rsid w:val="002F4886"/>
    <w:rsid w:val="003210AC"/>
    <w:rsid w:val="00334C45"/>
    <w:rsid w:val="003451E2"/>
    <w:rsid w:val="00347F1B"/>
    <w:rsid w:val="003724EB"/>
    <w:rsid w:val="003B287C"/>
    <w:rsid w:val="003B48D4"/>
    <w:rsid w:val="003C472B"/>
    <w:rsid w:val="003C6ED5"/>
    <w:rsid w:val="003C700C"/>
    <w:rsid w:val="003C7185"/>
    <w:rsid w:val="003D27F8"/>
    <w:rsid w:val="003F3A47"/>
    <w:rsid w:val="004044A6"/>
    <w:rsid w:val="0043480A"/>
    <w:rsid w:val="00437B5F"/>
    <w:rsid w:val="004509BE"/>
    <w:rsid w:val="0045486D"/>
    <w:rsid w:val="00463DBC"/>
    <w:rsid w:val="004934A8"/>
    <w:rsid w:val="004A7AAE"/>
    <w:rsid w:val="004F0B09"/>
    <w:rsid w:val="00512C83"/>
    <w:rsid w:val="00516D6A"/>
    <w:rsid w:val="00523C02"/>
    <w:rsid w:val="00544135"/>
    <w:rsid w:val="005600D7"/>
    <w:rsid w:val="005677D6"/>
    <w:rsid w:val="005820EF"/>
    <w:rsid w:val="00582E97"/>
    <w:rsid w:val="00587714"/>
    <w:rsid w:val="005C3CD4"/>
    <w:rsid w:val="005D327A"/>
    <w:rsid w:val="005E170E"/>
    <w:rsid w:val="005E5F57"/>
    <w:rsid w:val="0063555A"/>
    <w:rsid w:val="00686885"/>
    <w:rsid w:val="006922AC"/>
    <w:rsid w:val="00697032"/>
    <w:rsid w:val="006B16C1"/>
    <w:rsid w:val="006F5E92"/>
    <w:rsid w:val="0074764C"/>
    <w:rsid w:val="00763E81"/>
    <w:rsid w:val="00776965"/>
    <w:rsid w:val="007A4F37"/>
    <w:rsid w:val="007B028B"/>
    <w:rsid w:val="007B6A41"/>
    <w:rsid w:val="007D0F21"/>
    <w:rsid w:val="007D23C6"/>
    <w:rsid w:val="007E0050"/>
    <w:rsid w:val="007E36BA"/>
    <w:rsid w:val="007F380D"/>
    <w:rsid w:val="007F4A98"/>
    <w:rsid w:val="00870C81"/>
    <w:rsid w:val="00876004"/>
    <w:rsid w:val="0087691C"/>
    <w:rsid w:val="00893C24"/>
    <w:rsid w:val="008A21F4"/>
    <w:rsid w:val="008D59C5"/>
    <w:rsid w:val="008D618A"/>
    <w:rsid w:val="008E210E"/>
    <w:rsid w:val="008E4B89"/>
    <w:rsid w:val="008F33AD"/>
    <w:rsid w:val="0095290B"/>
    <w:rsid w:val="00960E2B"/>
    <w:rsid w:val="00962F17"/>
    <w:rsid w:val="00963C34"/>
    <w:rsid w:val="00985A65"/>
    <w:rsid w:val="009A31BF"/>
    <w:rsid w:val="009B2459"/>
    <w:rsid w:val="009C4777"/>
    <w:rsid w:val="009D3C77"/>
    <w:rsid w:val="009D7D63"/>
    <w:rsid w:val="009F419D"/>
    <w:rsid w:val="009F6EB6"/>
    <w:rsid w:val="00A52DBE"/>
    <w:rsid w:val="00A83BE3"/>
    <w:rsid w:val="00AA61EA"/>
    <w:rsid w:val="00AF6BEC"/>
    <w:rsid w:val="00B42BC9"/>
    <w:rsid w:val="00B434F3"/>
    <w:rsid w:val="00B8296E"/>
    <w:rsid w:val="00B82F43"/>
    <w:rsid w:val="00BA5021"/>
    <w:rsid w:val="00BA7566"/>
    <w:rsid w:val="00BC481F"/>
    <w:rsid w:val="00BD75C1"/>
    <w:rsid w:val="00BF3842"/>
    <w:rsid w:val="00C1294E"/>
    <w:rsid w:val="00C3438D"/>
    <w:rsid w:val="00C62B6C"/>
    <w:rsid w:val="00C81260"/>
    <w:rsid w:val="00C95CA9"/>
    <w:rsid w:val="00CA061B"/>
    <w:rsid w:val="00CA06C3"/>
    <w:rsid w:val="00CD198C"/>
    <w:rsid w:val="00CD4AED"/>
    <w:rsid w:val="00CD5856"/>
    <w:rsid w:val="00CF0F2E"/>
    <w:rsid w:val="00CF3E82"/>
    <w:rsid w:val="00D338F5"/>
    <w:rsid w:val="00D37289"/>
    <w:rsid w:val="00D510CE"/>
    <w:rsid w:val="00D54679"/>
    <w:rsid w:val="00D67BAF"/>
    <w:rsid w:val="00D74CAF"/>
    <w:rsid w:val="00D84022"/>
    <w:rsid w:val="00DA15A1"/>
    <w:rsid w:val="00DC7639"/>
    <w:rsid w:val="00DD5A6B"/>
    <w:rsid w:val="00E1202E"/>
    <w:rsid w:val="00E1490C"/>
    <w:rsid w:val="00E3614F"/>
    <w:rsid w:val="00E37122"/>
    <w:rsid w:val="00E44C96"/>
    <w:rsid w:val="00E85195"/>
    <w:rsid w:val="00EA275E"/>
    <w:rsid w:val="00EE23CE"/>
    <w:rsid w:val="00EE2A9D"/>
    <w:rsid w:val="00F32D2F"/>
    <w:rsid w:val="00F32EA9"/>
    <w:rsid w:val="00F5073A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7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0050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0050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0050"/>
    <w:rPr>
      <w:vertAlign w:val="superscript"/>
    </w:rPr>
  </w:style>
  <w:style w:type="paragraph" w:styleId="Revisie">
    <w:name w:val="Revision"/>
    <w:hidden/>
    <w:uiPriority w:val="99"/>
    <w:semiHidden/>
    <w:rsid w:val="00B42BC9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0</ap:DocSecurity>
  <ap:Lines>2</ap:Lines>
  <ap:Paragraphs>1</ap:Paragraphs>
  <ap:ScaleCrop>false</ap:ScaleCrop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2025-05-22T10:49:00.0000000Z</dcterms:created>
  <dcterms:modified xsi:type="dcterms:W3CDTF">2025-05-22T10:49:00.0000000Z</dcterms:modified>
  <dc:description>------------------------</dc:description>
  <dc:subject/>
  <dc:title/>
  <keywords/>
  <version/>
  <category/>
</coreProperties>
</file>