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B71217" w14:paraId="2EC92DF8" w14:textId="16C2F1F6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  <w:r w:rsidR="000531D5">
        <w:t>6378769</w: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0531D5" w14:paraId="70127839" w14:textId="386016E1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22 mei 2025</w:t>
            </w:r>
            <w:r w:rsidRPr="00251844" w:rsidR="00F20145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F20145" w14:paraId="0B4D3A27" w14:textId="7BF80874">
            <w:pPr>
              <w:pStyle w:val="Voettekst"/>
            </w:pPr>
            <w:r>
              <w:t>Uitstelbericht Kamervragen over</w:t>
            </w:r>
            <w:r w:rsidR="000531D5">
              <w:t xml:space="preserve"> </w:t>
            </w:r>
            <w:r w:rsidR="000531D5">
              <w:t>het bericht dat bestuurders van sportclubs afhaken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20145" w:rsidP="00F20145" w:rsidRDefault="000531D5" w14:paraId="7B7E79E6" w14:textId="4BA3414F">
            <w:pPr>
              <w:pStyle w:val="referentiegegevens"/>
              <w:rPr>
                <w:sz w:val="18"/>
                <w:szCs w:val="24"/>
              </w:rPr>
            </w:pPr>
            <w:r>
              <w:t>6378769</w:t>
            </w:r>
          </w:p>
          <w:p w:rsidR="00111A79" w:rsidP="00133AE9" w:rsidRDefault="00111A79" w14:paraId="6C045D94" w14:textId="5A07E239">
            <w:pPr>
              <w:pStyle w:val="referentiegegevens"/>
            </w:pPr>
          </w:p>
          <w:p w:rsidR="00111A79" w:rsidP="00133AE9" w:rsidRDefault="00111A79" w14:paraId="1C59ACED" w14:textId="77777777">
            <w:pPr>
              <w:pStyle w:val="referentiegegevens"/>
              <w:rPr>
                <w:b/>
                <w:bCs/>
              </w:rPr>
            </w:pPr>
          </w:p>
          <w:p w:rsidR="004B6482" w:rsidP="00F20145" w:rsidRDefault="008D7CD1" w14:paraId="1A63BA1C" w14:textId="481C782B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0531D5" w:rsidR="00F20145" w:rsidP="00F20145" w:rsidRDefault="000531D5" w14:paraId="0682E0CA" w14:textId="74766D21">
            <w:pPr>
              <w:pStyle w:val="referentiegegevens"/>
              <w:rPr>
                <w:sz w:val="18"/>
                <w:szCs w:val="24"/>
              </w:rPr>
            </w:pPr>
            <w:r w:rsidRPr="000531D5">
              <w:t>2025Z08605</w:t>
            </w:r>
          </w:p>
          <w:p w:rsidRPr="00F20145" w:rsidR="00F20145" w:rsidP="00F20145" w:rsidRDefault="00F20145" w14:paraId="77C7E7F6" w14:textId="77777777">
            <w:pPr>
              <w:pStyle w:val="referentiegegevens"/>
              <w:rPr>
                <w:b/>
                <w:bCs/>
              </w:rPr>
            </w:pPr>
          </w:p>
          <w:p w:rsidRPr="004B6482" w:rsidR="00111A79" w:rsidP="00180C36" w:rsidRDefault="00111A79" w14:paraId="377FACDB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F20145" w:rsidR="00F20145" w:rsidP="00F20145" w:rsidRDefault="00F20145" w14:paraId="0198BA0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5B245642" w14:textId="6BE0C438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 w:rsidRPr="000531D5" w:rsidR="000531D5">
        <w:t>staatssecretarissen van Volksgezondheid, Welzijn en Sport</w:t>
      </w:r>
      <w:r w:rsidRPr="00F20145">
        <w:rPr>
          <w:rFonts w:cs="Utopia"/>
          <w:color w:val="000000"/>
        </w:rPr>
        <w:t xml:space="preserve">, mede dat de schriftelijke vragen van </w:t>
      </w:r>
      <w:r w:rsidR="000531D5">
        <w:rPr>
          <w:rFonts w:cs="Utopia"/>
          <w:color w:val="000000"/>
        </w:rPr>
        <w:t>de leden</w:t>
      </w:r>
      <w:r w:rsidR="005951B8">
        <w:rPr>
          <w:rFonts w:cs="Utopia"/>
          <w:color w:val="000000"/>
        </w:rPr>
        <w:t xml:space="preserve"> </w:t>
      </w:r>
      <w:r w:rsidRPr="000531D5" w:rsidR="000531D5">
        <w:rPr>
          <w:rFonts w:cs="Utopia"/>
          <w:color w:val="000000"/>
        </w:rPr>
        <w:t xml:space="preserve">Inge van Dijk (CDA), </w:t>
      </w:r>
      <w:proofErr w:type="spellStart"/>
      <w:r w:rsidRPr="000531D5" w:rsidR="000531D5">
        <w:rPr>
          <w:rFonts w:cs="Utopia"/>
          <w:color w:val="000000"/>
        </w:rPr>
        <w:t>Mohandis</w:t>
      </w:r>
      <w:proofErr w:type="spellEnd"/>
      <w:r w:rsidRPr="000531D5" w:rsidR="000531D5">
        <w:rPr>
          <w:rFonts w:cs="Utopia"/>
          <w:color w:val="000000"/>
        </w:rPr>
        <w:t xml:space="preserve"> (PvdA-GroenLinks) en Van Nispen (SP)</w:t>
      </w:r>
      <w:r w:rsidRPr="00F20145">
        <w:rPr>
          <w:rFonts w:cs="Utopia"/>
          <w:color w:val="000000"/>
        </w:rPr>
        <w:t xml:space="preserve">, van uw Kamer aan de </w:t>
      </w:r>
      <w:r w:rsidR="000531D5">
        <w:rPr>
          <w:rFonts w:cs="Utopia"/>
          <w:color w:val="000000"/>
        </w:rPr>
        <w:t>staatssecretaris van Justitie en Veiligheid</w:t>
      </w:r>
      <w:r w:rsidRPr="00F20145">
        <w:rPr>
          <w:rFonts w:cs="Utopia"/>
          <w:color w:val="000000"/>
        </w:rPr>
        <w:t xml:space="preserve"> over </w:t>
      </w:r>
      <w:r w:rsidRPr="000531D5" w:rsidR="000531D5">
        <w:rPr>
          <w:rFonts w:cs="Utopia"/>
          <w:color w:val="000000"/>
        </w:rPr>
        <w:t>het bericht dat bestuurders van sportclubs afhaken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 w:rsidR="000531D5">
        <w:rPr>
          <w:rFonts w:cs="Utopia"/>
          <w:color w:val="000000"/>
        </w:rPr>
        <w:t>1 mei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F20145" w:rsidP="00F20145" w:rsidRDefault="00F20145" w14:paraId="1C0E0E07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23CDEA2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F20145" w:rsidP="00F20145" w:rsidRDefault="00F20145" w14:paraId="5435E09D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1F6D93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5F85904" w14:textId="3781CAE4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De </w:t>
      </w:r>
      <w:r w:rsidR="000531D5">
        <w:rPr>
          <w:rFonts w:cs="Utopia"/>
          <w:color w:val="000000"/>
        </w:rPr>
        <w:t>Staatssecretaris Rechtsbescherming</w:t>
      </w:r>
      <w:r w:rsidRPr="00F20145">
        <w:rPr>
          <w:rFonts w:cs="Utopia"/>
          <w:color w:val="000000"/>
        </w:rPr>
        <w:t>,</w:t>
      </w:r>
    </w:p>
    <w:p w:rsidRPr="00F20145" w:rsidR="00F20145" w:rsidP="00F20145" w:rsidRDefault="00F20145" w14:paraId="037BCB38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F2FD1E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93508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683F4F9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0531D5" w14:paraId="7F59D051" w14:textId="00A0A92F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 xml:space="preserve">T.H.D. </w:t>
      </w:r>
      <w:proofErr w:type="spellStart"/>
      <w:r>
        <w:rPr>
          <w:rFonts w:cs="Utopia"/>
          <w:color w:val="000000"/>
        </w:rPr>
        <w:t>Struycken</w:t>
      </w:r>
      <w:proofErr w:type="spellEnd"/>
    </w:p>
    <w:p w:rsidRPr="00F20145" w:rsidR="00F20145" w:rsidP="00F20145" w:rsidRDefault="00F20145" w14:paraId="3399A7C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C6CDAC" w14:textId="77777777">
      <w:pPr>
        <w:pStyle w:val="broodtekst"/>
        <w:rPr>
          <w:rFonts w:cs="Utopia"/>
          <w:color w:val="000000"/>
        </w:rPr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7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CF2A" w14:textId="77777777" w:rsidR="001772A3" w:rsidRDefault="001772A3">
      <w:r>
        <w:separator/>
      </w:r>
    </w:p>
    <w:p w14:paraId="56666C7A" w14:textId="77777777" w:rsidR="001772A3" w:rsidRDefault="001772A3"/>
    <w:p w14:paraId="325C65A7" w14:textId="77777777" w:rsidR="001772A3" w:rsidRDefault="001772A3"/>
    <w:p w14:paraId="1DB48FA3" w14:textId="77777777" w:rsidR="001772A3" w:rsidRDefault="001772A3"/>
  </w:endnote>
  <w:endnote w:type="continuationSeparator" w:id="0">
    <w:p w14:paraId="4D256EAD" w14:textId="77777777" w:rsidR="001772A3" w:rsidRDefault="001772A3">
      <w:r>
        <w:continuationSeparator/>
      </w:r>
    </w:p>
    <w:p w14:paraId="3013CE12" w14:textId="77777777" w:rsidR="001772A3" w:rsidRDefault="001772A3"/>
    <w:p w14:paraId="02D55F9C" w14:textId="77777777" w:rsidR="001772A3" w:rsidRDefault="001772A3"/>
    <w:p w14:paraId="4EC199B2" w14:textId="77777777" w:rsidR="001772A3" w:rsidRDefault="001772A3"/>
  </w:endnote>
  <w:endnote w:type="continuationNotice" w:id="1">
    <w:p w14:paraId="411F6EFF" w14:textId="77777777" w:rsidR="001772A3" w:rsidRDefault="001772A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597CEE">
              <w:t>2</w:t>
            </w:r>
          </w:fldSimple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73B89" w14:textId="77777777" w:rsidR="001772A3" w:rsidRDefault="001772A3">
      <w:r>
        <w:separator/>
      </w:r>
    </w:p>
  </w:footnote>
  <w:footnote w:type="continuationSeparator" w:id="0">
    <w:p w14:paraId="603CB3BF" w14:textId="77777777" w:rsidR="001772A3" w:rsidRDefault="001772A3">
      <w:r>
        <w:continuationSeparator/>
      </w:r>
    </w:p>
  </w:footnote>
  <w:footnote w:type="continuationNotice" w:id="1">
    <w:p w14:paraId="0E0E8132" w14:textId="77777777" w:rsidR="001772A3" w:rsidRDefault="001772A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C20E" w14:textId="7C8ED2BA" w:rsidR="005A55B8" w:rsidRDefault="00597CEE">
    <w:pPr>
      <w:pStyle w:val="Koptekst"/>
      <w:rPr>
        <w:color w:val="FFFFFF"/>
      </w:rPr>
    </w:pPr>
    <w:bookmarkStart w:id="4" w:name="woordmerk_bk"/>
    <w:bookmarkStart w:id="5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726D7A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4284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6"/>
  </w:num>
  <w:num w:numId="17" w16cid:durableId="286205122">
    <w:abstractNumId w:val="21"/>
  </w:num>
  <w:num w:numId="18" w16cid:durableId="934552858">
    <w:abstractNumId w:val="25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7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8"/>
  </w:num>
  <w:num w:numId="25" w16cid:durableId="116149634">
    <w:abstractNumId w:val="17"/>
  </w:num>
  <w:num w:numId="26" w16cid:durableId="1701004303">
    <w:abstractNumId w:val="26"/>
  </w:num>
  <w:num w:numId="27" w16cid:durableId="1490636033">
    <w:abstractNumId w:val="28"/>
  </w:num>
  <w:num w:numId="28" w16cid:durableId="1866409014">
    <w:abstractNumId w:val="25"/>
  </w:num>
  <w:num w:numId="29" w16cid:durableId="736707345">
    <w:abstractNumId w:val="27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3"/>
  </w:num>
  <w:num w:numId="33" w16cid:durableId="1974020748">
    <w:abstractNumId w:val="24"/>
  </w:num>
  <w:num w:numId="34" w16cid:durableId="1185903300">
    <w:abstractNumId w:val="13"/>
  </w:num>
  <w:num w:numId="35" w16cid:durableId="589706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531D5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11A79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772A3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B7A8D"/>
    <w:rsid w:val="001C23E4"/>
    <w:rsid w:val="001C5416"/>
    <w:rsid w:val="001C5A23"/>
    <w:rsid w:val="001D294D"/>
    <w:rsid w:val="001D7ED2"/>
    <w:rsid w:val="001E0BA7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26E3"/>
    <w:rsid w:val="003141C2"/>
    <w:rsid w:val="00314929"/>
    <w:rsid w:val="00324D45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0356"/>
    <w:rsid w:val="004C675E"/>
    <w:rsid w:val="004E3229"/>
    <w:rsid w:val="004E3511"/>
    <w:rsid w:val="004F0AAF"/>
    <w:rsid w:val="00507BE0"/>
    <w:rsid w:val="00511C5A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51B8"/>
    <w:rsid w:val="00597CEE"/>
    <w:rsid w:val="005A5543"/>
    <w:rsid w:val="005A55B8"/>
    <w:rsid w:val="005C4A56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4197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AE5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679A"/>
    <w:rsid w:val="008D7CD1"/>
    <w:rsid w:val="008E55EF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2CBD"/>
    <w:rsid w:val="00A0453A"/>
    <w:rsid w:val="00A141D2"/>
    <w:rsid w:val="00A23AE6"/>
    <w:rsid w:val="00A2618B"/>
    <w:rsid w:val="00A46102"/>
    <w:rsid w:val="00A600D8"/>
    <w:rsid w:val="00A60F8B"/>
    <w:rsid w:val="00A64874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0234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C2C71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9E9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145"/>
    <w:rsid w:val="00F203D4"/>
    <w:rsid w:val="00F26020"/>
    <w:rsid w:val="00F30C7A"/>
    <w:rsid w:val="00F3624E"/>
    <w:rsid w:val="00F41E61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218</ap:Words>
  <ap:Characters>1205</ap:Characters>
  <ap:DocSecurity>0</ap:DocSecurity>
  <ap:Lines>10</ap:Lines>
  <ap:Paragraphs>2</ap:Paragraphs>
  <ap:ScaleCrop>false</ap:ScaleCrop>
  <ap:LinksUpToDate>false</ap:LinksUpToDate>
  <ap:CharactersWithSpaces>1421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2025-05-22T11:52:00.0000000Z</dcterms:created>
  <dcterms:modified xsi:type="dcterms:W3CDTF">2025-05-22T11:52:00.0000000Z</dcterms:modified>
  <category/>
  <dc:description>------------------------</dc:description>
  <version/>
</coreProperties>
</file>