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1D2" w:rsidP="00AC21D2" w:rsidRDefault="00CD368A" w14:paraId="21F51B17" w14:textId="77777777">
      <w:pPr>
        <w:pStyle w:val="ArialBold"/>
        <w:rPr>
          <w:bCs/>
          <w:noProof w:val="0"/>
          <w:sz w:val="18"/>
          <w:szCs w:val="18"/>
        </w:rPr>
      </w:pPr>
      <w:r>
        <mc:AlternateContent>
          <mc:Choice Requires="wps">
            <w:drawing>
              <wp:anchor distT="0" distB="0" distL="114300" distR="114300" simplePos="0" relativeHeight="251658240" behindDoc="0" locked="0" layoutInCell="1" allowOverlap="1" wp14:editId="6AC0E7C8" wp14:anchorId="1DB2ADC4">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38F0CCB2"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B2ADC4">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38F0CCB2" w14:textId="77777777"/>
                  </w:txbxContent>
                </v:textbox>
              </v:shape>
            </w:pict>
          </mc:Fallback>
        </mc:AlternateContent>
      </w:r>
      <w:r>
        <mc:AlternateContent>
          <mc:Choice Requires="wps">
            <w:drawing>
              <wp:anchor distT="0" distB="0" distL="114300" distR="114300" simplePos="0" relativeHeight="251660288" behindDoc="0" locked="0" layoutInCell="1" allowOverlap="1" wp14:editId="6BD18C2D" wp14:anchorId="0588CA9D">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053FE9B9"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0588CA9D">
                <v:textbox style="layout-flow:vertical;mso-layout-flow-alt:bottom-to-top">
                  <w:txbxContent>
                    <w:p w:rsidR="00AC21D2" w:rsidP="00AC21D2" w:rsidRDefault="00AC21D2" w14:paraId="053FE9B9" w14:textId="77777777"/>
                  </w:txbxContent>
                </v:textbox>
              </v:shape>
            </w:pict>
          </mc:Fallback>
        </mc:AlternateContent>
      </w:r>
      <w:r>
        <w:rPr>
          <w:bCs/>
          <w:noProof w:val="0"/>
          <w:sz w:val="18"/>
          <w:szCs w:val="18"/>
        </w:rPr>
        <w:t>TWEEDE KAMER DER STATEN-GENERAAL</w:t>
      </w:r>
    </w:p>
    <w:p w:rsidR="00AC21D2" w:rsidP="00AC21D2" w:rsidRDefault="00AC21D2" w14:paraId="531D0D42" w14:textId="77777777">
      <w:pPr>
        <w:rPr>
          <w:noProof w:val="0"/>
          <w:sz w:val="18"/>
          <w:szCs w:val="18"/>
        </w:rPr>
      </w:pPr>
    </w:p>
    <w:p w:rsidR="00AC21D2" w:rsidP="00AC21D2" w:rsidRDefault="00CD368A" w14:paraId="1C9276E5" w14:textId="6C1DDD5C">
      <w:pPr>
        <w:spacing w:line="260" w:lineRule="atLeast"/>
        <w:rPr>
          <w:noProof w:val="0"/>
          <w:sz w:val="18"/>
          <w:szCs w:val="18"/>
        </w:rPr>
      </w:pPr>
      <w:r>
        <w:rPr>
          <w:noProof w:val="0"/>
          <w:sz w:val="18"/>
          <w:szCs w:val="18"/>
        </w:rPr>
        <w:t>Vergaderjaar 20</w:t>
      </w:r>
      <w:r w:rsidR="00341D21">
        <w:rPr>
          <w:noProof w:val="0"/>
          <w:sz w:val="18"/>
          <w:szCs w:val="18"/>
        </w:rPr>
        <w:t>24/25</w:t>
      </w:r>
    </w:p>
    <w:p w:rsidR="00AC21D2" w:rsidP="00AC21D2" w:rsidRDefault="00AC21D2" w14:paraId="39E7E178" w14:textId="77777777">
      <w:pPr>
        <w:rPr>
          <w:noProof w:val="0"/>
          <w:sz w:val="18"/>
          <w:szCs w:val="18"/>
        </w:rPr>
      </w:pPr>
    </w:p>
    <w:p w:rsidR="00AC21D2" w:rsidP="00AC21D2" w:rsidRDefault="00AC21D2" w14:paraId="0FC18DDE" w14:textId="77777777">
      <w:pPr>
        <w:rPr>
          <w:noProof w:val="0"/>
          <w:sz w:val="18"/>
          <w:szCs w:val="18"/>
        </w:rPr>
      </w:pPr>
    </w:p>
    <w:p w:rsidR="00AC21D2" w:rsidP="00AC21D2" w:rsidRDefault="00341D21" w14:paraId="0F6C25E3" w14:textId="3E537B7D">
      <w:pPr>
        <w:ind w:hanging="1134"/>
        <w:rPr>
          <w:sz w:val="18"/>
          <w:szCs w:val="18"/>
        </w:rPr>
      </w:pPr>
      <w:r>
        <w:rPr>
          <w:b/>
          <w:sz w:val="18"/>
          <w:szCs w:val="18"/>
        </w:rPr>
        <w:t>36</w:t>
      </w:r>
      <w:r w:rsidR="00CD368A">
        <w:rPr>
          <w:b/>
          <w:sz w:val="18"/>
          <w:szCs w:val="18"/>
        </w:rPr>
        <w:t xml:space="preserve"> </w:t>
      </w:r>
      <w:r>
        <w:rPr>
          <w:b/>
          <w:sz w:val="18"/>
          <w:szCs w:val="18"/>
        </w:rPr>
        <w:t>707</w:t>
      </w:r>
      <w:r w:rsidR="00CD368A">
        <w:rPr>
          <w:sz w:val="18"/>
          <w:szCs w:val="18"/>
        </w:rPr>
        <w:tab/>
      </w:r>
      <w:r>
        <w:rPr>
          <w:b/>
          <w:sz w:val="18"/>
          <w:szCs w:val="18"/>
        </w:rPr>
        <w:t xml:space="preserve">Wijziging van wetten op het terrein van onderwijs, cultuur en wetenschap in verband met het repareren van </w:t>
      </w:r>
      <w:bookmarkStart w:name="_Hlk195263535" w:id="0"/>
      <w:r>
        <w:rPr>
          <w:b/>
          <w:sz w:val="18"/>
          <w:szCs w:val="18"/>
        </w:rPr>
        <w:t xml:space="preserve">wetstechnische en redactionele vergissingen en verschrijvingen </w:t>
      </w:r>
      <w:bookmarkEnd w:id="0"/>
      <w:r>
        <w:rPr>
          <w:b/>
          <w:sz w:val="18"/>
          <w:szCs w:val="18"/>
        </w:rPr>
        <w:t>(Reparatiewet OCW 20##)</w:t>
      </w:r>
    </w:p>
    <w:p w:rsidR="00AC21D2" w:rsidP="00AC21D2" w:rsidRDefault="00AC21D2" w14:paraId="42F63DB2" w14:textId="77777777">
      <w:pPr>
        <w:ind w:hanging="1134"/>
        <w:rPr>
          <w:sz w:val="18"/>
          <w:szCs w:val="18"/>
        </w:rPr>
      </w:pPr>
    </w:p>
    <w:p w:rsidR="00AC21D2" w:rsidP="00AC21D2" w:rsidRDefault="00AC21D2" w14:paraId="7BA9B365" w14:textId="77777777">
      <w:pPr>
        <w:ind w:hanging="1134"/>
        <w:rPr>
          <w:sz w:val="18"/>
          <w:szCs w:val="18"/>
        </w:rPr>
      </w:pPr>
    </w:p>
    <w:p w:rsidR="00AC21D2" w:rsidP="00AC21D2" w:rsidRDefault="00CD368A" w14:paraId="385432D0" w14:textId="7E522B79">
      <w:pPr>
        <w:ind w:hanging="1134"/>
        <w:rPr>
          <w:b/>
          <w:bCs/>
          <w:noProof w:val="0"/>
          <w:sz w:val="18"/>
          <w:szCs w:val="18"/>
        </w:rPr>
      </w:pPr>
      <w:r>
        <w:rPr>
          <w:b/>
          <w:sz w:val="18"/>
          <w:szCs w:val="18"/>
        </w:rPr>
        <w:t>Nr. xxx</w:t>
      </w:r>
      <w:r>
        <w:rPr>
          <w:b/>
          <w:sz w:val="18"/>
          <w:szCs w:val="18"/>
        </w:rPr>
        <w:tab/>
        <w:t>Nota naar aanleiding van het verslag</w:t>
      </w:r>
    </w:p>
    <w:p w:rsidR="00AC21D2" w:rsidP="00AC21D2" w:rsidRDefault="00AC21D2" w14:paraId="112E18A0" w14:textId="77777777">
      <w:pPr>
        <w:rPr>
          <w:noProof w:val="0"/>
          <w:sz w:val="18"/>
          <w:szCs w:val="18"/>
        </w:rPr>
      </w:pPr>
    </w:p>
    <w:p w:rsidR="00AC21D2" w:rsidP="00AC21D2" w:rsidRDefault="00AC21D2" w14:paraId="30737B68" w14:textId="77777777">
      <w:pPr>
        <w:rPr>
          <w:noProof w:val="0"/>
          <w:sz w:val="18"/>
          <w:szCs w:val="18"/>
        </w:rPr>
      </w:pPr>
    </w:p>
    <w:p w:rsidR="00AC21D2" w:rsidP="00AC21D2" w:rsidRDefault="00CD368A" w14:paraId="595210FB" w14:textId="77777777">
      <w:pPr>
        <w:pStyle w:val="Koptekst"/>
        <w:tabs>
          <w:tab w:val="left" w:pos="720"/>
        </w:tabs>
        <w:spacing w:line="300" w:lineRule="atLeast"/>
        <w:rPr>
          <w:noProof w:val="0"/>
          <w:sz w:val="18"/>
          <w:szCs w:val="18"/>
        </w:rPr>
      </w:pPr>
      <w:r>
        <w:rPr>
          <w:noProof w:val="0"/>
          <w:sz w:val="18"/>
          <w:szCs w:val="18"/>
        </w:rPr>
        <w:t>Ontvangen</w:t>
      </w:r>
    </w:p>
    <w:p w:rsidR="00341D21" w:rsidP="00AC21D2" w:rsidRDefault="00341D21" w14:paraId="7AFCC8F2" w14:textId="77777777">
      <w:pPr>
        <w:pStyle w:val="Koptekst"/>
        <w:tabs>
          <w:tab w:val="left" w:pos="720"/>
        </w:tabs>
        <w:spacing w:line="300" w:lineRule="atLeast"/>
        <w:rPr>
          <w:noProof w:val="0"/>
          <w:sz w:val="18"/>
          <w:szCs w:val="18"/>
        </w:rPr>
      </w:pPr>
    </w:p>
    <w:p w:rsidR="00341D21" w:rsidP="00AC21D2" w:rsidRDefault="00341D21" w14:paraId="34106DFE" w14:textId="11D5FD43">
      <w:pPr>
        <w:pStyle w:val="Koptekst"/>
        <w:tabs>
          <w:tab w:val="left" w:pos="720"/>
        </w:tabs>
        <w:spacing w:line="300" w:lineRule="atLeast"/>
        <w:rPr>
          <w:noProof w:val="0"/>
          <w:sz w:val="18"/>
          <w:szCs w:val="18"/>
        </w:rPr>
      </w:pPr>
      <w:r>
        <w:rPr>
          <w:noProof w:val="0"/>
          <w:sz w:val="18"/>
          <w:szCs w:val="18"/>
        </w:rPr>
        <w:t xml:space="preserve">De regering dankt de vaste commissie voor Onderwijs, Cultuur en Wetenschap voor de schriftelijke inbreng bij het wetsvoorstel tot wijziging van wetten </w:t>
      </w:r>
      <w:bookmarkStart w:name="_Hlk195263549" w:id="1"/>
      <w:r>
        <w:rPr>
          <w:noProof w:val="0"/>
          <w:sz w:val="18"/>
          <w:szCs w:val="18"/>
        </w:rPr>
        <w:t xml:space="preserve">op het terrein </w:t>
      </w:r>
      <w:r w:rsidRPr="00341D21">
        <w:rPr>
          <w:noProof w:val="0"/>
          <w:sz w:val="18"/>
          <w:szCs w:val="18"/>
        </w:rPr>
        <w:t>van onderwijs, cultuur en wetenschap</w:t>
      </w:r>
      <w:bookmarkEnd w:id="1"/>
      <w:r w:rsidRPr="00341D21">
        <w:rPr>
          <w:noProof w:val="0"/>
          <w:sz w:val="18"/>
          <w:szCs w:val="18"/>
        </w:rPr>
        <w:t xml:space="preserve"> in verband met het repareren van wetstechnische en redactionele vergissingen en verschrijvingen (Reparatiewet OCW 20##)</w:t>
      </w:r>
      <w:r>
        <w:rPr>
          <w:noProof w:val="0"/>
          <w:sz w:val="18"/>
          <w:szCs w:val="18"/>
        </w:rPr>
        <w:t>.</w:t>
      </w:r>
    </w:p>
    <w:p w:rsidR="00AC21D2" w:rsidP="00AC21D2" w:rsidRDefault="00AC21D2" w14:paraId="3C6262F9" w14:textId="77777777">
      <w:pPr>
        <w:rPr>
          <w:noProof w:val="0"/>
          <w:sz w:val="18"/>
          <w:szCs w:val="18"/>
        </w:rPr>
      </w:pPr>
    </w:p>
    <w:p w:rsidR="00AC21D2" w:rsidP="00AC21D2" w:rsidRDefault="00CD368A" w14:paraId="257BB29D" w14:textId="399B6573">
      <w:pPr>
        <w:rPr>
          <w:noProof w:val="0"/>
          <w:sz w:val="18"/>
          <w:szCs w:val="18"/>
        </w:rPr>
      </w:pPr>
      <w:r>
        <w:rPr>
          <w:noProof w:val="0"/>
          <w:sz w:val="18"/>
          <w:szCs w:val="18"/>
        </w:rPr>
        <w:t>Deze nota naar aanleiding van het</w:t>
      </w:r>
      <w:r w:rsidR="00341D21">
        <w:rPr>
          <w:noProof w:val="0"/>
          <w:sz w:val="18"/>
          <w:szCs w:val="18"/>
        </w:rPr>
        <w:t xml:space="preserve"> </w:t>
      </w:r>
      <w:r>
        <w:rPr>
          <w:noProof w:val="0"/>
          <w:sz w:val="18"/>
          <w:szCs w:val="18"/>
        </w:rPr>
        <w:t xml:space="preserve">verslag </w:t>
      </w:r>
      <w:r w:rsidR="00341D21">
        <w:rPr>
          <w:noProof w:val="0"/>
          <w:sz w:val="18"/>
          <w:szCs w:val="18"/>
        </w:rPr>
        <w:t xml:space="preserve">volgt de indeling van het verslag. </w:t>
      </w:r>
    </w:p>
    <w:p w:rsidR="00AC21D2" w:rsidP="00AC21D2" w:rsidRDefault="00AC21D2" w14:paraId="158007CE" w14:textId="77777777">
      <w:pPr>
        <w:rPr>
          <w:noProof w:val="0"/>
          <w:sz w:val="18"/>
          <w:szCs w:val="18"/>
        </w:rPr>
      </w:pPr>
    </w:p>
    <w:p w:rsidR="00AC21D2" w:rsidP="00AC21D2" w:rsidRDefault="00341D21" w14:paraId="6BB82A59" w14:textId="7E31E193">
      <w:pPr>
        <w:rPr>
          <w:b/>
          <w:bCs/>
          <w:noProof w:val="0"/>
          <w:sz w:val="18"/>
          <w:szCs w:val="18"/>
        </w:rPr>
      </w:pPr>
      <w:r>
        <w:rPr>
          <w:b/>
          <w:bCs/>
          <w:noProof w:val="0"/>
          <w:sz w:val="18"/>
          <w:szCs w:val="18"/>
        </w:rPr>
        <w:t xml:space="preserve">I. ALGEMEEN DEEL </w:t>
      </w:r>
    </w:p>
    <w:p w:rsidR="00341D21" w:rsidP="00AC21D2" w:rsidRDefault="00341D21" w14:paraId="02F636AA" w14:textId="77777777">
      <w:pPr>
        <w:rPr>
          <w:noProof w:val="0"/>
          <w:sz w:val="18"/>
          <w:szCs w:val="18"/>
        </w:rPr>
      </w:pPr>
    </w:p>
    <w:p w:rsidR="00591E9F" w:rsidP="00591E9F" w:rsidRDefault="00591E9F" w14:paraId="76554801" w14:textId="432D101E">
      <w:pPr>
        <w:rPr>
          <w:i/>
          <w:iCs/>
          <w:noProof w:val="0"/>
          <w:sz w:val="18"/>
          <w:szCs w:val="18"/>
        </w:rPr>
      </w:pPr>
      <w:r w:rsidRPr="00591E9F">
        <w:rPr>
          <w:i/>
          <w:iCs/>
          <w:noProof w:val="0"/>
          <w:sz w:val="18"/>
          <w:szCs w:val="18"/>
        </w:rPr>
        <w:t xml:space="preserve">De leden van de GroenLinks-PvdA-fractie vragen waarom de regering nog geen voorstel naar de Kamer heeft gestuurd om </w:t>
      </w:r>
      <w:bookmarkStart w:name="_Hlk195263458" w:id="2"/>
      <w:r w:rsidRPr="00591E9F">
        <w:rPr>
          <w:i/>
          <w:iCs/>
          <w:noProof w:val="0"/>
          <w:sz w:val="18"/>
          <w:szCs w:val="18"/>
        </w:rPr>
        <w:t>de verhoging van de btw op boeken, kranten, cultuur, media en sport</w:t>
      </w:r>
      <w:bookmarkEnd w:id="2"/>
      <w:r w:rsidRPr="00591E9F">
        <w:rPr>
          <w:i/>
          <w:iCs/>
          <w:noProof w:val="0"/>
          <w:sz w:val="18"/>
          <w:szCs w:val="18"/>
        </w:rPr>
        <w:t xml:space="preserve"> terug te draaien. Hoewel het Belastingplan 2025 voorziet in een verhoging van de btw op culturele goederen en diensten van 9 procent naar 21 procent per 1 januari 2026, wordt deze maatregel niet langer parlementair voldoende ondersteund, zo constateren deze leden. Zij zijn blij dat een meerderheid in de Kamer inmiddels overtuigd is van de ongekend schadelijke gevolgen van een dergelijke btw-verhoging voor de toegang tot kunst, cultuur en media en daarmee voor de Nederlandse samenleving. Hoe verhoudt de regering zich tot de meerderheidsopvatting dat het lage btw-tarief voor cultuur, sport en media moet worden behouden? Kan de regering aangeven wat de stand van de besluitvorming op dit moment is, welke dekkingsmogelijkheden bestaan voor deze instandhouding en wanneer de regering denkt de door de Kamer gewenste reparatie van de voorgenomen btw-verhoging door te voeren? </w:t>
      </w:r>
    </w:p>
    <w:p w:rsidRPr="00591E9F" w:rsidR="00890602" w:rsidP="00591E9F" w:rsidRDefault="00890602" w14:paraId="38AB9B95" w14:textId="77777777">
      <w:pPr>
        <w:rPr>
          <w:i/>
          <w:iCs/>
          <w:noProof w:val="0"/>
          <w:sz w:val="18"/>
          <w:szCs w:val="18"/>
        </w:rPr>
      </w:pPr>
    </w:p>
    <w:p w:rsidR="006853D3" w:rsidP="00591E9F" w:rsidRDefault="00591E9F" w14:paraId="6FA854EF" w14:textId="77777777">
      <w:pPr>
        <w:rPr>
          <w:i/>
          <w:iCs/>
          <w:noProof w:val="0"/>
          <w:sz w:val="18"/>
          <w:szCs w:val="18"/>
        </w:rPr>
      </w:pPr>
      <w:r w:rsidRPr="00591E9F">
        <w:rPr>
          <w:i/>
          <w:iCs/>
          <w:noProof w:val="0"/>
          <w:sz w:val="18"/>
          <w:szCs w:val="18"/>
        </w:rPr>
        <w:t>Tot slot vragen de leden van GroenLinks-PvdA aandacht voor de zorgen die zijn ontstaan bij de betreffende sectoren zelf. De politieke belofte was namelijk dat de btw-verhoging van €1,3 miljard volledig en definitief van tafel zou gaan. Echter, deze sectoren lezen nu geruchten in de krant dat ze misschien nog een jaar in onzekerheid worden gehouden over de btw-verhoging. Kan de regering deze mensen geruststellen en aangeven dat de hele €1,3 miljard aan btw-verhoging daadwerkelijk structureel van tafel is?</w:t>
      </w:r>
    </w:p>
    <w:p w:rsidR="006853D3" w:rsidP="00591E9F" w:rsidRDefault="006853D3" w14:paraId="4D7B8013" w14:textId="77777777">
      <w:pPr>
        <w:rPr>
          <w:i/>
          <w:iCs/>
          <w:noProof w:val="0"/>
          <w:sz w:val="18"/>
          <w:szCs w:val="18"/>
        </w:rPr>
      </w:pPr>
      <w:bookmarkStart w:name="_Hlk195263616" w:id="3"/>
    </w:p>
    <w:p w:rsidR="00311BCD" w:rsidP="00591E9F" w:rsidRDefault="002774F0" w14:paraId="504CD633" w14:textId="4752C5CF">
      <w:pPr>
        <w:rPr>
          <w:noProof w:val="0"/>
          <w:sz w:val="18"/>
          <w:szCs w:val="18"/>
        </w:rPr>
      </w:pPr>
      <w:r w:rsidRPr="002774F0">
        <w:rPr>
          <w:noProof w:val="0"/>
          <w:sz w:val="18"/>
          <w:szCs w:val="18"/>
        </w:rPr>
        <w:lastRenderedPageBreak/>
        <w:t xml:space="preserve">De verhoging van de btw op boeken, kranten, cultuur, media en sport is onderdeel van het </w:t>
      </w:r>
      <w:proofErr w:type="spellStart"/>
      <w:r w:rsidRPr="002774F0">
        <w:rPr>
          <w:noProof w:val="0"/>
          <w:sz w:val="18"/>
          <w:szCs w:val="18"/>
        </w:rPr>
        <w:t>rijksbrede</w:t>
      </w:r>
      <w:proofErr w:type="spellEnd"/>
      <w:r w:rsidRPr="002774F0">
        <w:rPr>
          <w:noProof w:val="0"/>
          <w:sz w:val="18"/>
          <w:szCs w:val="18"/>
        </w:rPr>
        <w:t xml:space="preserve"> Belastingplan 2025</w:t>
      </w:r>
      <w:r w:rsidR="00890602">
        <w:rPr>
          <w:noProof w:val="0"/>
          <w:sz w:val="18"/>
          <w:szCs w:val="18"/>
        </w:rPr>
        <w:t>. E</w:t>
      </w:r>
      <w:r w:rsidRPr="002774F0">
        <w:rPr>
          <w:noProof w:val="0"/>
          <w:sz w:val="18"/>
          <w:szCs w:val="18"/>
        </w:rPr>
        <w:t xml:space="preserve">en </w:t>
      </w:r>
      <w:r w:rsidR="00FF1276">
        <w:rPr>
          <w:noProof w:val="0"/>
          <w:sz w:val="18"/>
          <w:szCs w:val="18"/>
        </w:rPr>
        <w:t>dergelijke belastingmaatregel</w:t>
      </w:r>
      <w:r w:rsidRPr="002774F0">
        <w:rPr>
          <w:noProof w:val="0"/>
          <w:sz w:val="18"/>
          <w:szCs w:val="18"/>
        </w:rPr>
        <w:t xml:space="preserve"> past niet in onderhavige Reparatiewet OCW 20##, waarmee slechts wetstechnische en redactionele vergissingen en verschrijvingen op het terrein van onderwijs, cultuur en wetenschap worden gerepareerd. </w:t>
      </w:r>
      <w:r w:rsidRPr="00591E9F" w:rsidR="00311BCD">
        <w:rPr>
          <w:noProof w:val="0"/>
          <w:sz w:val="18"/>
          <w:szCs w:val="18"/>
        </w:rPr>
        <w:t>Conform motie Van Dijk</w:t>
      </w:r>
      <w:r w:rsidR="00311BCD">
        <w:rPr>
          <w:noProof w:val="0"/>
          <w:sz w:val="18"/>
          <w:szCs w:val="18"/>
        </w:rPr>
        <w:t xml:space="preserve"> c.s.</w:t>
      </w:r>
      <w:r w:rsidR="00311BCD">
        <w:rPr>
          <w:rStyle w:val="Voetnootmarkering"/>
          <w:noProof w:val="0"/>
          <w:sz w:val="18"/>
          <w:szCs w:val="18"/>
        </w:rPr>
        <w:footnoteReference w:id="1"/>
      </w:r>
      <w:r w:rsidR="00311BCD">
        <w:rPr>
          <w:noProof w:val="0"/>
          <w:sz w:val="18"/>
          <w:szCs w:val="18"/>
        </w:rPr>
        <w:t xml:space="preserve"> heeft de regering de Kamer via de Voorjaarsnota </w:t>
      </w:r>
      <w:r w:rsidR="000C5E0A">
        <w:rPr>
          <w:noProof w:val="0"/>
          <w:sz w:val="18"/>
          <w:szCs w:val="18"/>
        </w:rPr>
        <w:t xml:space="preserve">2025 </w:t>
      </w:r>
      <w:r w:rsidR="00311BCD">
        <w:rPr>
          <w:noProof w:val="0"/>
          <w:sz w:val="18"/>
          <w:szCs w:val="18"/>
        </w:rPr>
        <w:t xml:space="preserve">geïnformeerd over het terugdraaien van de verhoging van het btw-tarief op culturele goederen en diensten. De regering </w:t>
      </w:r>
      <w:r w:rsidR="009A1BD7">
        <w:rPr>
          <w:noProof w:val="0"/>
          <w:sz w:val="18"/>
          <w:szCs w:val="18"/>
        </w:rPr>
        <w:t>heeft in de Voorjaarsnota</w:t>
      </w:r>
      <w:r w:rsidR="000C5E0A">
        <w:rPr>
          <w:noProof w:val="0"/>
          <w:sz w:val="18"/>
          <w:szCs w:val="18"/>
        </w:rPr>
        <w:t xml:space="preserve"> 2025</w:t>
      </w:r>
      <w:r w:rsidR="009A1BD7">
        <w:rPr>
          <w:noProof w:val="0"/>
          <w:sz w:val="18"/>
          <w:szCs w:val="18"/>
        </w:rPr>
        <w:t xml:space="preserve"> voorgesteld om deze verhoging terug te draaien.</w:t>
      </w:r>
      <w:r w:rsidR="00260018">
        <w:rPr>
          <w:rStyle w:val="Voetnootmarkering"/>
          <w:noProof w:val="0"/>
          <w:sz w:val="18"/>
          <w:szCs w:val="18"/>
        </w:rPr>
        <w:footnoteReference w:id="2"/>
      </w:r>
    </w:p>
    <w:bookmarkEnd w:id="3"/>
    <w:p w:rsidRPr="00E30B4F" w:rsidR="00424CB2" w:rsidP="00424CB2" w:rsidRDefault="00424CB2" w14:paraId="133D813C" w14:textId="77777777">
      <w:pPr>
        <w:rPr>
          <w:noProof w:val="0"/>
          <w:sz w:val="18"/>
          <w:szCs w:val="18"/>
        </w:rPr>
      </w:pPr>
    </w:p>
    <w:p w:rsidRPr="00AC21D2" w:rsidR="00A540DC" w:rsidP="00AC21D2" w:rsidRDefault="00CD368A" w14:paraId="399399AA" w14:textId="77777777">
      <w:pPr>
        <w:rPr>
          <w:sz w:val="18"/>
          <w:szCs w:val="18"/>
        </w:rPr>
      </w:pPr>
      <w:r w:rsidRPr="00491AC0">
        <w:rPr>
          <w:noProof w:val="0"/>
          <w:sz w:val="18"/>
          <w:szCs w:val="18"/>
        </w:rPr>
        <w:t xml:space="preserve">De </w:t>
      </w:r>
      <w:r w:rsidRPr="00491AC0" w:rsidR="006A5D19">
        <w:rPr>
          <w:noProof w:val="0"/>
          <w:sz w:val="18"/>
          <w:szCs w:val="18"/>
        </w:rPr>
        <w:t>M</w:t>
      </w:r>
      <w:r w:rsidRPr="00491AC0">
        <w:rPr>
          <w:noProof w:val="0"/>
          <w:sz w:val="18"/>
          <w:szCs w:val="18"/>
        </w:rPr>
        <w:t>inister van Onderwijs, Cultuur en Wetenschap,</w:t>
      </w:r>
    </w:p>
    <w:p w:rsidRPr="00491AC0" w:rsidR="000F521E" w:rsidP="003A7160" w:rsidRDefault="000F521E" w14:paraId="6E7AD171" w14:textId="77777777"/>
    <w:p w:rsidR="00022801" w:rsidP="003A7160" w:rsidRDefault="00022801" w14:paraId="22FD4A86" w14:textId="77777777"/>
    <w:p w:rsidR="00022801" w:rsidP="003A7160" w:rsidRDefault="00022801" w14:paraId="3B414D6C" w14:textId="77777777"/>
    <w:p w:rsidR="000A4275" w:rsidP="003A7160" w:rsidRDefault="000A4275" w14:paraId="535D7E2E" w14:textId="77777777"/>
    <w:p w:rsidR="000A4275" w:rsidP="003A7160" w:rsidRDefault="000A4275" w14:paraId="173CD9D3" w14:textId="77777777"/>
    <w:p w:rsidRPr="00491AC0" w:rsidR="000A4275" w:rsidP="003A7160" w:rsidRDefault="000A4275" w14:paraId="2853BE59" w14:textId="77777777"/>
    <w:p w:rsidRPr="00491AC0" w:rsidR="000F521E" w:rsidP="003A7160" w:rsidRDefault="00CD368A" w14:paraId="6C071759" w14:textId="77777777">
      <w:pPr>
        <w:pStyle w:val="standaard-tekst"/>
        <w:rPr>
          <w:sz w:val="18"/>
          <w:szCs w:val="18"/>
          <w:lang w:val="nl-NL"/>
        </w:rPr>
      </w:pPr>
      <w:r>
        <w:rPr>
          <w:sz w:val="18"/>
          <w:szCs w:val="18"/>
          <w:lang w:val="nl-NL"/>
        </w:rPr>
        <w:t>Eppo Bruins</w:t>
      </w:r>
    </w:p>
    <w:p w:rsidRPr="00491AC0" w:rsidR="00F01557" w:rsidP="003A7160" w:rsidRDefault="00F01557" w14:paraId="67179EA6" w14:textId="77777777"/>
    <w:p w:rsidRPr="00491AC0" w:rsidR="00F01557" w:rsidP="003A7160" w:rsidRDefault="00F01557" w14:paraId="102E471C" w14:textId="77777777"/>
    <w:p w:rsidRPr="00064A0A" w:rsidR="00184B30" w:rsidP="00A60B58" w:rsidRDefault="00184B30" w14:paraId="5A6AB9DD" w14:textId="77777777"/>
    <w:p w:rsidRPr="00064A0A" w:rsidR="00184B30" w:rsidP="00A60B58" w:rsidRDefault="00184B30" w14:paraId="4B693212" w14:textId="77777777"/>
    <w:sectPr w:rsidRPr="00064A0A" w:rsidR="00184B30" w:rsidSect="00A540DC">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14AE" w14:textId="77777777" w:rsidR="00CD368A" w:rsidRDefault="00CD368A">
      <w:pPr>
        <w:spacing w:line="240" w:lineRule="auto"/>
      </w:pPr>
      <w:r>
        <w:separator/>
      </w:r>
    </w:p>
  </w:endnote>
  <w:endnote w:type="continuationSeparator" w:id="0">
    <w:p w14:paraId="32952FEB" w14:textId="77777777" w:rsidR="00CD368A" w:rsidRDefault="00CD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6901" w14:textId="77777777" w:rsidR="00A540DC" w:rsidRPr="00731DE4" w:rsidRDefault="00CD368A">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3E3B0A3B"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7B74" w14:textId="77777777" w:rsidR="00CD368A" w:rsidRDefault="00CD368A">
      <w:pPr>
        <w:spacing w:line="240" w:lineRule="auto"/>
      </w:pPr>
      <w:r>
        <w:separator/>
      </w:r>
    </w:p>
  </w:footnote>
  <w:footnote w:type="continuationSeparator" w:id="0">
    <w:p w14:paraId="088855F6" w14:textId="77777777" w:rsidR="00CD368A" w:rsidRDefault="00CD368A">
      <w:pPr>
        <w:spacing w:line="240" w:lineRule="auto"/>
      </w:pPr>
      <w:r>
        <w:continuationSeparator/>
      </w:r>
    </w:p>
  </w:footnote>
  <w:footnote w:id="1">
    <w:p w14:paraId="3FFB544C" w14:textId="77777777" w:rsidR="00311BCD" w:rsidRPr="00CD368A" w:rsidRDefault="00311BCD" w:rsidP="00311BCD">
      <w:pPr>
        <w:pStyle w:val="Voetnoottekst"/>
      </w:pPr>
      <w:r w:rsidRPr="00CD368A">
        <w:rPr>
          <w:rStyle w:val="Voetnootmarkering"/>
          <w:sz w:val="18"/>
          <w:szCs w:val="18"/>
        </w:rPr>
        <w:footnoteRef/>
      </w:r>
      <w:r w:rsidRPr="00CD368A">
        <w:rPr>
          <w:sz w:val="18"/>
          <w:szCs w:val="18"/>
        </w:rPr>
        <w:t xml:space="preserve"> </w:t>
      </w:r>
      <w:r w:rsidRPr="00CD368A">
        <w:rPr>
          <w:i/>
          <w:iCs/>
          <w:sz w:val="18"/>
          <w:szCs w:val="18"/>
        </w:rPr>
        <w:t xml:space="preserve">Kamerstukken II </w:t>
      </w:r>
      <w:r w:rsidRPr="00CD368A">
        <w:rPr>
          <w:sz w:val="18"/>
          <w:szCs w:val="18"/>
        </w:rPr>
        <w:t xml:space="preserve">2024/25, 36602, nr. 140. </w:t>
      </w:r>
    </w:p>
  </w:footnote>
  <w:footnote w:id="2">
    <w:p w14:paraId="0188CD58" w14:textId="6DA63CB3" w:rsidR="00260018" w:rsidRPr="00546C5E" w:rsidRDefault="00260018">
      <w:pPr>
        <w:pStyle w:val="Voetnoottekst"/>
        <w:rPr>
          <w:sz w:val="18"/>
          <w:szCs w:val="18"/>
        </w:rPr>
      </w:pPr>
      <w:r>
        <w:rPr>
          <w:rStyle w:val="Voetnootmarkering"/>
        </w:rPr>
        <w:footnoteRef/>
      </w:r>
      <w:r>
        <w:t xml:space="preserve"> </w:t>
      </w:r>
      <w:r w:rsidR="00CD6E79">
        <w:rPr>
          <w:sz w:val="18"/>
          <w:szCs w:val="18"/>
        </w:rPr>
        <w:t>Brief van de Minister van Financiën van 18 april 2025 (</w:t>
      </w:r>
      <w:r w:rsidR="00CD6E79">
        <w:rPr>
          <w:i/>
          <w:iCs/>
          <w:sz w:val="18"/>
          <w:szCs w:val="18"/>
        </w:rPr>
        <w:t xml:space="preserve">Kamerstukken II </w:t>
      </w:r>
      <w:r w:rsidR="00CD6E79">
        <w:rPr>
          <w:sz w:val="18"/>
          <w:szCs w:val="18"/>
        </w:rPr>
        <w:t>2024/</w:t>
      </w:r>
      <w:r w:rsidR="007017FB">
        <w:rPr>
          <w:sz w:val="18"/>
          <w:szCs w:val="18"/>
        </w:rPr>
        <w:t>2</w:t>
      </w:r>
      <w:r w:rsidR="00CD6E79">
        <w:rPr>
          <w:sz w:val="18"/>
          <w:szCs w:val="18"/>
        </w:rPr>
        <w:t>5, 36725, nr.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A6F8ECDC">
      <w:start w:val="1"/>
      <w:numFmt w:val="bullet"/>
      <w:pStyle w:val="Lijstopsomteken"/>
      <w:lvlText w:val="•"/>
      <w:lvlJc w:val="left"/>
      <w:pPr>
        <w:tabs>
          <w:tab w:val="num" w:pos="227"/>
        </w:tabs>
        <w:ind w:left="227" w:hanging="227"/>
      </w:pPr>
      <w:rPr>
        <w:rFonts w:ascii="Verdana" w:hAnsi="Verdana" w:hint="default"/>
        <w:sz w:val="18"/>
        <w:szCs w:val="18"/>
      </w:rPr>
    </w:lvl>
    <w:lvl w:ilvl="1" w:tplc="681ECEEA" w:tentative="1">
      <w:start w:val="1"/>
      <w:numFmt w:val="bullet"/>
      <w:lvlText w:val="o"/>
      <w:lvlJc w:val="left"/>
      <w:pPr>
        <w:tabs>
          <w:tab w:val="num" w:pos="1440"/>
        </w:tabs>
        <w:ind w:left="1440" w:hanging="360"/>
      </w:pPr>
      <w:rPr>
        <w:rFonts w:ascii="Courier New" w:hAnsi="Courier New" w:cs="Courier New" w:hint="default"/>
      </w:rPr>
    </w:lvl>
    <w:lvl w:ilvl="2" w:tplc="833C2B24" w:tentative="1">
      <w:start w:val="1"/>
      <w:numFmt w:val="bullet"/>
      <w:lvlText w:val=""/>
      <w:lvlJc w:val="left"/>
      <w:pPr>
        <w:tabs>
          <w:tab w:val="num" w:pos="2160"/>
        </w:tabs>
        <w:ind w:left="2160" w:hanging="360"/>
      </w:pPr>
      <w:rPr>
        <w:rFonts w:ascii="Wingdings" w:hAnsi="Wingdings" w:hint="default"/>
      </w:rPr>
    </w:lvl>
    <w:lvl w:ilvl="3" w:tplc="7C4E5928" w:tentative="1">
      <w:start w:val="1"/>
      <w:numFmt w:val="bullet"/>
      <w:lvlText w:val=""/>
      <w:lvlJc w:val="left"/>
      <w:pPr>
        <w:tabs>
          <w:tab w:val="num" w:pos="2880"/>
        </w:tabs>
        <w:ind w:left="2880" w:hanging="360"/>
      </w:pPr>
      <w:rPr>
        <w:rFonts w:ascii="Symbol" w:hAnsi="Symbol" w:hint="default"/>
      </w:rPr>
    </w:lvl>
    <w:lvl w:ilvl="4" w:tplc="CB0C21BA" w:tentative="1">
      <w:start w:val="1"/>
      <w:numFmt w:val="bullet"/>
      <w:lvlText w:val="o"/>
      <w:lvlJc w:val="left"/>
      <w:pPr>
        <w:tabs>
          <w:tab w:val="num" w:pos="3600"/>
        </w:tabs>
        <w:ind w:left="3600" w:hanging="360"/>
      </w:pPr>
      <w:rPr>
        <w:rFonts w:ascii="Courier New" w:hAnsi="Courier New" w:cs="Courier New" w:hint="default"/>
      </w:rPr>
    </w:lvl>
    <w:lvl w:ilvl="5" w:tplc="5114DB7E" w:tentative="1">
      <w:start w:val="1"/>
      <w:numFmt w:val="bullet"/>
      <w:lvlText w:val=""/>
      <w:lvlJc w:val="left"/>
      <w:pPr>
        <w:tabs>
          <w:tab w:val="num" w:pos="4320"/>
        </w:tabs>
        <w:ind w:left="4320" w:hanging="360"/>
      </w:pPr>
      <w:rPr>
        <w:rFonts w:ascii="Wingdings" w:hAnsi="Wingdings" w:hint="default"/>
      </w:rPr>
    </w:lvl>
    <w:lvl w:ilvl="6" w:tplc="EFEA8C90" w:tentative="1">
      <w:start w:val="1"/>
      <w:numFmt w:val="bullet"/>
      <w:lvlText w:val=""/>
      <w:lvlJc w:val="left"/>
      <w:pPr>
        <w:tabs>
          <w:tab w:val="num" w:pos="5040"/>
        </w:tabs>
        <w:ind w:left="5040" w:hanging="360"/>
      </w:pPr>
      <w:rPr>
        <w:rFonts w:ascii="Symbol" w:hAnsi="Symbol" w:hint="default"/>
      </w:rPr>
    </w:lvl>
    <w:lvl w:ilvl="7" w:tplc="0CB62370" w:tentative="1">
      <w:start w:val="1"/>
      <w:numFmt w:val="bullet"/>
      <w:lvlText w:val="o"/>
      <w:lvlJc w:val="left"/>
      <w:pPr>
        <w:tabs>
          <w:tab w:val="num" w:pos="5760"/>
        </w:tabs>
        <w:ind w:left="5760" w:hanging="360"/>
      </w:pPr>
      <w:rPr>
        <w:rFonts w:ascii="Courier New" w:hAnsi="Courier New" w:cs="Courier New" w:hint="default"/>
      </w:rPr>
    </w:lvl>
    <w:lvl w:ilvl="8" w:tplc="EE6894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7AA6AA94">
      <w:start w:val="1"/>
      <w:numFmt w:val="bullet"/>
      <w:pStyle w:val="Lijstopsomteken2"/>
      <w:lvlText w:val="–"/>
      <w:lvlJc w:val="left"/>
      <w:pPr>
        <w:tabs>
          <w:tab w:val="num" w:pos="227"/>
        </w:tabs>
        <w:ind w:left="227" w:firstLine="0"/>
      </w:pPr>
      <w:rPr>
        <w:rFonts w:ascii="Verdana" w:hAnsi="Verdana" w:hint="default"/>
      </w:rPr>
    </w:lvl>
    <w:lvl w:ilvl="1" w:tplc="65803C0A" w:tentative="1">
      <w:start w:val="1"/>
      <w:numFmt w:val="bullet"/>
      <w:lvlText w:val="o"/>
      <w:lvlJc w:val="left"/>
      <w:pPr>
        <w:tabs>
          <w:tab w:val="num" w:pos="1440"/>
        </w:tabs>
        <w:ind w:left="1440" w:hanging="360"/>
      </w:pPr>
      <w:rPr>
        <w:rFonts w:ascii="Courier New" w:hAnsi="Courier New" w:cs="Courier New" w:hint="default"/>
      </w:rPr>
    </w:lvl>
    <w:lvl w:ilvl="2" w:tplc="B2EECC78" w:tentative="1">
      <w:start w:val="1"/>
      <w:numFmt w:val="bullet"/>
      <w:lvlText w:val=""/>
      <w:lvlJc w:val="left"/>
      <w:pPr>
        <w:tabs>
          <w:tab w:val="num" w:pos="2160"/>
        </w:tabs>
        <w:ind w:left="2160" w:hanging="360"/>
      </w:pPr>
      <w:rPr>
        <w:rFonts w:ascii="Wingdings" w:hAnsi="Wingdings" w:hint="default"/>
      </w:rPr>
    </w:lvl>
    <w:lvl w:ilvl="3" w:tplc="BA10AEAE" w:tentative="1">
      <w:start w:val="1"/>
      <w:numFmt w:val="bullet"/>
      <w:lvlText w:val=""/>
      <w:lvlJc w:val="left"/>
      <w:pPr>
        <w:tabs>
          <w:tab w:val="num" w:pos="2880"/>
        </w:tabs>
        <w:ind w:left="2880" w:hanging="360"/>
      </w:pPr>
      <w:rPr>
        <w:rFonts w:ascii="Symbol" w:hAnsi="Symbol" w:hint="default"/>
      </w:rPr>
    </w:lvl>
    <w:lvl w:ilvl="4" w:tplc="D0A28DBA" w:tentative="1">
      <w:start w:val="1"/>
      <w:numFmt w:val="bullet"/>
      <w:lvlText w:val="o"/>
      <w:lvlJc w:val="left"/>
      <w:pPr>
        <w:tabs>
          <w:tab w:val="num" w:pos="3600"/>
        </w:tabs>
        <w:ind w:left="3600" w:hanging="360"/>
      </w:pPr>
      <w:rPr>
        <w:rFonts w:ascii="Courier New" w:hAnsi="Courier New" w:cs="Courier New" w:hint="default"/>
      </w:rPr>
    </w:lvl>
    <w:lvl w:ilvl="5" w:tplc="AB2A0FB4" w:tentative="1">
      <w:start w:val="1"/>
      <w:numFmt w:val="bullet"/>
      <w:lvlText w:val=""/>
      <w:lvlJc w:val="left"/>
      <w:pPr>
        <w:tabs>
          <w:tab w:val="num" w:pos="4320"/>
        </w:tabs>
        <w:ind w:left="4320" w:hanging="360"/>
      </w:pPr>
      <w:rPr>
        <w:rFonts w:ascii="Wingdings" w:hAnsi="Wingdings" w:hint="default"/>
      </w:rPr>
    </w:lvl>
    <w:lvl w:ilvl="6" w:tplc="AFE0DB16" w:tentative="1">
      <w:start w:val="1"/>
      <w:numFmt w:val="bullet"/>
      <w:lvlText w:val=""/>
      <w:lvlJc w:val="left"/>
      <w:pPr>
        <w:tabs>
          <w:tab w:val="num" w:pos="5040"/>
        </w:tabs>
        <w:ind w:left="5040" w:hanging="360"/>
      </w:pPr>
      <w:rPr>
        <w:rFonts w:ascii="Symbol" w:hAnsi="Symbol" w:hint="default"/>
      </w:rPr>
    </w:lvl>
    <w:lvl w:ilvl="7" w:tplc="5B1A5994" w:tentative="1">
      <w:start w:val="1"/>
      <w:numFmt w:val="bullet"/>
      <w:lvlText w:val="o"/>
      <w:lvlJc w:val="left"/>
      <w:pPr>
        <w:tabs>
          <w:tab w:val="num" w:pos="5760"/>
        </w:tabs>
        <w:ind w:left="5760" w:hanging="360"/>
      </w:pPr>
      <w:rPr>
        <w:rFonts w:ascii="Courier New" w:hAnsi="Courier New" w:cs="Courier New" w:hint="default"/>
      </w:rPr>
    </w:lvl>
    <w:lvl w:ilvl="8" w:tplc="F84AC09A" w:tentative="1">
      <w:start w:val="1"/>
      <w:numFmt w:val="bullet"/>
      <w:lvlText w:val=""/>
      <w:lvlJc w:val="left"/>
      <w:pPr>
        <w:tabs>
          <w:tab w:val="num" w:pos="6480"/>
        </w:tabs>
        <w:ind w:left="6480" w:hanging="360"/>
      </w:pPr>
      <w:rPr>
        <w:rFonts w:ascii="Wingdings" w:hAnsi="Wingdings" w:hint="default"/>
      </w:rPr>
    </w:lvl>
  </w:abstractNum>
  <w:num w:numId="1" w16cid:durableId="644966097">
    <w:abstractNumId w:val="0"/>
  </w:num>
  <w:num w:numId="2" w16cid:durableId="165055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02674"/>
    <w:rsid w:val="00015450"/>
    <w:rsid w:val="00022801"/>
    <w:rsid w:val="00037D13"/>
    <w:rsid w:val="00042030"/>
    <w:rsid w:val="00064A0A"/>
    <w:rsid w:val="00075E18"/>
    <w:rsid w:val="000A4275"/>
    <w:rsid w:val="000B5755"/>
    <w:rsid w:val="000C5E0A"/>
    <w:rsid w:val="000D7B59"/>
    <w:rsid w:val="000F521E"/>
    <w:rsid w:val="00163E98"/>
    <w:rsid w:val="00184B30"/>
    <w:rsid w:val="00205C67"/>
    <w:rsid w:val="00260018"/>
    <w:rsid w:val="0026767A"/>
    <w:rsid w:val="002774F0"/>
    <w:rsid w:val="00286932"/>
    <w:rsid w:val="002E5B6D"/>
    <w:rsid w:val="00311BCD"/>
    <w:rsid w:val="003371F3"/>
    <w:rsid w:val="00341D21"/>
    <w:rsid w:val="003A7160"/>
    <w:rsid w:val="003F0CFA"/>
    <w:rsid w:val="003F5E57"/>
    <w:rsid w:val="00424CB2"/>
    <w:rsid w:val="00480806"/>
    <w:rsid w:val="00491AC0"/>
    <w:rsid w:val="004F34AA"/>
    <w:rsid w:val="004F4E37"/>
    <w:rsid w:val="00546C5E"/>
    <w:rsid w:val="005618B7"/>
    <w:rsid w:val="00586FBC"/>
    <w:rsid w:val="00591E9F"/>
    <w:rsid w:val="006268F9"/>
    <w:rsid w:val="006371FE"/>
    <w:rsid w:val="006853D3"/>
    <w:rsid w:val="006A5D19"/>
    <w:rsid w:val="006F0003"/>
    <w:rsid w:val="006F32CD"/>
    <w:rsid w:val="007017FB"/>
    <w:rsid w:val="00731DE4"/>
    <w:rsid w:val="007A7497"/>
    <w:rsid w:val="00853D6A"/>
    <w:rsid w:val="008645CD"/>
    <w:rsid w:val="00890602"/>
    <w:rsid w:val="008E6E93"/>
    <w:rsid w:val="008F7974"/>
    <w:rsid w:val="00952D56"/>
    <w:rsid w:val="00981F5C"/>
    <w:rsid w:val="009A10E4"/>
    <w:rsid w:val="009A1BD7"/>
    <w:rsid w:val="009C2A1D"/>
    <w:rsid w:val="009E7539"/>
    <w:rsid w:val="00A540DC"/>
    <w:rsid w:val="00A60B58"/>
    <w:rsid w:val="00A71494"/>
    <w:rsid w:val="00AA0229"/>
    <w:rsid w:val="00AC21D2"/>
    <w:rsid w:val="00AD28C4"/>
    <w:rsid w:val="00B13824"/>
    <w:rsid w:val="00B847CC"/>
    <w:rsid w:val="00BB7693"/>
    <w:rsid w:val="00BE2650"/>
    <w:rsid w:val="00BE3B3E"/>
    <w:rsid w:val="00C00FF9"/>
    <w:rsid w:val="00C10857"/>
    <w:rsid w:val="00C44068"/>
    <w:rsid w:val="00C55FB3"/>
    <w:rsid w:val="00C6057E"/>
    <w:rsid w:val="00C850DE"/>
    <w:rsid w:val="00CB1B4A"/>
    <w:rsid w:val="00CD368A"/>
    <w:rsid w:val="00CD6E79"/>
    <w:rsid w:val="00D422D2"/>
    <w:rsid w:val="00D42623"/>
    <w:rsid w:val="00D64394"/>
    <w:rsid w:val="00D720FD"/>
    <w:rsid w:val="00DD6460"/>
    <w:rsid w:val="00E30B4F"/>
    <w:rsid w:val="00E6237B"/>
    <w:rsid w:val="00F01557"/>
    <w:rsid w:val="00F50AC4"/>
    <w:rsid w:val="00F71E54"/>
    <w:rsid w:val="00F7674D"/>
    <w:rsid w:val="00FE660B"/>
    <w:rsid w:val="00FF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73F1"/>
  <w15:docId w15:val="{43FB82F3-62CF-4E12-9207-9D63AEC2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CD368A"/>
    <w:pPr>
      <w:spacing w:line="240" w:lineRule="auto"/>
    </w:pPr>
    <w:rPr>
      <w:szCs w:val="20"/>
    </w:rPr>
  </w:style>
  <w:style w:type="character" w:customStyle="1" w:styleId="VoetnoottekstChar">
    <w:name w:val="Voetnoottekst Char"/>
    <w:basedOn w:val="Standaardalinea-lettertype"/>
    <w:link w:val="Voetnoottekst"/>
    <w:uiPriority w:val="99"/>
    <w:semiHidden/>
    <w:rsid w:val="00CD368A"/>
    <w:rPr>
      <w:rFonts w:ascii="Verdana" w:hAnsi="Verdana"/>
      <w:noProof/>
      <w:lang w:val="nl-NL"/>
    </w:rPr>
  </w:style>
  <w:style w:type="character" w:styleId="Voetnootmarkering">
    <w:name w:val="footnote reference"/>
    <w:basedOn w:val="Standaardalinea-lettertype"/>
    <w:uiPriority w:val="99"/>
    <w:semiHidden/>
    <w:unhideWhenUsed/>
    <w:rsid w:val="00CD368A"/>
    <w:rPr>
      <w:vertAlign w:val="superscript"/>
    </w:rPr>
  </w:style>
  <w:style w:type="paragraph" w:styleId="Revisie">
    <w:name w:val="Revision"/>
    <w:hidden/>
    <w:uiPriority w:val="99"/>
    <w:semiHidden/>
    <w:rsid w:val="00022801"/>
    <w:rPr>
      <w:rFonts w:ascii="Verdana" w:hAnsi="Verdana"/>
      <w:noProof/>
      <w:szCs w:val="24"/>
      <w:lang w:val="nl-NL"/>
    </w:rPr>
  </w:style>
  <w:style w:type="character" w:styleId="Verwijzingopmerking">
    <w:name w:val="annotation reference"/>
    <w:basedOn w:val="Standaardalinea-lettertype"/>
    <w:uiPriority w:val="99"/>
    <w:semiHidden/>
    <w:unhideWhenUsed/>
    <w:rsid w:val="00022801"/>
    <w:rPr>
      <w:sz w:val="16"/>
      <w:szCs w:val="16"/>
    </w:rPr>
  </w:style>
  <w:style w:type="paragraph" w:styleId="Tekstopmerking">
    <w:name w:val="annotation text"/>
    <w:basedOn w:val="Standaard"/>
    <w:link w:val="TekstopmerkingChar"/>
    <w:uiPriority w:val="99"/>
    <w:unhideWhenUsed/>
    <w:rsid w:val="00022801"/>
    <w:pPr>
      <w:spacing w:line="240" w:lineRule="auto"/>
    </w:pPr>
    <w:rPr>
      <w:szCs w:val="20"/>
    </w:rPr>
  </w:style>
  <w:style w:type="character" w:customStyle="1" w:styleId="TekstopmerkingChar">
    <w:name w:val="Tekst opmerking Char"/>
    <w:basedOn w:val="Standaardalinea-lettertype"/>
    <w:link w:val="Tekstopmerking"/>
    <w:uiPriority w:val="99"/>
    <w:rsid w:val="00022801"/>
    <w:rPr>
      <w:rFonts w:ascii="Verdana" w:hAnsi="Verdana"/>
      <w:noProof/>
      <w:lang w:val="nl-NL"/>
    </w:rPr>
  </w:style>
  <w:style w:type="paragraph" w:styleId="Onderwerpvanopmerking">
    <w:name w:val="annotation subject"/>
    <w:basedOn w:val="Tekstopmerking"/>
    <w:next w:val="Tekstopmerking"/>
    <w:link w:val="OnderwerpvanopmerkingChar"/>
    <w:uiPriority w:val="99"/>
    <w:semiHidden/>
    <w:unhideWhenUsed/>
    <w:rsid w:val="00022801"/>
    <w:rPr>
      <w:b/>
      <w:bCs/>
    </w:rPr>
  </w:style>
  <w:style w:type="character" w:customStyle="1" w:styleId="OnderwerpvanopmerkingChar">
    <w:name w:val="Onderwerp van opmerking Char"/>
    <w:basedOn w:val="TekstopmerkingChar"/>
    <w:link w:val="Onderwerpvanopmerking"/>
    <w:uiPriority w:val="99"/>
    <w:semiHidden/>
    <w:rsid w:val="00022801"/>
    <w:rPr>
      <w:rFonts w:ascii="Verdana" w:hAnsi="Verdana"/>
      <w:b/>
      <w:bCs/>
      <w:noProo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465</ap:Words>
  <ap:Characters>2559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2024-02-09T14:34:00.0000000Z</dcterms:created>
  <dcterms:modified xsi:type="dcterms:W3CDTF">2025-05-20T12:53:00.0000000Z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O200MEU</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O200MEU</vt:lpwstr>
  </property>
</Properties>
</file>